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5400" w14:textId="77777777" w:rsidR="00726619" w:rsidRDefault="00726619" w:rsidP="00726619">
      <w:pPr>
        <w:pStyle w:val="null3"/>
        <w:jc w:val="center"/>
        <w:outlineLvl w:val="1"/>
        <w:rPr>
          <w:rFonts w:ascii="宋体" w:eastAsia="宋体" w:hAnsi="宋体" w:hint="default"/>
          <w:b/>
          <w:sz w:val="36"/>
          <w:lang w:eastAsia="zh-CN"/>
        </w:rPr>
      </w:pPr>
      <w:r w:rsidRPr="00726619">
        <w:rPr>
          <w:rFonts w:ascii="宋体" w:eastAsia="宋体" w:hAnsi="宋体"/>
          <w:b/>
          <w:sz w:val="36"/>
        </w:rPr>
        <w:t>东莞市南城机关事务中心饭堂食材配送服务采购需求</w:t>
      </w:r>
    </w:p>
    <w:p w14:paraId="1CA39BE6" w14:textId="77777777" w:rsidR="00726619" w:rsidRPr="00726619" w:rsidRDefault="00726619" w:rsidP="00726619">
      <w:pPr>
        <w:pStyle w:val="null3"/>
        <w:outlineLvl w:val="1"/>
        <w:rPr>
          <w:rFonts w:ascii="宋体" w:eastAsia="宋体" w:hAnsi="宋体"/>
          <w:lang w:eastAsia="zh-CN"/>
        </w:rPr>
      </w:pPr>
    </w:p>
    <w:p w14:paraId="35367897" w14:textId="77777777" w:rsidR="00726619" w:rsidRPr="00726619" w:rsidRDefault="00726619" w:rsidP="00726619">
      <w:pPr>
        <w:pStyle w:val="null3"/>
        <w:spacing w:line="360" w:lineRule="auto"/>
        <w:outlineLvl w:val="2"/>
        <w:rPr>
          <w:rFonts w:ascii="宋体" w:eastAsia="宋体" w:hAnsi="宋体" w:hint="default"/>
          <w:b/>
          <w:sz w:val="28"/>
          <w:lang w:eastAsia="zh-CN"/>
        </w:rPr>
      </w:pPr>
      <w:r w:rsidRPr="00726619">
        <w:rPr>
          <w:rFonts w:ascii="宋体" w:eastAsia="宋体" w:hAnsi="宋体"/>
          <w:b/>
          <w:sz w:val="28"/>
        </w:rPr>
        <w:t>一、项目概况：</w:t>
      </w:r>
    </w:p>
    <w:p w14:paraId="05BD049D"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一、项目总体要求</w:t>
      </w:r>
    </w:p>
    <w:p w14:paraId="3F66A0A6"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1、本项目为东莞市南城机关事务中心饭堂食材配送服务，本项目共分为两个包组，分别为：包1：东莞市南城机关大院食堂食材配送；包2：南城宏图科技中心食堂食材配送。</w:t>
      </w:r>
    </w:p>
    <w:p w14:paraId="5F2DE12F"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lang w:eastAsia="zh-CN"/>
        </w:rPr>
        <w:t>2</w:t>
      </w:r>
      <w:r w:rsidRPr="00726619">
        <w:rPr>
          <w:rFonts w:ascii="宋体" w:eastAsia="宋体" w:hAnsi="宋体"/>
        </w:rPr>
        <w:t>、确定配送单位（中标人）：采购人确定各包组的第一中标候选人为本项目本包组的中标人，为项目提供满意的产品及优质的服务。</w:t>
      </w:r>
    </w:p>
    <w:p w14:paraId="7E24C2F4" w14:textId="77777777" w:rsidR="00726619" w:rsidRPr="00726619" w:rsidRDefault="00726619" w:rsidP="00726619">
      <w:pPr>
        <w:pStyle w:val="null3"/>
        <w:spacing w:line="360" w:lineRule="auto"/>
        <w:outlineLvl w:val="2"/>
        <w:rPr>
          <w:rFonts w:ascii="宋体" w:eastAsia="宋体" w:hAnsi="宋体" w:hint="default"/>
          <w:lang w:eastAsia="zh-CN"/>
        </w:rPr>
      </w:pPr>
      <w:r w:rsidRPr="00726619">
        <w:rPr>
          <w:rFonts w:ascii="宋体" w:eastAsia="宋体" w:hAnsi="宋体"/>
          <w:lang w:eastAsia="zh-CN"/>
        </w:rPr>
        <w:t>3</w:t>
      </w:r>
      <w:r w:rsidRPr="00726619">
        <w:rPr>
          <w:rFonts w:ascii="宋体" w:eastAsia="宋体" w:hAnsi="宋体"/>
        </w:rPr>
        <w:t>、采购预算</w:t>
      </w:r>
    </w:p>
    <w:tbl>
      <w:tblPr>
        <w:tblStyle w:val="affffff9"/>
        <w:tblW w:w="5000" w:type="pct"/>
        <w:tblInd w:w="0" w:type="dxa"/>
        <w:tblLook w:val="04A0" w:firstRow="1" w:lastRow="0" w:firstColumn="1" w:lastColumn="0" w:noHBand="0" w:noVBand="1"/>
      </w:tblPr>
      <w:tblGrid>
        <w:gridCol w:w="1712"/>
        <w:gridCol w:w="4453"/>
        <w:gridCol w:w="3571"/>
      </w:tblGrid>
      <w:tr w:rsidR="00726619" w:rsidRPr="00726619" w14:paraId="54FB105B" w14:textId="77777777" w:rsidTr="00736467">
        <w:tc>
          <w:tcPr>
            <w:tcW w:w="879" w:type="pct"/>
            <w:vAlign w:val="center"/>
          </w:tcPr>
          <w:p w14:paraId="635806A5" w14:textId="77777777" w:rsidR="00726619" w:rsidRPr="00726619" w:rsidRDefault="00726619" w:rsidP="00726619">
            <w:pPr>
              <w:pStyle w:val="null3"/>
              <w:spacing w:line="360" w:lineRule="auto"/>
              <w:jc w:val="center"/>
              <w:outlineLvl w:val="2"/>
              <w:rPr>
                <w:rFonts w:ascii="宋体" w:eastAsia="宋体" w:hAnsi="宋体" w:hint="default"/>
                <w:lang w:eastAsia="zh-CN"/>
              </w:rPr>
            </w:pPr>
            <w:proofErr w:type="gramStart"/>
            <w:r w:rsidRPr="00726619">
              <w:rPr>
                <w:rFonts w:ascii="宋体" w:eastAsia="宋体" w:hAnsi="宋体"/>
                <w:lang w:eastAsia="zh-CN"/>
              </w:rPr>
              <w:t>包号</w:t>
            </w:r>
            <w:proofErr w:type="gramEnd"/>
          </w:p>
        </w:tc>
        <w:tc>
          <w:tcPr>
            <w:tcW w:w="2287" w:type="pct"/>
            <w:vAlign w:val="center"/>
          </w:tcPr>
          <w:p w14:paraId="4303D975" w14:textId="77777777" w:rsidR="00726619" w:rsidRPr="00726619" w:rsidRDefault="00726619" w:rsidP="00726619">
            <w:pPr>
              <w:pStyle w:val="null3"/>
              <w:spacing w:line="360" w:lineRule="auto"/>
              <w:jc w:val="center"/>
              <w:outlineLvl w:val="2"/>
              <w:rPr>
                <w:rFonts w:ascii="宋体" w:eastAsia="宋体" w:hAnsi="宋体" w:hint="default"/>
                <w:lang w:eastAsia="zh-CN"/>
              </w:rPr>
            </w:pPr>
            <w:r w:rsidRPr="00726619">
              <w:rPr>
                <w:rFonts w:ascii="宋体" w:eastAsia="宋体" w:hAnsi="宋体"/>
                <w:lang w:eastAsia="zh-CN"/>
              </w:rPr>
              <w:t>包组名称</w:t>
            </w:r>
          </w:p>
        </w:tc>
        <w:tc>
          <w:tcPr>
            <w:tcW w:w="1834" w:type="pct"/>
            <w:vAlign w:val="center"/>
          </w:tcPr>
          <w:p w14:paraId="05BA3E77" w14:textId="77777777" w:rsidR="00726619" w:rsidRPr="00726619" w:rsidRDefault="00726619" w:rsidP="00726619">
            <w:pPr>
              <w:pStyle w:val="null3"/>
              <w:spacing w:line="360" w:lineRule="auto"/>
              <w:jc w:val="center"/>
              <w:outlineLvl w:val="2"/>
              <w:rPr>
                <w:rFonts w:ascii="宋体" w:eastAsia="宋体" w:hAnsi="宋体" w:hint="default"/>
                <w:lang w:eastAsia="zh-CN"/>
              </w:rPr>
            </w:pPr>
            <w:r w:rsidRPr="00726619">
              <w:rPr>
                <w:rFonts w:ascii="宋体" w:eastAsia="宋体" w:hAnsi="宋体"/>
                <w:lang w:eastAsia="zh-CN"/>
              </w:rPr>
              <w:t>配送服务点</w:t>
            </w:r>
          </w:p>
        </w:tc>
      </w:tr>
      <w:tr w:rsidR="00726619" w:rsidRPr="00726619" w14:paraId="3F28A596" w14:textId="77777777" w:rsidTr="00736467">
        <w:tc>
          <w:tcPr>
            <w:tcW w:w="879" w:type="pct"/>
            <w:vAlign w:val="center"/>
          </w:tcPr>
          <w:p w14:paraId="3EAF4495" w14:textId="77777777" w:rsidR="00726619" w:rsidRPr="00726619" w:rsidRDefault="00726619" w:rsidP="00726619">
            <w:pPr>
              <w:pStyle w:val="null3"/>
              <w:spacing w:line="360" w:lineRule="auto"/>
              <w:jc w:val="center"/>
              <w:outlineLvl w:val="2"/>
              <w:rPr>
                <w:rFonts w:ascii="宋体" w:eastAsia="宋体" w:hAnsi="宋体" w:hint="default"/>
                <w:lang w:eastAsia="zh-CN"/>
              </w:rPr>
            </w:pPr>
            <w:r w:rsidRPr="00726619">
              <w:rPr>
                <w:rFonts w:ascii="宋体" w:eastAsia="宋体" w:hAnsi="宋体"/>
                <w:lang w:eastAsia="zh-CN"/>
              </w:rPr>
              <w:t>包1</w:t>
            </w:r>
          </w:p>
        </w:tc>
        <w:tc>
          <w:tcPr>
            <w:tcW w:w="2287" w:type="pct"/>
            <w:vAlign w:val="center"/>
          </w:tcPr>
          <w:p w14:paraId="64E6D394" w14:textId="77777777" w:rsidR="00726619" w:rsidRPr="00726619" w:rsidRDefault="00726619" w:rsidP="00726619">
            <w:pPr>
              <w:pStyle w:val="null3"/>
              <w:spacing w:line="360" w:lineRule="auto"/>
              <w:jc w:val="center"/>
              <w:outlineLvl w:val="2"/>
              <w:rPr>
                <w:rFonts w:ascii="宋体" w:eastAsia="宋体" w:hAnsi="宋体" w:hint="default"/>
              </w:rPr>
            </w:pPr>
            <w:r w:rsidRPr="00726619">
              <w:rPr>
                <w:rFonts w:ascii="宋体" w:eastAsia="宋体" w:hAnsi="宋体"/>
              </w:rPr>
              <w:t>东莞市南城机关大院食堂食</w:t>
            </w:r>
            <w:r w:rsidRPr="00726619">
              <w:rPr>
                <w:rFonts w:ascii="宋体" w:eastAsia="宋体" w:hAnsi="宋体"/>
                <w:lang w:eastAsia="zh-CN"/>
              </w:rPr>
              <w:t>材配送</w:t>
            </w:r>
          </w:p>
        </w:tc>
        <w:tc>
          <w:tcPr>
            <w:tcW w:w="1834" w:type="pct"/>
            <w:vAlign w:val="center"/>
          </w:tcPr>
          <w:p w14:paraId="064FD19A" w14:textId="77777777" w:rsidR="00726619" w:rsidRPr="00726619" w:rsidRDefault="00726619" w:rsidP="00726619">
            <w:pPr>
              <w:pStyle w:val="null3"/>
              <w:spacing w:line="360" w:lineRule="auto"/>
              <w:jc w:val="center"/>
              <w:outlineLvl w:val="2"/>
              <w:rPr>
                <w:rFonts w:ascii="宋体" w:eastAsia="宋体" w:hAnsi="宋体" w:hint="default"/>
                <w:lang w:eastAsia="zh-CN"/>
              </w:rPr>
            </w:pPr>
            <w:r w:rsidRPr="00726619">
              <w:rPr>
                <w:rFonts w:ascii="宋体" w:eastAsia="宋体" w:hAnsi="宋体"/>
              </w:rPr>
              <w:t>东莞市南城机关大院食堂</w:t>
            </w:r>
          </w:p>
        </w:tc>
      </w:tr>
      <w:tr w:rsidR="00726619" w:rsidRPr="00726619" w14:paraId="54407BCF" w14:textId="77777777" w:rsidTr="00736467">
        <w:tc>
          <w:tcPr>
            <w:tcW w:w="879" w:type="pct"/>
            <w:vAlign w:val="center"/>
          </w:tcPr>
          <w:p w14:paraId="15653E84" w14:textId="77777777" w:rsidR="00726619" w:rsidRPr="00726619" w:rsidRDefault="00726619" w:rsidP="00726619">
            <w:pPr>
              <w:pStyle w:val="null3"/>
              <w:spacing w:line="360" w:lineRule="auto"/>
              <w:jc w:val="center"/>
              <w:outlineLvl w:val="2"/>
              <w:rPr>
                <w:rFonts w:ascii="宋体" w:eastAsia="宋体" w:hAnsi="宋体" w:hint="default"/>
                <w:lang w:eastAsia="zh-CN"/>
              </w:rPr>
            </w:pPr>
            <w:r w:rsidRPr="00726619">
              <w:rPr>
                <w:rFonts w:ascii="宋体" w:eastAsia="宋体" w:hAnsi="宋体"/>
                <w:lang w:eastAsia="zh-CN"/>
              </w:rPr>
              <w:t>包2</w:t>
            </w:r>
          </w:p>
        </w:tc>
        <w:tc>
          <w:tcPr>
            <w:tcW w:w="2287" w:type="pct"/>
            <w:vAlign w:val="center"/>
          </w:tcPr>
          <w:p w14:paraId="681C0B51" w14:textId="77777777" w:rsidR="00726619" w:rsidRPr="00726619" w:rsidRDefault="00726619" w:rsidP="00726619">
            <w:pPr>
              <w:pStyle w:val="null3"/>
              <w:spacing w:line="360" w:lineRule="auto"/>
              <w:jc w:val="center"/>
              <w:outlineLvl w:val="2"/>
              <w:rPr>
                <w:rFonts w:ascii="宋体" w:eastAsia="宋体" w:hAnsi="宋体" w:hint="default"/>
              </w:rPr>
            </w:pPr>
            <w:r w:rsidRPr="00726619">
              <w:rPr>
                <w:rFonts w:ascii="宋体" w:eastAsia="宋体" w:hAnsi="宋体"/>
              </w:rPr>
              <w:t>南城宏图科技中心食堂食材</w:t>
            </w:r>
            <w:r w:rsidRPr="00726619">
              <w:rPr>
                <w:rFonts w:ascii="宋体" w:eastAsia="宋体" w:hAnsi="宋体"/>
                <w:lang w:eastAsia="zh-CN"/>
              </w:rPr>
              <w:t>配送</w:t>
            </w:r>
          </w:p>
        </w:tc>
        <w:tc>
          <w:tcPr>
            <w:tcW w:w="1834" w:type="pct"/>
            <w:vAlign w:val="center"/>
          </w:tcPr>
          <w:p w14:paraId="16EB1991" w14:textId="77777777" w:rsidR="00726619" w:rsidRPr="00726619" w:rsidRDefault="00726619" w:rsidP="00726619">
            <w:pPr>
              <w:pStyle w:val="null3"/>
              <w:spacing w:line="360" w:lineRule="auto"/>
              <w:jc w:val="center"/>
              <w:outlineLvl w:val="2"/>
              <w:rPr>
                <w:rFonts w:ascii="宋体" w:eastAsia="宋体" w:hAnsi="宋体" w:hint="default"/>
                <w:lang w:eastAsia="zh-CN"/>
              </w:rPr>
            </w:pPr>
            <w:r w:rsidRPr="00726619">
              <w:rPr>
                <w:rFonts w:ascii="宋体" w:eastAsia="宋体" w:hAnsi="宋体"/>
              </w:rPr>
              <w:t>南城宏图科技中心食堂</w:t>
            </w:r>
          </w:p>
        </w:tc>
      </w:tr>
    </w:tbl>
    <w:p w14:paraId="48DA8D83"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b/>
          <w:bCs/>
        </w:rPr>
        <w:t>★</w:t>
      </w:r>
      <w:r w:rsidRPr="00726619">
        <w:rPr>
          <w:rFonts w:ascii="宋体" w:eastAsia="宋体" w:hAnsi="宋体"/>
          <w:b/>
          <w:bCs/>
          <w:lang w:eastAsia="zh-CN"/>
        </w:rPr>
        <w:t>4</w:t>
      </w:r>
      <w:r w:rsidRPr="00726619">
        <w:rPr>
          <w:rFonts w:ascii="宋体" w:eastAsia="宋体" w:hAnsi="宋体"/>
        </w:rPr>
        <w:t>、定价原则及周期</w:t>
      </w:r>
    </w:p>
    <w:p w14:paraId="0373C837"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1）基准价确定方式：根据采购人采购清单列的内容，原则上以东莞市发展和改革局（http://dgdp.dg.gov.cn/）发布的当期监测价格（首页-价格管理-商品价格-东莞市菜篮子价格监测表）最新公布本期价格作为基准价；若东莞市菜篮子价格监测表无采购人所需的相同品种，则先由中标人对东莞市三个市场（南城沙苑市场、南城塘贝市场、东城市场）进行抽样统计（大宗货物按市场批发价加税收统计，零星货物按市场零售价统计），核定相同品种的市场平均价格（则基准价=市场平均价=3个市场抽样价格之和÷3），以此（大宗货物中标人当期报价不得高于抽样统计价的10%）计算整理出当期报价清单报采购人审核。</w:t>
      </w:r>
    </w:p>
    <w:p w14:paraId="0BD48F7F"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2）若遇台风、暴雨等意外原因造成的个别品种价格须临时调整，应通知采购人，并征得采购人同意后方可调整，每次送货按通知价格计算。</w:t>
      </w:r>
    </w:p>
    <w:p w14:paraId="7491A060"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3）</w:t>
      </w:r>
      <w:bookmarkStart w:id="0" w:name="_Hlk189992193"/>
      <w:r w:rsidRPr="00726619">
        <w:rPr>
          <w:rFonts w:ascii="宋体" w:eastAsia="宋体" w:hAnsi="宋体"/>
        </w:rPr>
        <w:t>定价周期：每周更新一次，中标人每次至少提前2天提交下次报价清单给采购人审核，双方签字后生效</w:t>
      </w:r>
      <w:bookmarkEnd w:id="0"/>
      <w:r w:rsidRPr="00726619">
        <w:rPr>
          <w:rFonts w:ascii="宋体" w:eastAsia="宋体" w:hAnsi="宋体"/>
        </w:rPr>
        <w:t>。</w:t>
      </w:r>
    </w:p>
    <w:p w14:paraId="11C26748"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4）具体采购金额、数量以采购人实际需求为准。</w:t>
      </w:r>
    </w:p>
    <w:p w14:paraId="6A00F7EA" w14:textId="77777777" w:rsidR="00726619" w:rsidRPr="00726619" w:rsidRDefault="00726619" w:rsidP="00726619">
      <w:pPr>
        <w:pStyle w:val="null3"/>
        <w:spacing w:line="360" w:lineRule="auto"/>
        <w:outlineLvl w:val="2"/>
        <w:rPr>
          <w:rFonts w:ascii="宋体" w:eastAsia="宋体" w:hAnsi="宋体" w:hint="default"/>
          <w:lang w:eastAsia="zh-CN"/>
        </w:rPr>
      </w:pPr>
      <w:r w:rsidRPr="00726619">
        <w:rPr>
          <w:rFonts w:ascii="宋体" w:eastAsia="宋体" w:hAnsi="宋体"/>
        </w:rPr>
        <w:t>5）为贯彻落实党中央、国务院和广东省委、省政府关于打赢脱贫攻坚战的有关决策部署，在本项目食堂食材配送服务期内，采购人或采购人委托中标人通过脱贫地区农副产品网络销售平台（原贫困地区农副产品网络销售平台）采购脱贫地区农副产品或通过广东省政府采购扶贫馆平台等政府部门认可的平台采购部分既定预留份额的食堂食材，中标人不得提出异议。</w:t>
      </w:r>
    </w:p>
    <w:p w14:paraId="4233C624"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二、报价方式</w:t>
      </w:r>
    </w:p>
    <w:p w14:paraId="57452FC3" w14:textId="77777777" w:rsidR="00726619" w:rsidRPr="00726619" w:rsidRDefault="00726619" w:rsidP="00726619">
      <w:pPr>
        <w:pStyle w:val="null3"/>
        <w:spacing w:line="360" w:lineRule="auto"/>
        <w:outlineLvl w:val="2"/>
        <w:rPr>
          <w:rFonts w:ascii="宋体" w:eastAsia="宋体" w:hAnsi="宋体" w:hint="default"/>
        </w:rPr>
      </w:pPr>
      <w:r w:rsidRPr="00726619">
        <w:rPr>
          <w:rFonts w:ascii="宋体" w:eastAsia="宋体" w:hAnsi="宋体"/>
        </w:rPr>
        <w:t>1、本项目采用统一折扣率(单位：%)的方式进行报价，报价范围为0</w:t>
      </w:r>
      <w:r w:rsidRPr="00726619">
        <w:rPr>
          <w:rFonts w:ascii="宋体" w:eastAsia="宋体" w:hAnsi="宋体"/>
          <w:lang w:eastAsia="zh-CN"/>
        </w:rPr>
        <w:t>%</w:t>
      </w:r>
      <w:r w:rsidRPr="00726619">
        <w:rPr>
          <w:rFonts w:ascii="宋体" w:eastAsia="宋体" w:hAnsi="宋体"/>
        </w:rPr>
        <w:t>至100%；</w:t>
      </w:r>
    </w:p>
    <w:p w14:paraId="14464022" w14:textId="77777777" w:rsidR="00726619" w:rsidRDefault="00726619" w:rsidP="00726619">
      <w:pPr>
        <w:pStyle w:val="null3"/>
        <w:spacing w:line="360" w:lineRule="auto"/>
        <w:outlineLvl w:val="2"/>
        <w:rPr>
          <w:rFonts w:ascii="宋体" w:eastAsia="宋体" w:hAnsi="宋体" w:hint="default"/>
          <w:lang w:eastAsia="zh-CN"/>
        </w:rPr>
      </w:pPr>
      <w:r w:rsidRPr="00726619">
        <w:rPr>
          <w:rFonts w:ascii="宋体" w:eastAsia="宋体" w:hAnsi="宋体"/>
        </w:rPr>
        <w:lastRenderedPageBreak/>
        <w:t>2、折扣率的定义：采购人与中标人双方根据“定价原则及周期”的要求确定基准价，而中标人所报的折扣率将作为采购人在采购期间购买食材的款</w:t>
      </w:r>
      <w:r w:rsidRPr="00726619">
        <w:rPr>
          <w:rFonts w:ascii="宋体" w:eastAsia="宋体" w:hAnsi="宋体"/>
          <w:lang w:eastAsia="zh-CN"/>
        </w:rPr>
        <w:t>项计算依据。例如：采购人需要采购大米500斤，</w:t>
      </w:r>
      <w:r w:rsidRPr="00726619">
        <w:rPr>
          <w:rFonts w:ascii="宋体" w:eastAsia="宋体" w:hAnsi="宋体"/>
        </w:rPr>
        <w:t>根据双方确定的基准价，以3.00元/斤为例，若中标折扣率为80%，需要付给中标人的款项计算如下：500斤×3.00元/斤×80%=1200.00元。</w:t>
      </w:r>
    </w:p>
    <w:p w14:paraId="79690E34" w14:textId="77777777" w:rsidR="00726619" w:rsidRDefault="00726619" w:rsidP="00726619">
      <w:pPr>
        <w:widowControl/>
        <w:spacing w:line="360" w:lineRule="auto"/>
        <w:jc w:val="left"/>
        <w:rPr>
          <w:rFonts w:ascii="宋体" w:hAnsi="宋体"/>
        </w:rPr>
      </w:pPr>
    </w:p>
    <w:p w14:paraId="338634C6" w14:textId="0416CAA7" w:rsidR="00726619" w:rsidRPr="00726619" w:rsidRDefault="00726619" w:rsidP="00726619">
      <w:pPr>
        <w:widowControl/>
        <w:spacing w:line="276" w:lineRule="auto"/>
        <w:jc w:val="left"/>
        <w:rPr>
          <w:rFonts w:ascii="宋体" w:hAnsi="宋体" w:cstheme="minorBidi"/>
          <w:kern w:val="0"/>
          <w:sz w:val="20"/>
          <w:szCs w:val="20"/>
        </w:rPr>
      </w:pPr>
      <w:r w:rsidRPr="00726619">
        <w:rPr>
          <w:rFonts w:ascii="宋体" w:hAnsi="宋体"/>
        </w:rPr>
        <w:t>采购包1（东莞市南城机关大院</w:t>
      </w:r>
      <w:proofErr w:type="gramStart"/>
      <w:r w:rsidRPr="00726619">
        <w:rPr>
          <w:rFonts w:ascii="宋体" w:hAnsi="宋体"/>
        </w:rPr>
        <w:t>食堂食材配送</w:t>
      </w:r>
      <w:proofErr w:type="gramEnd"/>
      <w:r w:rsidRPr="00726619">
        <w:rPr>
          <w:rFonts w:ascii="宋体" w:hAnsi="宋体"/>
        </w:rPr>
        <w:t>）</w:t>
      </w:r>
    </w:p>
    <w:p w14:paraId="3EA350AB"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b/>
        </w:rPr>
        <w:t>1.主要商务要求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8"/>
        <w:gridCol w:w="7828"/>
      </w:tblGrid>
      <w:tr w:rsidR="00726619" w:rsidRPr="00726619" w14:paraId="52824085" w14:textId="77777777" w:rsidTr="00736467">
        <w:tc>
          <w:tcPr>
            <w:tcW w:w="984" w:type="pct"/>
            <w:vAlign w:val="center"/>
          </w:tcPr>
          <w:p w14:paraId="1A5A8791"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标的提供的时间</w:t>
            </w:r>
          </w:p>
        </w:tc>
        <w:tc>
          <w:tcPr>
            <w:tcW w:w="4016" w:type="pct"/>
            <w:vAlign w:val="center"/>
          </w:tcPr>
          <w:p w14:paraId="1E0F782E"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b/>
                <w:bCs/>
              </w:rPr>
              <w:t>★</w:t>
            </w:r>
            <w:r w:rsidRPr="00726619">
              <w:rPr>
                <w:rFonts w:ascii="宋体" w:eastAsia="宋体" w:hAnsi="宋体"/>
              </w:rPr>
              <w:t>自合同签订之日起三年</w:t>
            </w:r>
          </w:p>
        </w:tc>
      </w:tr>
      <w:tr w:rsidR="00726619" w:rsidRPr="00726619" w14:paraId="6EE9F8BD" w14:textId="77777777" w:rsidTr="00736467">
        <w:tc>
          <w:tcPr>
            <w:tcW w:w="984" w:type="pct"/>
            <w:vAlign w:val="center"/>
          </w:tcPr>
          <w:p w14:paraId="69F216EA"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标的提供的地点</w:t>
            </w:r>
          </w:p>
        </w:tc>
        <w:tc>
          <w:tcPr>
            <w:tcW w:w="4016" w:type="pct"/>
            <w:vAlign w:val="center"/>
          </w:tcPr>
          <w:p w14:paraId="0765FEBB"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东莞市南城机关大院食堂</w:t>
            </w:r>
          </w:p>
        </w:tc>
      </w:tr>
      <w:tr w:rsidR="00726619" w:rsidRPr="00726619" w14:paraId="1A4F3E7A" w14:textId="77777777" w:rsidTr="00736467">
        <w:tc>
          <w:tcPr>
            <w:tcW w:w="984" w:type="pct"/>
            <w:vAlign w:val="center"/>
          </w:tcPr>
          <w:p w14:paraId="20F85C54"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付款方式</w:t>
            </w:r>
          </w:p>
        </w:tc>
        <w:tc>
          <w:tcPr>
            <w:tcW w:w="4016" w:type="pct"/>
            <w:vAlign w:val="center"/>
          </w:tcPr>
          <w:p w14:paraId="72FACB1E"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rPr>
              <w:t>1期：支付比例100%，</w:t>
            </w:r>
            <w:r w:rsidRPr="00726619">
              <w:rPr>
                <w:rFonts w:ascii="宋体" w:eastAsia="宋体" w:hAnsi="宋体"/>
                <w:b/>
                <w:bCs/>
              </w:rPr>
              <w:t>★</w:t>
            </w:r>
            <w:r w:rsidRPr="00726619">
              <w:rPr>
                <w:rFonts w:ascii="宋体" w:eastAsia="宋体" w:hAnsi="宋体"/>
              </w:rPr>
              <w:t>按当月实际采购量结算【结算价=基准价×中标折扣率×数量】，当月若发生相关违约，结算价还须扣除违约款部分。每月10号前中标人须提供上月的每日经双方签字确认的送货清单、请款申请及等额有效的发票给采购人后根据有关结算规定进行支付款项。</w:t>
            </w:r>
          </w:p>
        </w:tc>
      </w:tr>
      <w:tr w:rsidR="00726619" w:rsidRPr="00726619" w14:paraId="3A295346" w14:textId="77777777" w:rsidTr="00736467">
        <w:tc>
          <w:tcPr>
            <w:tcW w:w="984" w:type="pct"/>
            <w:vAlign w:val="center"/>
          </w:tcPr>
          <w:p w14:paraId="6D1C9C78"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验收要求</w:t>
            </w:r>
          </w:p>
        </w:tc>
        <w:tc>
          <w:tcPr>
            <w:tcW w:w="4016" w:type="pct"/>
            <w:vAlign w:val="center"/>
          </w:tcPr>
          <w:p w14:paraId="7DAB92B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期：中标人所供应的货品需要符合国家的相关安全质量标准、卫生标准等，同时符合采购人的使用要求，包括但不限于采购人所列的货品质量要求。中标人在接受订单时需要确认采购人对货品的使用要求，对于不符合采购人要求的货品，采购人有权拒收或要求更换。</w:t>
            </w:r>
          </w:p>
        </w:tc>
      </w:tr>
      <w:tr w:rsidR="00726619" w:rsidRPr="00726619" w14:paraId="3576AB19" w14:textId="77777777" w:rsidTr="00736467">
        <w:tc>
          <w:tcPr>
            <w:tcW w:w="984" w:type="pct"/>
            <w:vAlign w:val="center"/>
          </w:tcPr>
          <w:p w14:paraId="5E6C6C9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履约保证金</w:t>
            </w:r>
          </w:p>
        </w:tc>
        <w:tc>
          <w:tcPr>
            <w:tcW w:w="4016" w:type="pct"/>
            <w:vAlign w:val="center"/>
          </w:tcPr>
          <w:p w14:paraId="008E8D43"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收取比例：3%,说明：本包组履约保证金按定额收取：元（为本包组预算的3%）。</w:t>
            </w:r>
            <w:r w:rsidRPr="00726619">
              <w:rPr>
                <w:rFonts w:ascii="宋体" w:eastAsia="宋体" w:hAnsi="宋体"/>
                <w:lang w:eastAsia="zh-CN"/>
              </w:rPr>
              <w:t>（一）</w:t>
            </w:r>
            <w:r w:rsidRPr="00726619">
              <w:rPr>
                <w:rFonts w:ascii="宋体" w:eastAsia="宋体" w:hAnsi="宋体"/>
              </w:rPr>
              <w:t>履约保证金递交形式：可以采用银行转账或者以专业担保机构、金融机构出具的担保函的形式递交，中标人请与采购人商议后以采购人接受的其中一种方式递交。</w:t>
            </w:r>
            <w:r w:rsidRPr="00726619">
              <w:rPr>
                <w:rFonts w:ascii="宋体" w:eastAsia="宋体" w:hAnsi="宋体"/>
                <w:lang w:eastAsia="zh-CN"/>
              </w:rPr>
              <w:t>（二）</w:t>
            </w:r>
            <w:r w:rsidRPr="00726619">
              <w:rPr>
                <w:rFonts w:ascii="宋体" w:eastAsia="宋体" w:hAnsi="宋体"/>
              </w:rPr>
              <w:t>中标人在收到中标通知书后10日内，应及时将履约保证金进账单复印件或履约保函复印件（加盖公章）交给采购人。</w:t>
            </w:r>
            <w:r w:rsidRPr="00726619">
              <w:rPr>
                <w:rFonts w:ascii="宋体" w:eastAsia="宋体" w:hAnsi="宋体"/>
                <w:lang w:eastAsia="zh-CN"/>
              </w:rPr>
              <w:t>（三）</w:t>
            </w:r>
            <w:r w:rsidRPr="00726619">
              <w:rPr>
                <w:rFonts w:ascii="宋体" w:eastAsia="宋体" w:hAnsi="宋体"/>
              </w:rPr>
              <w:t>履约保证金待合同期满后一个月内无息退回。中标人在依法履行完毕采购合同后，中标人可向采购人提交退回履约保证金申请，采购人收到中标人的退回履约保证金申请后予以办理。（四）下列任何情况发生时，履约保证金将不予退还：1、中标人将本项目转让给他人，或者在投标文件中未说明，且未经采购人同意，将中标项目分包给他人的，采购人可依法不予退还其履约保证金。2、中标人在履行采购合同期间，违反有关法律法规的规定及合同约定的条款，损害了采购人的利益或致使被取消合同的，采购人可依法不予退还其履约保证金。3、在中标后无正当理由放弃中标或中标人在规定期限内未能根据本须知规定签订合同的，采购人可不予退还其履约保证金。4、其他招标文件中约定的其他不予退还情形。</w:t>
            </w:r>
          </w:p>
          <w:p w14:paraId="77CE03DA"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履约保证金可以以履约保函（保险）形式提供，目前"广东政府采购智慧云平台金融服务中心(https://gdgpo.czt.gd.gov.cn/zcdservice/zcd/guangdong/)已实现电子履约保函（保险）在线办理功能，有意愿供应商可自行办理提供。</w:t>
            </w:r>
          </w:p>
        </w:tc>
      </w:tr>
      <w:tr w:rsidR="00726619" w:rsidRPr="00726619" w14:paraId="0016FBB3" w14:textId="77777777" w:rsidTr="00736467">
        <w:tc>
          <w:tcPr>
            <w:tcW w:w="984" w:type="pct"/>
            <w:vAlign w:val="center"/>
          </w:tcPr>
          <w:p w14:paraId="248EA87D"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其他</w:t>
            </w:r>
          </w:p>
        </w:tc>
        <w:tc>
          <w:tcPr>
            <w:tcW w:w="4016" w:type="pct"/>
            <w:vAlign w:val="center"/>
          </w:tcPr>
          <w:p w14:paraId="0FE2850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报价内容，报价应包含完成本次所有服务内容的费用，包含货物的购置费、包装费、运输费、储存费、人工费、保险费、售后服务费、各种税费及合同实施过程中的应预见和不可预见费用等完成合同规定责任和义务、达到合同目的的一切费用。</w:t>
            </w:r>
          </w:p>
        </w:tc>
      </w:tr>
    </w:tbl>
    <w:p w14:paraId="0CC2A971"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b/>
        </w:rPr>
        <w:t>2.技术标准与要求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1"/>
        <w:gridCol w:w="1391"/>
        <w:gridCol w:w="1392"/>
        <w:gridCol w:w="1392"/>
        <w:gridCol w:w="1394"/>
        <w:gridCol w:w="1394"/>
        <w:gridCol w:w="1392"/>
      </w:tblGrid>
      <w:tr w:rsidR="00726619" w:rsidRPr="00726619" w14:paraId="717C7886" w14:textId="77777777" w:rsidTr="00736467">
        <w:tc>
          <w:tcPr>
            <w:tcW w:w="714" w:type="pct"/>
            <w:vAlign w:val="center"/>
          </w:tcPr>
          <w:p w14:paraId="22EB1C5C"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lastRenderedPageBreak/>
              <w:t>序号</w:t>
            </w:r>
          </w:p>
        </w:tc>
        <w:tc>
          <w:tcPr>
            <w:tcW w:w="714" w:type="pct"/>
            <w:vAlign w:val="center"/>
          </w:tcPr>
          <w:p w14:paraId="30ABC16B"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品目名称</w:t>
            </w:r>
          </w:p>
        </w:tc>
        <w:tc>
          <w:tcPr>
            <w:tcW w:w="714" w:type="pct"/>
            <w:vAlign w:val="center"/>
          </w:tcPr>
          <w:p w14:paraId="4827FEE3"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标的名称</w:t>
            </w:r>
          </w:p>
        </w:tc>
        <w:tc>
          <w:tcPr>
            <w:tcW w:w="714" w:type="pct"/>
            <w:vAlign w:val="center"/>
          </w:tcPr>
          <w:p w14:paraId="416A1C3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单位</w:t>
            </w:r>
          </w:p>
        </w:tc>
        <w:tc>
          <w:tcPr>
            <w:tcW w:w="715" w:type="pct"/>
            <w:vAlign w:val="center"/>
          </w:tcPr>
          <w:p w14:paraId="1EC923FA"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数量</w:t>
            </w:r>
          </w:p>
        </w:tc>
        <w:tc>
          <w:tcPr>
            <w:tcW w:w="715" w:type="pct"/>
            <w:vAlign w:val="center"/>
          </w:tcPr>
          <w:p w14:paraId="2575F7ED"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所属行业</w:t>
            </w:r>
          </w:p>
        </w:tc>
        <w:tc>
          <w:tcPr>
            <w:tcW w:w="714" w:type="pct"/>
            <w:vAlign w:val="center"/>
          </w:tcPr>
          <w:p w14:paraId="39B50B3A"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技术要求</w:t>
            </w:r>
          </w:p>
        </w:tc>
      </w:tr>
      <w:tr w:rsidR="00726619" w:rsidRPr="00726619" w14:paraId="7000A75F" w14:textId="77777777" w:rsidTr="00736467">
        <w:tc>
          <w:tcPr>
            <w:tcW w:w="714" w:type="pct"/>
            <w:vAlign w:val="center"/>
          </w:tcPr>
          <w:p w14:paraId="4F289F52"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1</w:t>
            </w:r>
          </w:p>
        </w:tc>
        <w:tc>
          <w:tcPr>
            <w:tcW w:w="714" w:type="pct"/>
            <w:vAlign w:val="center"/>
          </w:tcPr>
          <w:p w14:paraId="6474E354"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其他服务</w:t>
            </w:r>
          </w:p>
        </w:tc>
        <w:tc>
          <w:tcPr>
            <w:tcW w:w="714" w:type="pct"/>
            <w:vAlign w:val="center"/>
          </w:tcPr>
          <w:p w14:paraId="734205D9"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东莞市南城机关大院食堂食材配送</w:t>
            </w:r>
          </w:p>
        </w:tc>
        <w:tc>
          <w:tcPr>
            <w:tcW w:w="714" w:type="pct"/>
            <w:vAlign w:val="center"/>
          </w:tcPr>
          <w:p w14:paraId="46E74B18"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项</w:t>
            </w:r>
          </w:p>
        </w:tc>
        <w:tc>
          <w:tcPr>
            <w:tcW w:w="715" w:type="pct"/>
            <w:vAlign w:val="center"/>
          </w:tcPr>
          <w:p w14:paraId="3238BBE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1.00</w:t>
            </w:r>
          </w:p>
        </w:tc>
        <w:tc>
          <w:tcPr>
            <w:tcW w:w="715" w:type="pct"/>
            <w:vAlign w:val="center"/>
          </w:tcPr>
          <w:p w14:paraId="458D3AC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批发业</w:t>
            </w:r>
          </w:p>
        </w:tc>
        <w:tc>
          <w:tcPr>
            <w:tcW w:w="714" w:type="pct"/>
            <w:vAlign w:val="center"/>
          </w:tcPr>
          <w:p w14:paraId="56149E10"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详见附表一</w:t>
            </w:r>
          </w:p>
        </w:tc>
      </w:tr>
    </w:tbl>
    <w:p w14:paraId="6421E65D"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b/>
        </w:rPr>
        <w:t>附表一：东莞市南城机关大院食堂食材配送</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708"/>
        <w:gridCol w:w="7904"/>
      </w:tblGrid>
      <w:tr w:rsidR="00726619" w:rsidRPr="00726619" w14:paraId="0A9A47AA" w14:textId="77777777" w:rsidTr="00596F3C">
        <w:tc>
          <w:tcPr>
            <w:tcW w:w="582" w:type="pct"/>
          </w:tcPr>
          <w:p w14:paraId="038F6B8F"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参数性质</w:t>
            </w:r>
          </w:p>
        </w:tc>
        <w:tc>
          <w:tcPr>
            <w:tcW w:w="363" w:type="pct"/>
          </w:tcPr>
          <w:p w14:paraId="301E046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序号</w:t>
            </w:r>
          </w:p>
        </w:tc>
        <w:tc>
          <w:tcPr>
            <w:tcW w:w="4054" w:type="pct"/>
          </w:tcPr>
          <w:p w14:paraId="0A9B806B"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具体技术(参数)要求</w:t>
            </w:r>
          </w:p>
        </w:tc>
      </w:tr>
      <w:tr w:rsidR="00726619" w:rsidRPr="00726619" w14:paraId="7FAA8ACB" w14:textId="77777777" w:rsidTr="00596F3C">
        <w:trPr>
          <w:trHeight w:val="851"/>
        </w:trPr>
        <w:tc>
          <w:tcPr>
            <w:tcW w:w="582" w:type="pct"/>
            <w:vAlign w:val="center"/>
          </w:tcPr>
          <w:p w14:paraId="5BBC0079" w14:textId="77777777" w:rsidR="00726619" w:rsidRPr="00726619" w:rsidRDefault="00726619" w:rsidP="00726619">
            <w:pPr>
              <w:spacing w:line="276" w:lineRule="auto"/>
              <w:jc w:val="center"/>
              <w:rPr>
                <w:rFonts w:ascii="宋体" w:hAnsi="宋体"/>
              </w:rPr>
            </w:pPr>
          </w:p>
        </w:tc>
        <w:tc>
          <w:tcPr>
            <w:tcW w:w="363" w:type="pct"/>
            <w:vAlign w:val="center"/>
          </w:tcPr>
          <w:p w14:paraId="566B193E"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1</w:t>
            </w:r>
          </w:p>
        </w:tc>
        <w:tc>
          <w:tcPr>
            <w:tcW w:w="4054" w:type="pct"/>
          </w:tcPr>
          <w:p w14:paraId="65B43FF4"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一、</w:t>
            </w:r>
            <w:bookmarkStart w:id="1" w:name="_Hlk189991385"/>
            <w:r w:rsidRPr="00726619">
              <w:rPr>
                <w:rFonts w:ascii="宋体" w:eastAsia="宋体" w:hAnsi="宋体"/>
              </w:rPr>
              <w:t>本包组主要是为东莞市南城机关大院食堂提供食品材料供应、配送及相关服务，投标人根据自身能力进行投标，供货内容如下（以下需求品种包含但不限于明细表中所列的品种）：</w:t>
            </w:r>
          </w:p>
          <w:p w14:paraId="4F066B13"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A类：粮油干货类──大米、食用油、调味品、干货、杂货、副食品、米粉面粉类等食品材料。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5"/>
              <w:gridCol w:w="2073"/>
              <w:gridCol w:w="2188"/>
              <w:gridCol w:w="1006"/>
              <w:gridCol w:w="1556"/>
            </w:tblGrid>
            <w:tr w:rsidR="00726619" w:rsidRPr="00726619" w14:paraId="30500645" w14:textId="77777777" w:rsidTr="00736467">
              <w:trPr>
                <w:trHeight w:val="381"/>
              </w:trPr>
              <w:tc>
                <w:tcPr>
                  <w:tcW w:w="557" w:type="pct"/>
                  <w:vAlign w:val="center"/>
                </w:tcPr>
                <w:bookmarkEnd w:id="1"/>
                <w:p w14:paraId="4446A6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序号</w:t>
                  </w:r>
                </w:p>
              </w:tc>
              <w:tc>
                <w:tcPr>
                  <w:tcW w:w="1350" w:type="pct"/>
                  <w:vAlign w:val="center"/>
                </w:tcPr>
                <w:p w14:paraId="656594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物品名称</w:t>
                  </w:r>
                </w:p>
              </w:tc>
              <w:tc>
                <w:tcPr>
                  <w:tcW w:w="1425" w:type="pct"/>
                  <w:vAlign w:val="center"/>
                </w:tcPr>
                <w:p w14:paraId="04F597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规格</w:t>
                  </w:r>
                </w:p>
              </w:tc>
              <w:tc>
                <w:tcPr>
                  <w:tcW w:w="655" w:type="pct"/>
                  <w:vAlign w:val="center"/>
                </w:tcPr>
                <w:p w14:paraId="5CB25B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单位</w:t>
                  </w:r>
                </w:p>
              </w:tc>
              <w:tc>
                <w:tcPr>
                  <w:tcW w:w="1013" w:type="pct"/>
                  <w:vAlign w:val="center"/>
                </w:tcPr>
                <w:p w14:paraId="417B3F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所属类别</w:t>
                  </w:r>
                </w:p>
              </w:tc>
            </w:tr>
            <w:tr w:rsidR="00726619" w:rsidRPr="00726619" w14:paraId="20A4A6BF" w14:textId="77777777" w:rsidTr="00736467">
              <w:trPr>
                <w:trHeight w:val="381"/>
              </w:trPr>
              <w:tc>
                <w:tcPr>
                  <w:tcW w:w="557" w:type="pct"/>
                  <w:vAlign w:val="center"/>
                </w:tcPr>
                <w:p w14:paraId="090D4E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p>
              </w:tc>
              <w:tc>
                <w:tcPr>
                  <w:tcW w:w="1350" w:type="pct"/>
                  <w:vAlign w:val="center"/>
                </w:tcPr>
                <w:p w14:paraId="5E7AD8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大米</w:t>
                  </w:r>
                </w:p>
              </w:tc>
              <w:tc>
                <w:tcPr>
                  <w:tcW w:w="1425" w:type="pct"/>
                  <w:vMerge w:val="restart"/>
                  <w:vAlign w:val="center"/>
                </w:tcPr>
                <w:p w14:paraId="29E0B1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25kg*1</w:t>
                  </w:r>
                </w:p>
              </w:tc>
              <w:tc>
                <w:tcPr>
                  <w:tcW w:w="655" w:type="pct"/>
                  <w:vMerge w:val="restart"/>
                  <w:vAlign w:val="center"/>
                </w:tcPr>
                <w:p w14:paraId="2C0728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Merge w:val="restart"/>
                  <w:vAlign w:val="center"/>
                </w:tcPr>
                <w:p w14:paraId="29B1AF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大米</w:t>
                  </w:r>
                </w:p>
              </w:tc>
            </w:tr>
            <w:tr w:rsidR="00726619" w:rsidRPr="00726619" w14:paraId="21F71BD1" w14:textId="77777777" w:rsidTr="00736467">
              <w:trPr>
                <w:trHeight w:val="381"/>
              </w:trPr>
              <w:tc>
                <w:tcPr>
                  <w:tcW w:w="557" w:type="pct"/>
                  <w:vAlign w:val="center"/>
                </w:tcPr>
                <w:p w14:paraId="679DAA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w:t>
                  </w:r>
                </w:p>
              </w:tc>
              <w:tc>
                <w:tcPr>
                  <w:tcW w:w="1350" w:type="pct"/>
                  <w:vAlign w:val="center"/>
                </w:tcPr>
                <w:p w14:paraId="269B3F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油粘米</w:t>
                  </w:r>
                </w:p>
              </w:tc>
              <w:tc>
                <w:tcPr>
                  <w:tcW w:w="1425" w:type="pct"/>
                  <w:vMerge/>
                  <w:vAlign w:val="center"/>
                </w:tcPr>
                <w:p w14:paraId="2CE6219E" w14:textId="77777777" w:rsidR="00726619" w:rsidRPr="00726619" w:rsidRDefault="00726619" w:rsidP="00726619">
                  <w:pPr>
                    <w:spacing w:line="276" w:lineRule="auto"/>
                    <w:jc w:val="center"/>
                    <w:rPr>
                      <w:rFonts w:ascii="宋体" w:hAnsi="宋体" w:hint="eastAsia"/>
                      <w:sz w:val="20"/>
                      <w:szCs w:val="20"/>
                    </w:rPr>
                  </w:pPr>
                </w:p>
              </w:tc>
              <w:tc>
                <w:tcPr>
                  <w:tcW w:w="655" w:type="pct"/>
                  <w:vMerge/>
                  <w:vAlign w:val="center"/>
                </w:tcPr>
                <w:p w14:paraId="13A48178" w14:textId="77777777" w:rsidR="00726619" w:rsidRPr="00726619" w:rsidRDefault="00726619" w:rsidP="00726619">
                  <w:pPr>
                    <w:spacing w:line="276" w:lineRule="auto"/>
                    <w:jc w:val="center"/>
                    <w:rPr>
                      <w:rFonts w:ascii="宋体" w:hAnsi="宋体" w:hint="eastAsia"/>
                      <w:sz w:val="20"/>
                      <w:szCs w:val="20"/>
                    </w:rPr>
                  </w:pPr>
                </w:p>
              </w:tc>
              <w:tc>
                <w:tcPr>
                  <w:tcW w:w="1013" w:type="pct"/>
                  <w:vMerge/>
                  <w:vAlign w:val="center"/>
                </w:tcPr>
                <w:p w14:paraId="29078E9E"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6EDD3044" w14:textId="77777777" w:rsidTr="00736467">
              <w:trPr>
                <w:trHeight w:val="381"/>
              </w:trPr>
              <w:tc>
                <w:tcPr>
                  <w:tcW w:w="557" w:type="pct"/>
                  <w:vAlign w:val="center"/>
                </w:tcPr>
                <w:p w14:paraId="1FF2E1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w:t>
                  </w:r>
                </w:p>
              </w:tc>
              <w:tc>
                <w:tcPr>
                  <w:tcW w:w="1350" w:type="pct"/>
                  <w:vAlign w:val="center"/>
                </w:tcPr>
                <w:p w14:paraId="43B9AE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玉米油</w:t>
                  </w:r>
                </w:p>
              </w:tc>
              <w:tc>
                <w:tcPr>
                  <w:tcW w:w="1425" w:type="pct"/>
                  <w:vAlign w:val="center"/>
                </w:tcPr>
                <w:p w14:paraId="457581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 xml:space="preserve">5L </w:t>
                  </w:r>
                  <w:r w:rsidRPr="00726619">
                    <w:rPr>
                      <w:rFonts w:ascii="宋体" w:hAnsi="宋体" w:hint="eastAsia"/>
                      <w:sz w:val="20"/>
                      <w:szCs w:val="20"/>
                    </w:rPr>
                    <w:t>非转基因</w:t>
                  </w:r>
                </w:p>
              </w:tc>
              <w:tc>
                <w:tcPr>
                  <w:tcW w:w="655" w:type="pct"/>
                  <w:vAlign w:val="center"/>
                </w:tcPr>
                <w:p w14:paraId="4806BC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桶</w:t>
                  </w:r>
                </w:p>
              </w:tc>
              <w:tc>
                <w:tcPr>
                  <w:tcW w:w="1013" w:type="pct"/>
                  <w:vMerge w:val="restart"/>
                  <w:vAlign w:val="center"/>
                </w:tcPr>
                <w:p w14:paraId="4579DB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食用油</w:t>
                  </w:r>
                </w:p>
              </w:tc>
            </w:tr>
            <w:tr w:rsidR="00726619" w:rsidRPr="00726619" w14:paraId="1B2D352E" w14:textId="77777777" w:rsidTr="00736467">
              <w:trPr>
                <w:trHeight w:val="381"/>
              </w:trPr>
              <w:tc>
                <w:tcPr>
                  <w:tcW w:w="557" w:type="pct"/>
                  <w:vAlign w:val="center"/>
                </w:tcPr>
                <w:p w14:paraId="369190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w:t>
                  </w:r>
                </w:p>
              </w:tc>
              <w:tc>
                <w:tcPr>
                  <w:tcW w:w="1350" w:type="pct"/>
                  <w:vAlign w:val="center"/>
                </w:tcPr>
                <w:p w14:paraId="096F91B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花生油</w:t>
                  </w:r>
                </w:p>
              </w:tc>
              <w:tc>
                <w:tcPr>
                  <w:tcW w:w="1425" w:type="pct"/>
                  <w:vAlign w:val="center"/>
                </w:tcPr>
                <w:p w14:paraId="183586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 xml:space="preserve">5L </w:t>
                  </w:r>
                  <w:r w:rsidRPr="00726619">
                    <w:rPr>
                      <w:rFonts w:ascii="宋体" w:hAnsi="宋体" w:hint="eastAsia"/>
                      <w:sz w:val="20"/>
                      <w:szCs w:val="20"/>
                    </w:rPr>
                    <w:t>非转基因</w:t>
                  </w:r>
                </w:p>
              </w:tc>
              <w:tc>
                <w:tcPr>
                  <w:tcW w:w="655" w:type="pct"/>
                  <w:vAlign w:val="center"/>
                </w:tcPr>
                <w:p w14:paraId="586DFE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桶</w:t>
                  </w:r>
                </w:p>
              </w:tc>
              <w:tc>
                <w:tcPr>
                  <w:tcW w:w="1013" w:type="pct"/>
                  <w:vMerge/>
                  <w:vAlign w:val="center"/>
                </w:tcPr>
                <w:p w14:paraId="0ECE4B58"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6EB5ABFD" w14:textId="77777777" w:rsidTr="00736467">
              <w:trPr>
                <w:trHeight w:val="381"/>
              </w:trPr>
              <w:tc>
                <w:tcPr>
                  <w:tcW w:w="557" w:type="pct"/>
                  <w:vAlign w:val="center"/>
                </w:tcPr>
                <w:p w14:paraId="305DE0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w:t>
                  </w:r>
                </w:p>
              </w:tc>
              <w:tc>
                <w:tcPr>
                  <w:tcW w:w="1350" w:type="pct"/>
                  <w:vAlign w:val="center"/>
                </w:tcPr>
                <w:p w14:paraId="1C842B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白糖</w:t>
                  </w:r>
                </w:p>
              </w:tc>
              <w:tc>
                <w:tcPr>
                  <w:tcW w:w="1425" w:type="pct"/>
                  <w:vAlign w:val="center"/>
                </w:tcPr>
                <w:p w14:paraId="15744A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100</w:t>
                  </w:r>
                  <w:r w:rsidRPr="00726619">
                    <w:rPr>
                      <w:rFonts w:ascii="宋体" w:hAnsi="宋体" w:hint="eastAsia"/>
                      <w:sz w:val="20"/>
                      <w:szCs w:val="20"/>
                    </w:rPr>
                    <w:t>斤</w:t>
                  </w:r>
                  <w:r w:rsidRPr="00726619">
                    <w:rPr>
                      <w:rFonts w:ascii="宋体" w:hAnsi="宋体"/>
                      <w:sz w:val="20"/>
                      <w:szCs w:val="20"/>
                    </w:rPr>
                    <w:t>/</w:t>
                  </w:r>
                  <w:r w:rsidRPr="00726619">
                    <w:rPr>
                      <w:rFonts w:ascii="宋体" w:hAnsi="宋体" w:hint="eastAsia"/>
                      <w:sz w:val="20"/>
                      <w:szCs w:val="20"/>
                    </w:rPr>
                    <w:t>包</w:t>
                  </w:r>
                </w:p>
              </w:tc>
              <w:tc>
                <w:tcPr>
                  <w:tcW w:w="655" w:type="pct"/>
                  <w:vAlign w:val="center"/>
                </w:tcPr>
                <w:p w14:paraId="295B9E0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3AC9E7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AA5AB03" w14:textId="77777777" w:rsidTr="00736467">
              <w:trPr>
                <w:trHeight w:val="381"/>
              </w:trPr>
              <w:tc>
                <w:tcPr>
                  <w:tcW w:w="557" w:type="pct"/>
                  <w:vAlign w:val="center"/>
                </w:tcPr>
                <w:p w14:paraId="4A940D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w:t>
                  </w:r>
                </w:p>
              </w:tc>
              <w:tc>
                <w:tcPr>
                  <w:tcW w:w="1350" w:type="pct"/>
                  <w:vAlign w:val="center"/>
                </w:tcPr>
                <w:p w14:paraId="2CD807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片糖</w:t>
                  </w:r>
                </w:p>
              </w:tc>
              <w:tc>
                <w:tcPr>
                  <w:tcW w:w="1425" w:type="pct"/>
                  <w:vAlign w:val="center"/>
                </w:tcPr>
                <w:p w14:paraId="76AD44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1*9.2</w:t>
                  </w:r>
                  <w:r w:rsidRPr="00726619">
                    <w:rPr>
                      <w:rFonts w:ascii="宋体" w:hAnsi="宋体" w:hint="eastAsia"/>
                      <w:sz w:val="20"/>
                      <w:szCs w:val="20"/>
                    </w:rPr>
                    <w:t>斤</w:t>
                  </w:r>
                </w:p>
              </w:tc>
              <w:tc>
                <w:tcPr>
                  <w:tcW w:w="655" w:type="pct"/>
                  <w:vAlign w:val="center"/>
                </w:tcPr>
                <w:p w14:paraId="703A60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0AA4AD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60D68A0" w14:textId="77777777" w:rsidTr="00736467">
              <w:trPr>
                <w:trHeight w:val="381"/>
              </w:trPr>
              <w:tc>
                <w:tcPr>
                  <w:tcW w:w="557" w:type="pct"/>
                  <w:vAlign w:val="center"/>
                </w:tcPr>
                <w:p w14:paraId="709E94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w:t>
                  </w:r>
                </w:p>
              </w:tc>
              <w:tc>
                <w:tcPr>
                  <w:tcW w:w="1350" w:type="pct"/>
                  <w:vAlign w:val="center"/>
                </w:tcPr>
                <w:p w14:paraId="0EBDF4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碘盐</w:t>
                  </w:r>
                </w:p>
              </w:tc>
              <w:tc>
                <w:tcPr>
                  <w:tcW w:w="1425" w:type="pct"/>
                  <w:vAlign w:val="center"/>
                </w:tcPr>
                <w:p w14:paraId="285F6F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400g/</w:t>
                  </w:r>
                  <w:r w:rsidRPr="00726619">
                    <w:rPr>
                      <w:rFonts w:ascii="宋体" w:hAnsi="宋体" w:hint="eastAsia"/>
                      <w:sz w:val="20"/>
                      <w:szCs w:val="20"/>
                    </w:rPr>
                    <w:t>包</w:t>
                  </w:r>
                </w:p>
              </w:tc>
              <w:tc>
                <w:tcPr>
                  <w:tcW w:w="655" w:type="pct"/>
                  <w:vAlign w:val="center"/>
                </w:tcPr>
                <w:p w14:paraId="703AE5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1E8818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3C3214A" w14:textId="77777777" w:rsidTr="00736467">
              <w:trPr>
                <w:trHeight w:val="381"/>
              </w:trPr>
              <w:tc>
                <w:tcPr>
                  <w:tcW w:w="557" w:type="pct"/>
                  <w:vAlign w:val="center"/>
                </w:tcPr>
                <w:p w14:paraId="2B73BD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w:t>
                  </w:r>
                </w:p>
              </w:tc>
              <w:tc>
                <w:tcPr>
                  <w:tcW w:w="1350" w:type="pct"/>
                  <w:vAlign w:val="center"/>
                </w:tcPr>
                <w:p w14:paraId="124949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味精</w:t>
                  </w:r>
                </w:p>
              </w:tc>
              <w:tc>
                <w:tcPr>
                  <w:tcW w:w="1425" w:type="pct"/>
                  <w:vAlign w:val="center"/>
                </w:tcPr>
                <w:p w14:paraId="20A1BD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25g/</w:t>
                  </w:r>
                  <w:r w:rsidRPr="00726619">
                    <w:rPr>
                      <w:rFonts w:ascii="宋体" w:hAnsi="宋体" w:hint="eastAsia"/>
                      <w:sz w:val="20"/>
                      <w:szCs w:val="20"/>
                    </w:rPr>
                    <w:t>包</w:t>
                  </w:r>
                </w:p>
              </w:tc>
              <w:tc>
                <w:tcPr>
                  <w:tcW w:w="655" w:type="pct"/>
                  <w:vAlign w:val="center"/>
                </w:tcPr>
                <w:p w14:paraId="77E72B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7A741E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0F1C94D9" w14:textId="77777777" w:rsidTr="00736467">
              <w:trPr>
                <w:trHeight w:val="381"/>
              </w:trPr>
              <w:tc>
                <w:tcPr>
                  <w:tcW w:w="557" w:type="pct"/>
                  <w:vAlign w:val="center"/>
                </w:tcPr>
                <w:p w14:paraId="7FE0F96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w:t>
                  </w:r>
                </w:p>
              </w:tc>
              <w:tc>
                <w:tcPr>
                  <w:tcW w:w="1350" w:type="pct"/>
                  <w:vAlign w:val="center"/>
                </w:tcPr>
                <w:p w14:paraId="74CD0F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生抽</w:t>
                  </w:r>
                </w:p>
              </w:tc>
              <w:tc>
                <w:tcPr>
                  <w:tcW w:w="1425" w:type="pct"/>
                  <w:vAlign w:val="center"/>
                </w:tcPr>
                <w:p w14:paraId="79E04F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1.9L/6</w:t>
                  </w:r>
                  <w:r w:rsidRPr="00726619">
                    <w:rPr>
                      <w:rFonts w:ascii="宋体" w:hAnsi="宋体" w:hint="eastAsia"/>
                      <w:sz w:val="20"/>
                      <w:szCs w:val="20"/>
                    </w:rPr>
                    <w:t>罐</w:t>
                  </w:r>
                </w:p>
              </w:tc>
              <w:tc>
                <w:tcPr>
                  <w:tcW w:w="655" w:type="pct"/>
                  <w:vAlign w:val="center"/>
                </w:tcPr>
                <w:p w14:paraId="2D4C07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58CEC3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0911341" w14:textId="77777777" w:rsidTr="00736467">
              <w:trPr>
                <w:trHeight w:val="381"/>
              </w:trPr>
              <w:tc>
                <w:tcPr>
                  <w:tcW w:w="557" w:type="pct"/>
                  <w:vAlign w:val="center"/>
                </w:tcPr>
                <w:p w14:paraId="568710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w:t>
                  </w:r>
                </w:p>
              </w:tc>
              <w:tc>
                <w:tcPr>
                  <w:tcW w:w="1350" w:type="pct"/>
                  <w:vAlign w:val="center"/>
                </w:tcPr>
                <w:p w14:paraId="1686D1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老抽</w:t>
                  </w:r>
                </w:p>
              </w:tc>
              <w:tc>
                <w:tcPr>
                  <w:tcW w:w="1425" w:type="pct"/>
                  <w:vAlign w:val="center"/>
                </w:tcPr>
                <w:p w14:paraId="4D3200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1.9L/6</w:t>
                  </w:r>
                  <w:r w:rsidRPr="00726619">
                    <w:rPr>
                      <w:rFonts w:ascii="宋体" w:hAnsi="宋体" w:hint="eastAsia"/>
                      <w:sz w:val="20"/>
                      <w:szCs w:val="20"/>
                    </w:rPr>
                    <w:t>罐</w:t>
                  </w:r>
                </w:p>
              </w:tc>
              <w:tc>
                <w:tcPr>
                  <w:tcW w:w="655" w:type="pct"/>
                  <w:vAlign w:val="center"/>
                </w:tcPr>
                <w:p w14:paraId="125637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108BDC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D19363C" w14:textId="77777777" w:rsidTr="00736467">
              <w:trPr>
                <w:trHeight w:val="381"/>
              </w:trPr>
              <w:tc>
                <w:tcPr>
                  <w:tcW w:w="557" w:type="pct"/>
                  <w:vAlign w:val="center"/>
                </w:tcPr>
                <w:p w14:paraId="389C85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11</w:t>
                  </w:r>
                </w:p>
              </w:tc>
              <w:tc>
                <w:tcPr>
                  <w:tcW w:w="1350" w:type="pct"/>
                  <w:vAlign w:val="center"/>
                </w:tcPr>
                <w:p w14:paraId="67A8EE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陈醋</w:t>
                  </w:r>
                </w:p>
              </w:tc>
              <w:tc>
                <w:tcPr>
                  <w:tcW w:w="1425" w:type="pct"/>
                  <w:vAlign w:val="center"/>
                </w:tcPr>
                <w:p w14:paraId="56CFE05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1.5L/</w:t>
                  </w:r>
                  <w:r w:rsidRPr="00726619">
                    <w:rPr>
                      <w:rFonts w:ascii="宋体" w:hAnsi="宋体" w:hint="eastAsia"/>
                      <w:sz w:val="20"/>
                      <w:szCs w:val="20"/>
                    </w:rPr>
                    <w:t>瓶</w:t>
                  </w:r>
                </w:p>
              </w:tc>
              <w:tc>
                <w:tcPr>
                  <w:tcW w:w="655" w:type="pct"/>
                  <w:vAlign w:val="center"/>
                </w:tcPr>
                <w:p w14:paraId="7FDDE5B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7EC23F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E824477" w14:textId="77777777" w:rsidTr="00736467">
              <w:trPr>
                <w:trHeight w:val="381"/>
              </w:trPr>
              <w:tc>
                <w:tcPr>
                  <w:tcW w:w="557" w:type="pct"/>
                  <w:vAlign w:val="center"/>
                </w:tcPr>
                <w:p w14:paraId="4B428F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12</w:t>
                  </w:r>
                </w:p>
              </w:tc>
              <w:tc>
                <w:tcPr>
                  <w:tcW w:w="1350" w:type="pct"/>
                  <w:vAlign w:val="center"/>
                </w:tcPr>
                <w:p w14:paraId="537913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蚝油</w:t>
                  </w:r>
                </w:p>
              </w:tc>
              <w:tc>
                <w:tcPr>
                  <w:tcW w:w="1425" w:type="pct"/>
                  <w:vAlign w:val="center"/>
                </w:tcPr>
                <w:p w14:paraId="6700C3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3kg/</w:t>
                  </w:r>
                  <w:r w:rsidRPr="00726619">
                    <w:rPr>
                      <w:rFonts w:ascii="宋体" w:hAnsi="宋体" w:hint="eastAsia"/>
                      <w:sz w:val="20"/>
                      <w:szCs w:val="20"/>
                    </w:rPr>
                    <w:t>桶</w:t>
                  </w:r>
                </w:p>
              </w:tc>
              <w:tc>
                <w:tcPr>
                  <w:tcW w:w="655" w:type="pct"/>
                  <w:vAlign w:val="center"/>
                </w:tcPr>
                <w:p w14:paraId="235ACE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6DB547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2AAB58B2" w14:textId="77777777" w:rsidTr="00736467">
              <w:trPr>
                <w:trHeight w:val="298"/>
              </w:trPr>
              <w:tc>
                <w:tcPr>
                  <w:tcW w:w="557" w:type="pct"/>
                  <w:vAlign w:val="center"/>
                </w:tcPr>
                <w:p w14:paraId="46896C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13</w:t>
                  </w:r>
                </w:p>
              </w:tc>
              <w:tc>
                <w:tcPr>
                  <w:tcW w:w="1350" w:type="pct"/>
                  <w:vAlign w:val="center"/>
                </w:tcPr>
                <w:p w14:paraId="211A6A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腐乳</w:t>
                  </w:r>
                </w:p>
              </w:tc>
              <w:tc>
                <w:tcPr>
                  <w:tcW w:w="1425" w:type="pct"/>
                  <w:vAlign w:val="center"/>
                </w:tcPr>
                <w:p w14:paraId="0D7A92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330g/</w:t>
                  </w:r>
                  <w:r w:rsidRPr="00726619">
                    <w:rPr>
                      <w:rFonts w:ascii="宋体" w:hAnsi="宋体" w:hint="eastAsia"/>
                      <w:sz w:val="20"/>
                      <w:szCs w:val="20"/>
                    </w:rPr>
                    <w:t>瓶</w:t>
                  </w:r>
                </w:p>
              </w:tc>
              <w:tc>
                <w:tcPr>
                  <w:tcW w:w="655" w:type="pct"/>
                  <w:vAlign w:val="center"/>
                </w:tcPr>
                <w:p w14:paraId="324054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69061D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9126D74" w14:textId="77777777" w:rsidTr="00736467">
              <w:trPr>
                <w:trHeight w:val="298"/>
              </w:trPr>
              <w:tc>
                <w:tcPr>
                  <w:tcW w:w="557" w:type="pct"/>
                  <w:vAlign w:val="center"/>
                </w:tcPr>
                <w:p w14:paraId="0A7668C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14</w:t>
                  </w:r>
                </w:p>
              </w:tc>
              <w:tc>
                <w:tcPr>
                  <w:tcW w:w="1350" w:type="pct"/>
                  <w:vAlign w:val="center"/>
                </w:tcPr>
                <w:p w14:paraId="7B9E52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南乳</w:t>
                  </w:r>
                </w:p>
              </w:tc>
              <w:tc>
                <w:tcPr>
                  <w:tcW w:w="1425" w:type="pct"/>
                  <w:vAlign w:val="center"/>
                </w:tcPr>
                <w:p w14:paraId="03BE28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375g/12</w:t>
                  </w:r>
                  <w:r w:rsidRPr="00726619">
                    <w:rPr>
                      <w:rFonts w:ascii="宋体" w:hAnsi="宋体" w:hint="eastAsia"/>
                      <w:sz w:val="20"/>
                      <w:szCs w:val="20"/>
                    </w:rPr>
                    <w:t>瓶</w:t>
                  </w:r>
                </w:p>
              </w:tc>
              <w:tc>
                <w:tcPr>
                  <w:tcW w:w="655" w:type="pct"/>
                  <w:vAlign w:val="center"/>
                </w:tcPr>
                <w:p w14:paraId="3132A1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7E6663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F8D29B0" w14:textId="77777777" w:rsidTr="00736467">
              <w:trPr>
                <w:trHeight w:val="298"/>
              </w:trPr>
              <w:tc>
                <w:tcPr>
                  <w:tcW w:w="557" w:type="pct"/>
                  <w:vAlign w:val="center"/>
                </w:tcPr>
                <w:p w14:paraId="12FDD6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w:t>
                  </w:r>
                </w:p>
              </w:tc>
              <w:tc>
                <w:tcPr>
                  <w:tcW w:w="1350" w:type="pct"/>
                  <w:vAlign w:val="center"/>
                </w:tcPr>
                <w:p w14:paraId="2F1430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调和香麻油</w:t>
                  </w:r>
                </w:p>
              </w:tc>
              <w:tc>
                <w:tcPr>
                  <w:tcW w:w="1425" w:type="pct"/>
                  <w:vAlign w:val="center"/>
                </w:tcPr>
                <w:p w14:paraId="349686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400ml/</w:t>
                  </w:r>
                  <w:r w:rsidRPr="00726619">
                    <w:rPr>
                      <w:rFonts w:ascii="宋体" w:hAnsi="宋体" w:hint="eastAsia"/>
                      <w:sz w:val="20"/>
                      <w:szCs w:val="20"/>
                    </w:rPr>
                    <w:t>瓶</w:t>
                  </w:r>
                </w:p>
              </w:tc>
              <w:tc>
                <w:tcPr>
                  <w:tcW w:w="655" w:type="pct"/>
                  <w:vAlign w:val="center"/>
                </w:tcPr>
                <w:p w14:paraId="0DC520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5E6F51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E649BB5" w14:textId="77777777" w:rsidTr="00736467">
              <w:trPr>
                <w:trHeight w:val="298"/>
              </w:trPr>
              <w:tc>
                <w:tcPr>
                  <w:tcW w:w="557" w:type="pct"/>
                  <w:vAlign w:val="center"/>
                </w:tcPr>
                <w:p w14:paraId="158547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16</w:t>
                  </w:r>
                </w:p>
              </w:tc>
              <w:tc>
                <w:tcPr>
                  <w:tcW w:w="1350" w:type="pct"/>
                  <w:vAlign w:val="center"/>
                </w:tcPr>
                <w:p w14:paraId="351643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白胡椒粒</w:t>
                  </w:r>
                </w:p>
              </w:tc>
              <w:tc>
                <w:tcPr>
                  <w:tcW w:w="1425" w:type="pct"/>
                  <w:vAlign w:val="center"/>
                </w:tcPr>
                <w:p w14:paraId="322F8683"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44825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EDA79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97AC0B6" w14:textId="77777777" w:rsidTr="00736467">
              <w:trPr>
                <w:trHeight w:val="298"/>
              </w:trPr>
              <w:tc>
                <w:tcPr>
                  <w:tcW w:w="557" w:type="pct"/>
                  <w:vAlign w:val="center"/>
                </w:tcPr>
                <w:p w14:paraId="54B650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17</w:t>
                  </w:r>
                </w:p>
              </w:tc>
              <w:tc>
                <w:tcPr>
                  <w:tcW w:w="1350" w:type="pct"/>
                  <w:vAlign w:val="center"/>
                </w:tcPr>
                <w:p w14:paraId="713F53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十三香</w:t>
                  </w:r>
                </w:p>
              </w:tc>
              <w:tc>
                <w:tcPr>
                  <w:tcW w:w="1425" w:type="pct"/>
                  <w:vAlign w:val="center"/>
                </w:tcPr>
                <w:p w14:paraId="256206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45g/</w:t>
                  </w:r>
                  <w:r w:rsidRPr="00726619">
                    <w:rPr>
                      <w:rFonts w:ascii="宋体" w:hAnsi="宋体" w:hint="eastAsia"/>
                      <w:sz w:val="20"/>
                      <w:szCs w:val="20"/>
                    </w:rPr>
                    <w:t>盒</w:t>
                  </w:r>
                </w:p>
              </w:tc>
              <w:tc>
                <w:tcPr>
                  <w:tcW w:w="655" w:type="pct"/>
                  <w:vAlign w:val="center"/>
                </w:tcPr>
                <w:p w14:paraId="3CA0EC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盒</w:t>
                  </w:r>
                </w:p>
              </w:tc>
              <w:tc>
                <w:tcPr>
                  <w:tcW w:w="1013" w:type="pct"/>
                  <w:vAlign w:val="center"/>
                </w:tcPr>
                <w:p w14:paraId="0494BF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AF8D645" w14:textId="77777777" w:rsidTr="00736467">
              <w:trPr>
                <w:trHeight w:val="298"/>
              </w:trPr>
              <w:tc>
                <w:tcPr>
                  <w:tcW w:w="557" w:type="pct"/>
                  <w:vAlign w:val="center"/>
                </w:tcPr>
                <w:p w14:paraId="553FEF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w:t>
                  </w:r>
                </w:p>
              </w:tc>
              <w:tc>
                <w:tcPr>
                  <w:tcW w:w="1350" w:type="pct"/>
                  <w:vAlign w:val="center"/>
                </w:tcPr>
                <w:p w14:paraId="10D850A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香水鱼料</w:t>
                  </w:r>
                </w:p>
              </w:tc>
              <w:tc>
                <w:tcPr>
                  <w:tcW w:w="1425" w:type="pct"/>
                  <w:vAlign w:val="center"/>
                </w:tcPr>
                <w:p w14:paraId="559AB8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180g/</w:t>
                  </w:r>
                  <w:r w:rsidRPr="00726619">
                    <w:rPr>
                      <w:rFonts w:ascii="宋体" w:hAnsi="宋体" w:hint="eastAsia"/>
                      <w:sz w:val="20"/>
                      <w:szCs w:val="20"/>
                    </w:rPr>
                    <w:t>包</w:t>
                  </w:r>
                </w:p>
              </w:tc>
              <w:tc>
                <w:tcPr>
                  <w:tcW w:w="655" w:type="pct"/>
                  <w:vAlign w:val="center"/>
                </w:tcPr>
                <w:p w14:paraId="2BA07D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47058C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BE00446" w14:textId="77777777" w:rsidTr="00736467">
              <w:trPr>
                <w:trHeight w:val="298"/>
              </w:trPr>
              <w:tc>
                <w:tcPr>
                  <w:tcW w:w="557" w:type="pct"/>
                  <w:vAlign w:val="center"/>
                </w:tcPr>
                <w:p w14:paraId="7740D7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w:t>
                  </w:r>
                </w:p>
              </w:tc>
              <w:tc>
                <w:tcPr>
                  <w:tcW w:w="1350" w:type="pct"/>
                  <w:vAlign w:val="center"/>
                </w:tcPr>
                <w:p w14:paraId="0D9654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胡椒粉</w:t>
                  </w:r>
                </w:p>
              </w:tc>
              <w:tc>
                <w:tcPr>
                  <w:tcW w:w="1425" w:type="pct"/>
                  <w:vAlign w:val="center"/>
                </w:tcPr>
                <w:p w14:paraId="5B31F1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454g/</w:t>
                  </w:r>
                  <w:r w:rsidRPr="00726619">
                    <w:rPr>
                      <w:rFonts w:ascii="宋体" w:hAnsi="宋体" w:hint="eastAsia"/>
                      <w:sz w:val="20"/>
                      <w:szCs w:val="20"/>
                    </w:rPr>
                    <w:t>包</w:t>
                  </w:r>
                </w:p>
              </w:tc>
              <w:tc>
                <w:tcPr>
                  <w:tcW w:w="655" w:type="pct"/>
                  <w:vAlign w:val="center"/>
                </w:tcPr>
                <w:p w14:paraId="2603F6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0115C9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B0FEAA9" w14:textId="77777777" w:rsidTr="00736467">
              <w:trPr>
                <w:trHeight w:val="298"/>
              </w:trPr>
              <w:tc>
                <w:tcPr>
                  <w:tcW w:w="557" w:type="pct"/>
                  <w:vAlign w:val="center"/>
                </w:tcPr>
                <w:p w14:paraId="1C10C3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20</w:t>
                  </w:r>
                </w:p>
              </w:tc>
              <w:tc>
                <w:tcPr>
                  <w:tcW w:w="1350" w:type="pct"/>
                  <w:vAlign w:val="center"/>
                </w:tcPr>
                <w:p w14:paraId="4A393F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辣椒油</w:t>
                  </w:r>
                </w:p>
              </w:tc>
              <w:tc>
                <w:tcPr>
                  <w:tcW w:w="1425" w:type="pct"/>
                  <w:vAlign w:val="center"/>
                </w:tcPr>
                <w:p w14:paraId="115459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1kg/*10</w:t>
                  </w:r>
                  <w:r w:rsidRPr="00726619">
                    <w:rPr>
                      <w:rFonts w:ascii="宋体" w:hAnsi="宋体" w:hint="eastAsia"/>
                      <w:sz w:val="20"/>
                      <w:szCs w:val="20"/>
                    </w:rPr>
                    <w:t>瓶</w:t>
                  </w:r>
                  <w:r w:rsidRPr="00726619">
                    <w:rPr>
                      <w:rFonts w:ascii="宋体" w:hAnsi="宋体"/>
                      <w:sz w:val="20"/>
                      <w:szCs w:val="20"/>
                    </w:rPr>
                    <w:t>/</w:t>
                  </w:r>
                  <w:r w:rsidRPr="00726619">
                    <w:rPr>
                      <w:rFonts w:ascii="宋体" w:hAnsi="宋体" w:hint="eastAsia"/>
                      <w:sz w:val="20"/>
                      <w:szCs w:val="20"/>
                    </w:rPr>
                    <w:t>箱</w:t>
                  </w:r>
                </w:p>
              </w:tc>
              <w:tc>
                <w:tcPr>
                  <w:tcW w:w="655" w:type="pct"/>
                  <w:vAlign w:val="center"/>
                </w:tcPr>
                <w:p w14:paraId="6C0CB1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w:t>
                  </w:r>
                </w:p>
              </w:tc>
              <w:tc>
                <w:tcPr>
                  <w:tcW w:w="1013" w:type="pct"/>
                  <w:vAlign w:val="center"/>
                </w:tcPr>
                <w:p w14:paraId="3DFC81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B4C147A" w14:textId="77777777" w:rsidTr="00736467">
              <w:trPr>
                <w:trHeight w:val="298"/>
              </w:trPr>
              <w:tc>
                <w:tcPr>
                  <w:tcW w:w="557" w:type="pct"/>
                  <w:vAlign w:val="center"/>
                </w:tcPr>
                <w:p w14:paraId="4CAA1F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21</w:t>
                  </w:r>
                </w:p>
              </w:tc>
              <w:tc>
                <w:tcPr>
                  <w:tcW w:w="1350" w:type="pct"/>
                  <w:vAlign w:val="center"/>
                </w:tcPr>
                <w:p w14:paraId="357E9E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辣酱</w:t>
                  </w:r>
                </w:p>
              </w:tc>
              <w:tc>
                <w:tcPr>
                  <w:tcW w:w="1425" w:type="pct"/>
                  <w:vAlign w:val="center"/>
                </w:tcPr>
                <w:p w14:paraId="5580D4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280g*24</w:t>
                  </w:r>
                  <w:r w:rsidRPr="00726619">
                    <w:rPr>
                      <w:rFonts w:ascii="宋体" w:hAnsi="宋体" w:hint="eastAsia"/>
                      <w:sz w:val="20"/>
                      <w:szCs w:val="20"/>
                    </w:rPr>
                    <w:t>瓶</w:t>
                  </w:r>
                </w:p>
              </w:tc>
              <w:tc>
                <w:tcPr>
                  <w:tcW w:w="655" w:type="pct"/>
                  <w:vAlign w:val="center"/>
                </w:tcPr>
                <w:p w14:paraId="4A5C4C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51F2D1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A8C4639" w14:textId="77777777" w:rsidTr="00736467">
              <w:trPr>
                <w:trHeight w:val="298"/>
              </w:trPr>
              <w:tc>
                <w:tcPr>
                  <w:tcW w:w="557" w:type="pct"/>
                  <w:vAlign w:val="center"/>
                </w:tcPr>
                <w:p w14:paraId="60BA84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w:t>
                  </w:r>
                </w:p>
              </w:tc>
              <w:tc>
                <w:tcPr>
                  <w:tcW w:w="1350" w:type="pct"/>
                  <w:vAlign w:val="center"/>
                </w:tcPr>
                <w:p w14:paraId="6E6EB0B4"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豆鼓</w:t>
                  </w:r>
                  <w:proofErr w:type="gramEnd"/>
                </w:p>
              </w:tc>
              <w:tc>
                <w:tcPr>
                  <w:tcW w:w="1425" w:type="pct"/>
                  <w:vAlign w:val="center"/>
                </w:tcPr>
                <w:p w14:paraId="277DE6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400g*20</w:t>
                  </w:r>
                  <w:r w:rsidRPr="00726619">
                    <w:rPr>
                      <w:rFonts w:ascii="宋体" w:hAnsi="宋体" w:hint="eastAsia"/>
                      <w:sz w:val="20"/>
                      <w:szCs w:val="20"/>
                    </w:rPr>
                    <w:t>盒</w:t>
                  </w:r>
                </w:p>
              </w:tc>
              <w:tc>
                <w:tcPr>
                  <w:tcW w:w="655" w:type="pct"/>
                  <w:vAlign w:val="center"/>
                </w:tcPr>
                <w:p w14:paraId="23F5E3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B334FE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2FEA7E19" w14:textId="77777777" w:rsidTr="00736467">
              <w:trPr>
                <w:trHeight w:val="298"/>
              </w:trPr>
              <w:tc>
                <w:tcPr>
                  <w:tcW w:w="557" w:type="pct"/>
                  <w:vAlign w:val="center"/>
                </w:tcPr>
                <w:p w14:paraId="226EF0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w:t>
                  </w:r>
                </w:p>
              </w:tc>
              <w:tc>
                <w:tcPr>
                  <w:tcW w:w="1350" w:type="pct"/>
                  <w:vAlign w:val="center"/>
                </w:tcPr>
                <w:p w14:paraId="1510C2A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甜酸调味酱</w:t>
                  </w:r>
                </w:p>
              </w:tc>
              <w:tc>
                <w:tcPr>
                  <w:tcW w:w="1425" w:type="pct"/>
                  <w:vAlign w:val="center"/>
                </w:tcPr>
                <w:p w14:paraId="3F0916F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335g*12/</w:t>
                  </w:r>
                  <w:r w:rsidRPr="00726619">
                    <w:rPr>
                      <w:rFonts w:ascii="宋体" w:hAnsi="宋体" w:hint="eastAsia"/>
                      <w:sz w:val="20"/>
                      <w:szCs w:val="20"/>
                    </w:rPr>
                    <w:t>箱</w:t>
                  </w:r>
                </w:p>
              </w:tc>
              <w:tc>
                <w:tcPr>
                  <w:tcW w:w="655" w:type="pct"/>
                  <w:vAlign w:val="center"/>
                </w:tcPr>
                <w:p w14:paraId="5AC259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w:t>
                  </w:r>
                </w:p>
              </w:tc>
              <w:tc>
                <w:tcPr>
                  <w:tcW w:w="1013" w:type="pct"/>
                  <w:vAlign w:val="center"/>
                </w:tcPr>
                <w:p w14:paraId="6CF5E1F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2C5C8B8" w14:textId="77777777" w:rsidTr="00736467">
              <w:trPr>
                <w:trHeight w:val="298"/>
              </w:trPr>
              <w:tc>
                <w:tcPr>
                  <w:tcW w:w="557" w:type="pct"/>
                  <w:vAlign w:val="center"/>
                </w:tcPr>
                <w:p w14:paraId="51F455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24</w:t>
                  </w:r>
                </w:p>
              </w:tc>
              <w:tc>
                <w:tcPr>
                  <w:tcW w:w="1350" w:type="pct"/>
                  <w:vAlign w:val="center"/>
                </w:tcPr>
                <w:p w14:paraId="259164E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烧汁</w:t>
                  </w:r>
                </w:p>
              </w:tc>
              <w:tc>
                <w:tcPr>
                  <w:tcW w:w="1425" w:type="pct"/>
                  <w:vAlign w:val="center"/>
                </w:tcPr>
                <w:p w14:paraId="55D9AD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r w:rsidRPr="00726619">
                    <w:rPr>
                      <w:rFonts w:ascii="宋体" w:hAnsi="宋体" w:hint="eastAsia"/>
                      <w:sz w:val="20"/>
                      <w:szCs w:val="20"/>
                    </w:rPr>
                    <w:t>.</w:t>
                  </w:r>
                  <w:r w:rsidRPr="00726619">
                    <w:rPr>
                      <w:rFonts w:ascii="宋体" w:hAnsi="宋体"/>
                      <w:sz w:val="20"/>
                      <w:szCs w:val="20"/>
                    </w:rPr>
                    <w:t>8L</w:t>
                  </w:r>
                </w:p>
              </w:tc>
              <w:tc>
                <w:tcPr>
                  <w:tcW w:w="655" w:type="pct"/>
                  <w:vAlign w:val="center"/>
                </w:tcPr>
                <w:p w14:paraId="1AD9DDE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3321CD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5253164" w14:textId="77777777" w:rsidTr="00736467">
              <w:trPr>
                <w:trHeight w:val="298"/>
              </w:trPr>
              <w:tc>
                <w:tcPr>
                  <w:tcW w:w="557" w:type="pct"/>
                  <w:vAlign w:val="center"/>
                </w:tcPr>
                <w:p w14:paraId="68B1FA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w:t>
                  </w:r>
                </w:p>
              </w:tc>
              <w:tc>
                <w:tcPr>
                  <w:tcW w:w="1350" w:type="pct"/>
                  <w:vAlign w:val="center"/>
                </w:tcPr>
                <w:p w14:paraId="0EEDBB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鲍鱼汁</w:t>
                  </w:r>
                </w:p>
              </w:tc>
              <w:tc>
                <w:tcPr>
                  <w:tcW w:w="1425" w:type="pct"/>
                  <w:vAlign w:val="center"/>
                </w:tcPr>
                <w:p w14:paraId="5151DF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390g/</w:t>
                  </w:r>
                  <w:r w:rsidRPr="00726619">
                    <w:rPr>
                      <w:rFonts w:ascii="宋体" w:hAnsi="宋体" w:hint="eastAsia"/>
                      <w:sz w:val="20"/>
                      <w:szCs w:val="20"/>
                    </w:rPr>
                    <w:t>件</w:t>
                  </w:r>
                </w:p>
              </w:tc>
              <w:tc>
                <w:tcPr>
                  <w:tcW w:w="655" w:type="pct"/>
                  <w:vAlign w:val="center"/>
                </w:tcPr>
                <w:p w14:paraId="4CE8F4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00684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64BD617" w14:textId="77777777" w:rsidTr="00736467">
              <w:trPr>
                <w:trHeight w:val="298"/>
              </w:trPr>
              <w:tc>
                <w:tcPr>
                  <w:tcW w:w="557" w:type="pct"/>
                  <w:vAlign w:val="center"/>
                </w:tcPr>
                <w:p w14:paraId="6EE487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26</w:t>
                  </w:r>
                </w:p>
              </w:tc>
              <w:tc>
                <w:tcPr>
                  <w:tcW w:w="1350" w:type="pct"/>
                  <w:vAlign w:val="center"/>
                </w:tcPr>
                <w:p w14:paraId="503E295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浓缩鸡汁</w:t>
                  </w:r>
                </w:p>
              </w:tc>
              <w:tc>
                <w:tcPr>
                  <w:tcW w:w="1425" w:type="pct"/>
                  <w:vAlign w:val="center"/>
                </w:tcPr>
                <w:p w14:paraId="7BC5D8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1kg/</w:t>
                  </w:r>
                  <w:r w:rsidRPr="00726619">
                    <w:rPr>
                      <w:rFonts w:ascii="宋体" w:hAnsi="宋体" w:hint="eastAsia"/>
                      <w:sz w:val="20"/>
                      <w:szCs w:val="20"/>
                    </w:rPr>
                    <w:t>罐</w:t>
                  </w:r>
                </w:p>
              </w:tc>
              <w:tc>
                <w:tcPr>
                  <w:tcW w:w="655" w:type="pct"/>
                  <w:vAlign w:val="center"/>
                </w:tcPr>
                <w:p w14:paraId="7012B95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195E6B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836FD09" w14:textId="77777777" w:rsidTr="00736467">
              <w:trPr>
                <w:trHeight w:val="298"/>
              </w:trPr>
              <w:tc>
                <w:tcPr>
                  <w:tcW w:w="557" w:type="pct"/>
                  <w:vAlign w:val="center"/>
                </w:tcPr>
                <w:p w14:paraId="366111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27</w:t>
                  </w:r>
                </w:p>
              </w:tc>
              <w:tc>
                <w:tcPr>
                  <w:tcW w:w="1350" w:type="pct"/>
                  <w:vAlign w:val="center"/>
                </w:tcPr>
                <w:p w14:paraId="44ED8508"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豆鼓</w:t>
                  </w:r>
                  <w:proofErr w:type="gramEnd"/>
                  <w:r w:rsidRPr="00726619">
                    <w:rPr>
                      <w:rFonts w:ascii="宋体" w:hAnsi="宋体" w:hint="eastAsia"/>
                      <w:sz w:val="20"/>
                      <w:szCs w:val="20"/>
                    </w:rPr>
                    <w:t>鲮鱼罐头</w:t>
                  </w:r>
                </w:p>
              </w:tc>
              <w:tc>
                <w:tcPr>
                  <w:tcW w:w="1425" w:type="pct"/>
                  <w:vAlign w:val="center"/>
                </w:tcPr>
                <w:p w14:paraId="67156B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227g</w:t>
                  </w:r>
                </w:p>
              </w:tc>
              <w:tc>
                <w:tcPr>
                  <w:tcW w:w="655" w:type="pct"/>
                  <w:vAlign w:val="center"/>
                </w:tcPr>
                <w:p w14:paraId="3BC282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盒</w:t>
                  </w:r>
                </w:p>
              </w:tc>
              <w:tc>
                <w:tcPr>
                  <w:tcW w:w="1013" w:type="pct"/>
                  <w:vAlign w:val="center"/>
                </w:tcPr>
                <w:p w14:paraId="301B09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B1314FC" w14:textId="77777777" w:rsidTr="00736467">
              <w:trPr>
                <w:trHeight w:val="298"/>
              </w:trPr>
              <w:tc>
                <w:tcPr>
                  <w:tcW w:w="557" w:type="pct"/>
                  <w:vAlign w:val="center"/>
                </w:tcPr>
                <w:p w14:paraId="1095F6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w:t>
                  </w:r>
                </w:p>
              </w:tc>
              <w:tc>
                <w:tcPr>
                  <w:tcW w:w="1350" w:type="pct"/>
                  <w:vAlign w:val="center"/>
                </w:tcPr>
                <w:p w14:paraId="641B50E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鲍鱼汁</w:t>
                  </w:r>
                </w:p>
              </w:tc>
              <w:tc>
                <w:tcPr>
                  <w:tcW w:w="1425" w:type="pct"/>
                  <w:vAlign w:val="center"/>
                </w:tcPr>
                <w:p w14:paraId="06FB3B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380g*12</w:t>
                  </w:r>
                  <w:r w:rsidRPr="00726619">
                    <w:rPr>
                      <w:rFonts w:ascii="宋体" w:hAnsi="宋体" w:hint="eastAsia"/>
                      <w:sz w:val="20"/>
                      <w:szCs w:val="20"/>
                    </w:rPr>
                    <w:t>瓶</w:t>
                  </w:r>
                </w:p>
              </w:tc>
              <w:tc>
                <w:tcPr>
                  <w:tcW w:w="655" w:type="pct"/>
                  <w:vAlign w:val="center"/>
                </w:tcPr>
                <w:p w14:paraId="6F3412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3BA95AF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0E25F8C" w14:textId="77777777" w:rsidTr="00736467">
              <w:trPr>
                <w:trHeight w:val="298"/>
              </w:trPr>
              <w:tc>
                <w:tcPr>
                  <w:tcW w:w="557" w:type="pct"/>
                  <w:vAlign w:val="center"/>
                </w:tcPr>
                <w:p w14:paraId="5618F94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w:t>
                  </w:r>
                </w:p>
              </w:tc>
              <w:tc>
                <w:tcPr>
                  <w:tcW w:w="1350" w:type="pct"/>
                  <w:vAlign w:val="center"/>
                </w:tcPr>
                <w:p w14:paraId="17205B8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蒸</w:t>
                  </w:r>
                  <w:proofErr w:type="gramEnd"/>
                  <w:r w:rsidRPr="00726619">
                    <w:rPr>
                      <w:rFonts w:ascii="宋体" w:hAnsi="宋体" w:hint="eastAsia"/>
                      <w:sz w:val="20"/>
                      <w:szCs w:val="20"/>
                    </w:rPr>
                    <w:t>鱼鼓油</w:t>
                  </w:r>
                </w:p>
              </w:tc>
              <w:tc>
                <w:tcPr>
                  <w:tcW w:w="1425" w:type="pct"/>
                  <w:vAlign w:val="center"/>
                </w:tcPr>
                <w:p w14:paraId="4F644D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1.9L</w:t>
                  </w:r>
                </w:p>
              </w:tc>
              <w:tc>
                <w:tcPr>
                  <w:tcW w:w="655" w:type="pct"/>
                  <w:vAlign w:val="center"/>
                </w:tcPr>
                <w:p w14:paraId="55FCBE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5C3824A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84E049D" w14:textId="77777777" w:rsidTr="00736467">
              <w:trPr>
                <w:trHeight w:val="298"/>
              </w:trPr>
              <w:tc>
                <w:tcPr>
                  <w:tcW w:w="557" w:type="pct"/>
                  <w:vAlign w:val="center"/>
                </w:tcPr>
                <w:p w14:paraId="377872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30</w:t>
                  </w:r>
                </w:p>
              </w:tc>
              <w:tc>
                <w:tcPr>
                  <w:tcW w:w="1350" w:type="pct"/>
                  <w:vAlign w:val="center"/>
                </w:tcPr>
                <w:p w14:paraId="22BA3275"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喼</w:t>
                  </w:r>
                  <w:proofErr w:type="gramEnd"/>
                  <w:r w:rsidRPr="00726619">
                    <w:rPr>
                      <w:rFonts w:ascii="宋体" w:hAnsi="宋体" w:hint="eastAsia"/>
                      <w:sz w:val="20"/>
                      <w:szCs w:val="20"/>
                    </w:rPr>
                    <w:t>汁</w:t>
                  </w:r>
                </w:p>
              </w:tc>
              <w:tc>
                <w:tcPr>
                  <w:tcW w:w="1425" w:type="pct"/>
                  <w:vAlign w:val="center"/>
                </w:tcPr>
                <w:p w14:paraId="5C2E7E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290ml</w:t>
                  </w:r>
                </w:p>
              </w:tc>
              <w:tc>
                <w:tcPr>
                  <w:tcW w:w="655" w:type="pct"/>
                  <w:vAlign w:val="center"/>
                </w:tcPr>
                <w:p w14:paraId="7EC295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09DCD7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455C231E" w14:textId="77777777" w:rsidTr="00736467">
              <w:trPr>
                <w:trHeight w:val="298"/>
              </w:trPr>
              <w:tc>
                <w:tcPr>
                  <w:tcW w:w="557" w:type="pct"/>
                  <w:vAlign w:val="center"/>
                </w:tcPr>
                <w:p w14:paraId="641404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31</w:t>
                  </w:r>
                </w:p>
              </w:tc>
              <w:tc>
                <w:tcPr>
                  <w:tcW w:w="1350" w:type="pct"/>
                  <w:vAlign w:val="center"/>
                </w:tcPr>
                <w:p w14:paraId="6F0734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茄汁</w:t>
                  </w:r>
                </w:p>
              </w:tc>
              <w:tc>
                <w:tcPr>
                  <w:tcW w:w="1425" w:type="pct"/>
                  <w:vAlign w:val="center"/>
                </w:tcPr>
                <w:p w14:paraId="027820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3.26kg</w:t>
                  </w:r>
                </w:p>
              </w:tc>
              <w:tc>
                <w:tcPr>
                  <w:tcW w:w="655" w:type="pct"/>
                  <w:vAlign w:val="center"/>
                </w:tcPr>
                <w:p w14:paraId="5588697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6D432E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2407EE4" w14:textId="77777777" w:rsidTr="00736467">
              <w:trPr>
                <w:trHeight w:val="298"/>
              </w:trPr>
              <w:tc>
                <w:tcPr>
                  <w:tcW w:w="557" w:type="pct"/>
                  <w:vAlign w:val="center"/>
                </w:tcPr>
                <w:p w14:paraId="7ABC13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w:t>
                  </w:r>
                </w:p>
              </w:tc>
              <w:tc>
                <w:tcPr>
                  <w:tcW w:w="1350" w:type="pct"/>
                  <w:vAlign w:val="center"/>
                </w:tcPr>
                <w:p w14:paraId="1C3E91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泰汁</w:t>
                  </w:r>
                </w:p>
              </w:tc>
              <w:tc>
                <w:tcPr>
                  <w:tcW w:w="1425" w:type="pct"/>
                  <w:vAlign w:val="center"/>
                </w:tcPr>
                <w:p w14:paraId="27524C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500g</w:t>
                  </w:r>
                </w:p>
              </w:tc>
              <w:tc>
                <w:tcPr>
                  <w:tcW w:w="655" w:type="pct"/>
                  <w:vAlign w:val="center"/>
                </w:tcPr>
                <w:p w14:paraId="1B40FBC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270768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18528D8" w14:textId="77777777" w:rsidTr="00736467">
              <w:trPr>
                <w:trHeight w:val="298"/>
              </w:trPr>
              <w:tc>
                <w:tcPr>
                  <w:tcW w:w="557" w:type="pct"/>
                  <w:vAlign w:val="center"/>
                </w:tcPr>
                <w:p w14:paraId="5F50D7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w:t>
                  </w:r>
                </w:p>
              </w:tc>
              <w:tc>
                <w:tcPr>
                  <w:tcW w:w="1350" w:type="pct"/>
                  <w:vAlign w:val="center"/>
                </w:tcPr>
                <w:p w14:paraId="3B75BD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黄豆酱</w:t>
                  </w:r>
                </w:p>
              </w:tc>
              <w:tc>
                <w:tcPr>
                  <w:tcW w:w="1425" w:type="pct"/>
                  <w:vAlign w:val="center"/>
                </w:tcPr>
                <w:p w14:paraId="2EE1B8E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600g</w:t>
                  </w:r>
                </w:p>
              </w:tc>
              <w:tc>
                <w:tcPr>
                  <w:tcW w:w="655" w:type="pct"/>
                  <w:vAlign w:val="center"/>
                </w:tcPr>
                <w:p w14:paraId="247EEC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3448A2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0C0B50AB" w14:textId="77777777" w:rsidTr="00736467">
              <w:trPr>
                <w:trHeight w:val="298"/>
              </w:trPr>
              <w:tc>
                <w:tcPr>
                  <w:tcW w:w="557" w:type="pct"/>
                  <w:vAlign w:val="center"/>
                </w:tcPr>
                <w:p w14:paraId="4C7CDE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34</w:t>
                  </w:r>
                </w:p>
              </w:tc>
              <w:tc>
                <w:tcPr>
                  <w:tcW w:w="1350" w:type="pct"/>
                  <w:vAlign w:val="center"/>
                </w:tcPr>
                <w:p w14:paraId="6D6274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蒜蓉辣椒酱</w:t>
                  </w:r>
                </w:p>
              </w:tc>
              <w:tc>
                <w:tcPr>
                  <w:tcW w:w="1425" w:type="pct"/>
                  <w:vAlign w:val="center"/>
                </w:tcPr>
                <w:p w14:paraId="752B7E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230ml*24</w:t>
                  </w:r>
                  <w:r w:rsidRPr="00726619">
                    <w:rPr>
                      <w:rFonts w:ascii="宋体" w:hAnsi="宋体" w:hint="eastAsia"/>
                      <w:sz w:val="20"/>
                      <w:szCs w:val="20"/>
                    </w:rPr>
                    <w:t>瓶</w:t>
                  </w:r>
                </w:p>
              </w:tc>
              <w:tc>
                <w:tcPr>
                  <w:tcW w:w="655" w:type="pct"/>
                  <w:vAlign w:val="center"/>
                </w:tcPr>
                <w:p w14:paraId="209C65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AFECD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8960AC2" w14:textId="77777777" w:rsidTr="00736467">
              <w:trPr>
                <w:trHeight w:val="298"/>
              </w:trPr>
              <w:tc>
                <w:tcPr>
                  <w:tcW w:w="557" w:type="pct"/>
                  <w:vAlign w:val="center"/>
                </w:tcPr>
                <w:p w14:paraId="292277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35</w:t>
                  </w:r>
                </w:p>
              </w:tc>
              <w:tc>
                <w:tcPr>
                  <w:tcW w:w="1350" w:type="pct"/>
                  <w:vAlign w:val="center"/>
                </w:tcPr>
                <w:p w14:paraId="2A5053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玫瑰露酒</w:t>
                  </w:r>
                </w:p>
              </w:tc>
              <w:tc>
                <w:tcPr>
                  <w:tcW w:w="1425" w:type="pct"/>
                  <w:vAlign w:val="center"/>
                </w:tcPr>
                <w:p w14:paraId="66ADBB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480ml*1</w:t>
                  </w:r>
                  <w:r w:rsidRPr="00726619">
                    <w:rPr>
                      <w:rFonts w:ascii="宋体" w:hAnsi="宋体" w:hint="eastAsia"/>
                      <w:sz w:val="20"/>
                      <w:szCs w:val="20"/>
                    </w:rPr>
                    <w:t>瓶</w:t>
                  </w:r>
                </w:p>
              </w:tc>
              <w:tc>
                <w:tcPr>
                  <w:tcW w:w="655" w:type="pct"/>
                  <w:vAlign w:val="center"/>
                </w:tcPr>
                <w:p w14:paraId="320F0B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0639F5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3D9D93B" w14:textId="77777777" w:rsidTr="00736467">
              <w:trPr>
                <w:trHeight w:val="298"/>
              </w:trPr>
              <w:tc>
                <w:tcPr>
                  <w:tcW w:w="557" w:type="pct"/>
                  <w:vAlign w:val="center"/>
                </w:tcPr>
                <w:p w14:paraId="2F27BB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36</w:t>
                  </w:r>
                </w:p>
              </w:tc>
              <w:tc>
                <w:tcPr>
                  <w:tcW w:w="1350" w:type="pct"/>
                  <w:vAlign w:val="center"/>
                </w:tcPr>
                <w:p w14:paraId="22483D9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米酒</w:t>
                  </w:r>
                </w:p>
              </w:tc>
              <w:tc>
                <w:tcPr>
                  <w:tcW w:w="1425" w:type="pct"/>
                  <w:vAlign w:val="center"/>
                </w:tcPr>
                <w:p w14:paraId="486F25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600ml*12</w:t>
                  </w:r>
                  <w:r w:rsidRPr="00726619">
                    <w:rPr>
                      <w:rFonts w:ascii="宋体" w:hAnsi="宋体" w:hint="eastAsia"/>
                      <w:sz w:val="20"/>
                      <w:szCs w:val="20"/>
                    </w:rPr>
                    <w:t>瓶</w:t>
                  </w:r>
                </w:p>
              </w:tc>
              <w:tc>
                <w:tcPr>
                  <w:tcW w:w="655" w:type="pct"/>
                  <w:vAlign w:val="center"/>
                </w:tcPr>
                <w:p w14:paraId="6B07AE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0C72B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4FAF476D" w14:textId="77777777" w:rsidTr="00736467">
              <w:trPr>
                <w:trHeight w:val="298"/>
              </w:trPr>
              <w:tc>
                <w:tcPr>
                  <w:tcW w:w="557" w:type="pct"/>
                  <w:vAlign w:val="center"/>
                </w:tcPr>
                <w:p w14:paraId="276F5D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w:t>
                  </w:r>
                </w:p>
              </w:tc>
              <w:tc>
                <w:tcPr>
                  <w:tcW w:w="1350" w:type="pct"/>
                  <w:vAlign w:val="center"/>
                </w:tcPr>
                <w:p w14:paraId="766BE31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花雕酒</w:t>
                  </w:r>
                </w:p>
              </w:tc>
              <w:tc>
                <w:tcPr>
                  <w:tcW w:w="1425" w:type="pct"/>
                  <w:vAlign w:val="center"/>
                </w:tcPr>
                <w:p w14:paraId="23F2E0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600ml*12</w:t>
                  </w:r>
                  <w:r w:rsidRPr="00726619">
                    <w:rPr>
                      <w:rFonts w:ascii="宋体" w:hAnsi="宋体" w:hint="eastAsia"/>
                      <w:sz w:val="20"/>
                      <w:szCs w:val="20"/>
                    </w:rPr>
                    <w:t>瓶</w:t>
                  </w:r>
                </w:p>
              </w:tc>
              <w:tc>
                <w:tcPr>
                  <w:tcW w:w="655" w:type="pct"/>
                  <w:vAlign w:val="center"/>
                </w:tcPr>
                <w:p w14:paraId="37AE0D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B3FF5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019C005E" w14:textId="77777777" w:rsidTr="00736467">
              <w:trPr>
                <w:trHeight w:val="298"/>
              </w:trPr>
              <w:tc>
                <w:tcPr>
                  <w:tcW w:w="557" w:type="pct"/>
                  <w:vAlign w:val="center"/>
                </w:tcPr>
                <w:p w14:paraId="1253F1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w:t>
                  </w:r>
                </w:p>
              </w:tc>
              <w:tc>
                <w:tcPr>
                  <w:tcW w:w="1350" w:type="pct"/>
                  <w:vAlign w:val="center"/>
                </w:tcPr>
                <w:p w14:paraId="39655B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酸菜仔</w:t>
                  </w:r>
                </w:p>
              </w:tc>
              <w:tc>
                <w:tcPr>
                  <w:tcW w:w="1425" w:type="pct"/>
                  <w:vAlign w:val="center"/>
                </w:tcPr>
                <w:p w14:paraId="007DA5D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F4F57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1E2B7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B864F98" w14:textId="77777777" w:rsidTr="00736467">
              <w:trPr>
                <w:trHeight w:val="298"/>
              </w:trPr>
              <w:tc>
                <w:tcPr>
                  <w:tcW w:w="557" w:type="pct"/>
                  <w:vAlign w:val="center"/>
                </w:tcPr>
                <w:p w14:paraId="58C6D6E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w:t>
                  </w:r>
                </w:p>
              </w:tc>
              <w:tc>
                <w:tcPr>
                  <w:tcW w:w="1350" w:type="pct"/>
                  <w:vAlign w:val="center"/>
                </w:tcPr>
                <w:p w14:paraId="5F2E99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咸菜</w:t>
                  </w:r>
                </w:p>
              </w:tc>
              <w:tc>
                <w:tcPr>
                  <w:tcW w:w="1425" w:type="pct"/>
                  <w:vAlign w:val="center"/>
                </w:tcPr>
                <w:p w14:paraId="19D33D9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7EF6B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7087B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D61855F" w14:textId="77777777" w:rsidTr="00736467">
              <w:trPr>
                <w:trHeight w:val="298"/>
              </w:trPr>
              <w:tc>
                <w:tcPr>
                  <w:tcW w:w="557" w:type="pct"/>
                  <w:vAlign w:val="center"/>
                </w:tcPr>
                <w:p w14:paraId="2AA84B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w:t>
                  </w:r>
                </w:p>
              </w:tc>
              <w:tc>
                <w:tcPr>
                  <w:tcW w:w="1350" w:type="pct"/>
                  <w:vAlign w:val="center"/>
                </w:tcPr>
                <w:p w14:paraId="156BA3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头菜头</w:t>
                  </w:r>
                </w:p>
              </w:tc>
              <w:tc>
                <w:tcPr>
                  <w:tcW w:w="1425" w:type="pct"/>
                  <w:vAlign w:val="center"/>
                </w:tcPr>
                <w:p w14:paraId="5D704BE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81C81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3894BE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E4992FB" w14:textId="77777777" w:rsidTr="00736467">
              <w:trPr>
                <w:trHeight w:val="298"/>
              </w:trPr>
              <w:tc>
                <w:tcPr>
                  <w:tcW w:w="557" w:type="pct"/>
                  <w:vAlign w:val="center"/>
                </w:tcPr>
                <w:p w14:paraId="61465C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41</w:t>
                  </w:r>
                </w:p>
              </w:tc>
              <w:tc>
                <w:tcPr>
                  <w:tcW w:w="1350" w:type="pct"/>
                  <w:vAlign w:val="center"/>
                </w:tcPr>
                <w:p w14:paraId="63540C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榨菜</w:t>
                  </w:r>
                </w:p>
              </w:tc>
              <w:tc>
                <w:tcPr>
                  <w:tcW w:w="1425" w:type="pct"/>
                  <w:vAlign w:val="center"/>
                </w:tcPr>
                <w:p w14:paraId="2A66C0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70g*150</w:t>
                  </w:r>
                  <w:r w:rsidRPr="00726619">
                    <w:rPr>
                      <w:rFonts w:ascii="宋体" w:hAnsi="宋体" w:hint="eastAsia"/>
                      <w:sz w:val="20"/>
                      <w:szCs w:val="20"/>
                    </w:rPr>
                    <w:t>包</w:t>
                  </w:r>
                </w:p>
              </w:tc>
              <w:tc>
                <w:tcPr>
                  <w:tcW w:w="655" w:type="pct"/>
                  <w:vAlign w:val="center"/>
                </w:tcPr>
                <w:p w14:paraId="42F3D2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1EE911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AB8A85B" w14:textId="77777777" w:rsidTr="00736467">
              <w:trPr>
                <w:trHeight w:val="298"/>
              </w:trPr>
              <w:tc>
                <w:tcPr>
                  <w:tcW w:w="557" w:type="pct"/>
                  <w:vAlign w:val="center"/>
                </w:tcPr>
                <w:p w14:paraId="1798A9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42</w:t>
                  </w:r>
                </w:p>
              </w:tc>
              <w:tc>
                <w:tcPr>
                  <w:tcW w:w="1350" w:type="pct"/>
                  <w:vAlign w:val="center"/>
                </w:tcPr>
                <w:p w14:paraId="56AACF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甜头菜</w:t>
                  </w:r>
                </w:p>
              </w:tc>
              <w:tc>
                <w:tcPr>
                  <w:tcW w:w="1425" w:type="pct"/>
                  <w:vAlign w:val="center"/>
                </w:tcPr>
                <w:p w14:paraId="71D7856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42608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7211AA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5511B9B" w14:textId="77777777" w:rsidTr="00736467">
              <w:trPr>
                <w:trHeight w:val="298"/>
              </w:trPr>
              <w:tc>
                <w:tcPr>
                  <w:tcW w:w="557" w:type="pct"/>
                  <w:vAlign w:val="center"/>
                </w:tcPr>
                <w:p w14:paraId="091F61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43</w:t>
                  </w:r>
                </w:p>
              </w:tc>
              <w:tc>
                <w:tcPr>
                  <w:tcW w:w="1350" w:type="pct"/>
                  <w:vAlign w:val="center"/>
                </w:tcPr>
                <w:p w14:paraId="13FEB97F"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甜梅菜</w:t>
                  </w:r>
                  <w:proofErr w:type="gramEnd"/>
                </w:p>
              </w:tc>
              <w:tc>
                <w:tcPr>
                  <w:tcW w:w="1425" w:type="pct"/>
                  <w:vAlign w:val="center"/>
                </w:tcPr>
                <w:p w14:paraId="2E1EF26A"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44685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50804E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E9804D9" w14:textId="77777777" w:rsidTr="00736467">
              <w:trPr>
                <w:trHeight w:val="298"/>
              </w:trPr>
              <w:tc>
                <w:tcPr>
                  <w:tcW w:w="557" w:type="pct"/>
                  <w:vAlign w:val="center"/>
                </w:tcPr>
                <w:p w14:paraId="739CFA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44</w:t>
                  </w:r>
                </w:p>
              </w:tc>
              <w:tc>
                <w:tcPr>
                  <w:tcW w:w="1350" w:type="pct"/>
                  <w:vAlign w:val="center"/>
                </w:tcPr>
                <w:p w14:paraId="6846B1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剁</w:t>
                  </w:r>
                  <w:proofErr w:type="gramStart"/>
                  <w:r w:rsidRPr="00726619">
                    <w:rPr>
                      <w:rFonts w:ascii="宋体" w:hAnsi="宋体" w:hint="eastAsia"/>
                      <w:sz w:val="20"/>
                      <w:szCs w:val="20"/>
                    </w:rPr>
                    <w:t>椒</w:t>
                  </w:r>
                  <w:proofErr w:type="gramEnd"/>
                  <w:r w:rsidRPr="00726619">
                    <w:rPr>
                      <w:rFonts w:ascii="宋体" w:hAnsi="宋体" w:hint="eastAsia"/>
                      <w:sz w:val="20"/>
                      <w:szCs w:val="20"/>
                    </w:rPr>
                    <w:t>酱</w:t>
                  </w:r>
                </w:p>
              </w:tc>
              <w:tc>
                <w:tcPr>
                  <w:tcW w:w="1425" w:type="pct"/>
                  <w:vAlign w:val="center"/>
                </w:tcPr>
                <w:p w14:paraId="7B276B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7kg</w:t>
                  </w:r>
                </w:p>
              </w:tc>
              <w:tc>
                <w:tcPr>
                  <w:tcW w:w="655" w:type="pct"/>
                  <w:vAlign w:val="center"/>
                </w:tcPr>
                <w:p w14:paraId="32564A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337BC7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365565C" w14:textId="77777777" w:rsidTr="00736467">
              <w:trPr>
                <w:trHeight w:val="298"/>
              </w:trPr>
              <w:tc>
                <w:tcPr>
                  <w:tcW w:w="557" w:type="pct"/>
                  <w:vAlign w:val="center"/>
                </w:tcPr>
                <w:p w14:paraId="18FEB2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w:t>
                  </w:r>
                </w:p>
              </w:tc>
              <w:tc>
                <w:tcPr>
                  <w:tcW w:w="1350" w:type="pct"/>
                  <w:vAlign w:val="center"/>
                </w:tcPr>
                <w:p w14:paraId="7E10D9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爽甜萝卜条</w:t>
                  </w:r>
                </w:p>
              </w:tc>
              <w:tc>
                <w:tcPr>
                  <w:tcW w:w="1425" w:type="pct"/>
                  <w:vAlign w:val="center"/>
                </w:tcPr>
                <w:p w14:paraId="677F14E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15301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387AA0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BDE69C9" w14:textId="77777777" w:rsidTr="00736467">
              <w:trPr>
                <w:trHeight w:val="298"/>
              </w:trPr>
              <w:tc>
                <w:tcPr>
                  <w:tcW w:w="557" w:type="pct"/>
                  <w:vAlign w:val="center"/>
                </w:tcPr>
                <w:p w14:paraId="71AEE8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46</w:t>
                  </w:r>
                </w:p>
              </w:tc>
              <w:tc>
                <w:tcPr>
                  <w:tcW w:w="1350" w:type="pct"/>
                  <w:vAlign w:val="center"/>
                </w:tcPr>
                <w:p w14:paraId="5E26EB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去核红枣</w:t>
                  </w:r>
                </w:p>
              </w:tc>
              <w:tc>
                <w:tcPr>
                  <w:tcW w:w="1425" w:type="pct"/>
                  <w:vAlign w:val="center"/>
                </w:tcPr>
                <w:p w14:paraId="1636A88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9EB7E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A578D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4415AEE" w14:textId="77777777" w:rsidTr="00736467">
              <w:trPr>
                <w:trHeight w:val="298"/>
              </w:trPr>
              <w:tc>
                <w:tcPr>
                  <w:tcW w:w="557" w:type="pct"/>
                  <w:vAlign w:val="center"/>
                </w:tcPr>
                <w:p w14:paraId="5E8D1E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47</w:t>
                  </w:r>
                </w:p>
              </w:tc>
              <w:tc>
                <w:tcPr>
                  <w:tcW w:w="1350" w:type="pct"/>
                  <w:vAlign w:val="center"/>
                </w:tcPr>
                <w:p w14:paraId="66E1D1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蜜枣</w:t>
                  </w:r>
                </w:p>
              </w:tc>
              <w:tc>
                <w:tcPr>
                  <w:tcW w:w="1425" w:type="pct"/>
                  <w:vAlign w:val="center"/>
                </w:tcPr>
                <w:p w14:paraId="001D614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22A73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1974B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29638AB" w14:textId="77777777" w:rsidTr="00736467">
              <w:trPr>
                <w:trHeight w:val="298"/>
              </w:trPr>
              <w:tc>
                <w:tcPr>
                  <w:tcW w:w="557" w:type="pct"/>
                  <w:vAlign w:val="center"/>
                </w:tcPr>
                <w:p w14:paraId="2A4A28C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48</w:t>
                  </w:r>
                </w:p>
              </w:tc>
              <w:tc>
                <w:tcPr>
                  <w:tcW w:w="1350" w:type="pct"/>
                  <w:vAlign w:val="center"/>
                </w:tcPr>
                <w:p w14:paraId="7A0B20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生地</w:t>
                  </w:r>
                </w:p>
              </w:tc>
              <w:tc>
                <w:tcPr>
                  <w:tcW w:w="1425" w:type="pct"/>
                  <w:vAlign w:val="center"/>
                </w:tcPr>
                <w:p w14:paraId="17FD5F12"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E34E6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E8014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18A2385" w14:textId="77777777" w:rsidTr="00736467">
              <w:trPr>
                <w:trHeight w:val="298"/>
              </w:trPr>
              <w:tc>
                <w:tcPr>
                  <w:tcW w:w="557" w:type="pct"/>
                  <w:vAlign w:val="center"/>
                </w:tcPr>
                <w:p w14:paraId="2808A20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49</w:t>
                  </w:r>
                </w:p>
              </w:tc>
              <w:tc>
                <w:tcPr>
                  <w:tcW w:w="1350" w:type="pct"/>
                  <w:vAlign w:val="center"/>
                </w:tcPr>
                <w:p w14:paraId="6E3BEE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熟地</w:t>
                  </w:r>
                </w:p>
              </w:tc>
              <w:tc>
                <w:tcPr>
                  <w:tcW w:w="1425" w:type="pct"/>
                  <w:vAlign w:val="center"/>
                </w:tcPr>
                <w:p w14:paraId="0C454B00"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95B03B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3AA26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CF82FB7" w14:textId="77777777" w:rsidTr="00736467">
              <w:trPr>
                <w:trHeight w:val="298"/>
              </w:trPr>
              <w:tc>
                <w:tcPr>
                  <w:tcW w:w="557" w:type="pct"/>
                  <w:vAlign w:val="center"/>
                </w:tcPr>
                <w:p w14:paraId="2B8156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w:t>
                  </w:r>
                </w:p>
              </w:tc>
              <w:tc>
                <w:tcPr>
                  <w:tcW w:w="1350" w:type="pct"/>
                  <w:vAlign w:val="center"/>
                </w:tcPr>
                <w:p w14:paraId="1BE4D9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枸杞子</w:t>
                  </w:r>
                </w:p>
              </w:tc>
              <w:tc>
                <w:tcPr>
                  <w:tcW w:w="1425" w:type="pct"/>
                  <w:vAlign w:val="center"/>
                </w:tcPr>
                <w:p w14:paraId="356C2FE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277B5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58791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D1964CD" w14:textId="77777777" w:rsidTr="00736467">
              <w:trPr>
                <w:trHeight w:val="298"/>
              </w:trPr>
              <w:tc>
                <w:tcPr>
                  <w:tcW w:w="557" w:type="pct"/>
                  <w:vAlign w:val="center"/>
                </w:tcPr>
                <w:p w14:paraId="284B37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51</w:t>
                  </w:r>
                </w:p>
              </w:tc>
              <w:tc>
                <w:tcPr>
                  <w:tcW w:w="1350" w:type="pct"/>
                  <w:vAlign w:val="center"/>
                </w:tcPr>
                <w:p w14:paraId="68A3CA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桂圆肉</w:t>
                  </w:r>
                </w:p>
              </w:tc>
              <w:tc>
                <w:tcPr>
                  <w:tcW w:w="1425" w:type="pct"/>
                  <w:vAlign w:val="center"/>
                </w:tcPr>
                <w:p w14:paraId="6E9D7F5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B2B5F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9EE7C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5E27FAB" w14:textId="77777777" w:rsidTr="00736467">
              <w:trPr>
                <w:trHeight w:val="298"/>
              </w:trPr>
              <w:tc>
                <w:tcPr>
                  <w:tcW w:w="557" w:type="pct"/>
                  <w:vAlign w:val="center"/>
                </w:tcPr>
                <w:p w14:paraId="223CC5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52</w:t>
                  </w:r>
                </w:p>
              </w:tc>
              <w:tc>
                <w:tcPr>
                  <w:tcW w:w="1350" w:type="pct"/>
                  <w:vAlign w:val="center"/>
                </w:tcPr>
                <w:p w14:paraId="107CD4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沙参</w:t>
                  </w:r>
                </w:p>
              </w:tc>
              <w:tc>
                <w:tcPr>
                  <w:tcW w:w="1425" w:type="pct"/>
                  <w:vAlign w:val="center"/>
                </w:tcPr>
                <w:p w14:paraId="1FFEED2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1DC432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A0967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CFAB138" w14:textId="77777777" w:rsidTr="00736467">
              <w:trPr>
                <w:trHeight w:val="298"/>
              </w:trPr>
              <w:tc>
                <w:tcPr>
                  <w:tcW w:w="557" w:type="pct"/>
                  <w:vAlign w:val="center"/>
                </w:tcPr>
                <w:p w14:paraId="3D48C3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53</w:t>
                  </w:r>
                </w:p>
              </w:tc>
              <w:tc>
                <w:tcPr>
                  <w:tcW w:w="1350" w:type="pct"/>
                  <w:vAlign w:val="center"/>
                </w:tcPr>
                <w:p w14:paraId="2B6E99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党参</w:t>
                  </w:r>
                </w:p>
              </w:tc>
              <w:tc>
                <w:tcPr>
                  <w:tcW w:w="1425" w:type="pct"/>
                  <w:vAlign w:val="center"/>
                </w:tcPr>
                <w:p w14:paraId="4CFD887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569A3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0AECC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38E81D2" w14:textId="77777777" w:rsidTr="00736467">
              <w:trPr>
                <w:trHeight w:val="298"/>
              </w:trPr>
              <w:tc>
                <w:tcPr>
                  <w:tcW w:w="557" w:type="pct"/>
                  <w:vAlign w:val="center"/>
                </w:tcPr>
                <w:p w14:paraId="786D8A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54</w:t>
                  </w:r>
                </w:p>
              </w:tc>
              <w:tc>
                <w:tcPr>
                  <w:tcW w:w="1350" w:type="pct"/>
                  <w:vAlign w:val="center"/>
                </w:tcPr>
                <w:p w14:paraId="1D701C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南杏</w:t>
                  </w:r>
                </w:p>
              </w:tc>
              <w:tc>
                <w:tcPr>
                  <w:tcW w:w="1425" w:type="pct"/>
                  <w:vAlign w:val="center"/>
                </w:tcPr>
                <w:p w14:paraId="71030C6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D00CA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25DCD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7D3D9FB" w14:textId="77777777" w:rsidTr="00736467">
              <w:trPr>
                <w:trHeight w:val="298"/>
              </w:trPr>
              <w:tc>
                <w:tcPr>
                  <w:tcW w:w="557" w:type="pct"/>
                  <w:vAlign w:val="center"/>
                </w:tcPr>
                <w:p w14:paraId="2D1722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55</w:t>
                  </w:r>
                </w:p>
              </w:tc>
              <w:tc>
                <w:tcPr>
                  <w:tcW w:w="1350" w:type="pct"/>
                  <w:vAlign w:val="center"/>
                </w:tcPr>
                <w:p w14:paraId="6B9AAC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北杏</w:t>
                  </w:r>
                </w:p>
              </w:tc>
              <w:tc>
                <w:tcPr>
                  <w:tcW w:w="1425" w:type="pct"/>
                  <w:vAlign w:val="center"/>
                </w:tcPr>
                <w:p w14:paraId="27CA40F0"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529ED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48F48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504B141" w14:textId="77777777" w:rsidTr="00736467">
              <w:trPr>
                <w:trHeight w:val="298"/>
              </w:trPr>
              <w:tc>
                <w:tcPr>
                  <w:tcW w:w="557" w:type="pct"/>
                  <w:vAlign w:val="center"/>
                </w:tcPr>
                <w:p w14:paraId="655E290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56</w:t>
                  </w:r>
                </w:p>
              </w:tc>
              <w:tc>
                <w:tcPr>
                  <w:tcW w:w="1350" w:type="pct"/>
                  <w:vAlign w:val="center"/>
                </w:tcPr>
                <w:p w14:paraId="6858F0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无花果</w:t>
                  </w:r>
                </w:p>
              </w:tc>
              <w:tc>
                <w:tcPr>
                  <w:tcW w:w="1425" w:type="pct"/>
                  <w:vAlign w:val="center"/>
                </w:tcPr>
                <w:p w14:paraId="370580A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92519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F3DE8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C481B42" w14:textId="77777777" w:rsidTr="00736467">
              <w:trPr>
                <w:trHeight w:val="298"/>
              </w:trPr>
              <w:tc>
                <w:tcPr>
                  <w:tcW w:w="557" w:type="pct"/>
                  <w:vAlign w:val="center"/>
                </w:tcPr>
                <w:p w14:paraId="7010CC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57</w:t>
                  </w:r>
                </w:p>
              </w:tc>
              <w:tc>
                <w:tcPr>
                  <w:tcW w:w="1350" w:type="pct"/>
                  <w:vAlign w:val="center"/>
                </w:tcPr>
                <w:p w14:paraId="4F89D0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干百合</w:t>
                  </w:r>
                </w:p>
              </w:tc>
              <w:tc>
                <w:tcPr>
                  <w:tcW w:w="1425" w:type="pct"/>
                  <w:vAlign w:val="center"/>
                </w:tcPr>
                <w:p w14:paraId="751C70A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F1BE1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BA537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AC5CEC3" w14:textId="77777777" w:rsidTr="00736467">
              <w:trPr>
                <w:trHeight w:val="298"/>
              </w:trPr>
              <w:tc>
                <w:tcPr>
                  <w:tcW w:w="557" w:type="pct"/>
                  <w:vAlign w:val="center"/>
                </w:tcPr>
                <w:p w14:paraId="154A7D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58</w:t>
                  </w:r>
                </w:p>
              </w:tc>
              <w:tc>
                <w:tcPr>
                  <w:tcW w:w="1350" w:type="pct"/>
                  <w:vAlign w:val="center"/>
                </w:tcPr>
                <w:p w14:paraId="65CFD934"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干牙合</w:t>
                  </w:r>
                  <w:proofErr w:type="gramEnd"/>
                </w:p>
              </w:tc>
              <w:tc>
                <w:tcPr>
                  <w:tcW w:w="1425" w:type="pct"/>
                  <w:vAlign w:val="center"/>
                </w:tcPr>
                <w:p w14:paraId="71CC839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DE23B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B12C9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40D8549" w14:textId="77777777" w:rsidTr="00736467">
              <w:trPr>
                <w:trHeight w:val="298"/>
              </w:trPr>
              <w:tc>
                <w:tcPr>
                  <w:tcW w:w="557" w:type="pct"/>
                  <w:vAlign w:val="center"/>
                </w:tcPr>
                <w:p w14:paraId="3199CE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59</w:t>
                  </w:r>
                </w:p>
              </w:tc>
              <w:tc>
                <w:tcPr>
                  <w:tcW w:w="1350" w:type="pct"/>
                  <w:vAlign w:val="center"/>
                </w:tcPr>
                <w:p w14:paraId="7480DA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干淮山</w:t>
                  </w:r>
                </w:p>
              </w:tc>
              <w:tc>
                <w:tcPr>
                  <w:tcW w:w="1425" w:type="pct"/>
                  <w:vAlign w:val="center"/>
                </w:tcPr>
                <w:p w14:paraId="0E5B726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5412EE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0B0A7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CFA9F8E" w14:textId="77777777" w:rsidTr="00736467">
              <w:trPr>
                <w:trHeight w:val="298"/>
              </w:trPr>
              <w:tc>
                <w:tcPr>
                  <w:tcW w:w="557" w:type="pct"/>
                  <w:vAlign w:val="center"/>
                </w:tcPr>
                <w:p w14:paraId="75BF3A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w:t>
                  </w:r>
                </w:p>
              </w:tc>
              <w:tc>
                <w:tcPr>
                  <w:tcW w:w="1350" w:type="pct"/>
                  <w:vAlign w:val="center"/>
                </w:tcPr>
                <w:p w14:paraId="443254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干淮山片</w:t>
                  </w:r>
                </w:p>
              </w:tc>
              <w:tc>
                <w:tcPr>
                  <w:tcW w:w="1425" w:type="pct"/>
                  <w:vAlign w:val="center"/>
                </w:tcPr>
                <w:p w14:paraId="59DD9CC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5D588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BDF34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E6E3ACB" w14:textId="77777777" w:rsidTr="00736467">
              <w:trPr>
                <w:trHeight w:val="298"/>
              </w:trPr>
              <w:tc>
                <w:tcPr>
                  <w:tcW w:w="557" w:type="pct"/>
                  <w:vAlign w:val="center"/>
                </w:tcPr>
                <w:p w14:paraId="05C7CB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61</w:t>
                  </w:r>
                </w:p>
              </w:tc>
              <w:tc>
                <w:tcPr>
                  <w:tcW w:w="1350" w:type="pct"/>
                  <w:vAlign w:val="center"/>
                </w:tcPr>
                <w:p w14:paraId="5CDE65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w:t>
                  </w:r>
                  <w:proofErr w:type="gramStart"/>
                  <w:r w:rsidRPr="00726619">
                    <w:rPr>
                      <w:rFonts w:ascii="宋体" w:hAnsi="宋体" w:hint="eastAsia"/>
                      <w:sz w:val="20"/>
                      <w:szCs w:val="20"/>
                    </w:rPr>
                    <w:t>绍</w:t>
                  </w:r>
                  <w:proofErr w:type="gramEnd"/>
                  <w:r w:rsidRPr="00726619">
                    <w:rPr>
                      <w:rFonts w:ascii="宋体" w:hAnsi="宋体" w:hint="eastAsia"/>
                      <w:sz w:val="20"/>
                      <w:szCs w:val="20"/>
                    </w:rPr>
                    <w:t>实</w:t>
                  </w:r>
                  <w:r w:rsidRPr="00726619">
                    <w:rPr>
                      <w:rFonts w:ascii="宋体" w:hAnsi="宋体"/>
                      <w:sz w:val="20"/>
                      <w:szCs w:val="20"/>
                    </w:rPr>
                    <w:t>/</w:t>
                  </w:r>
                  <w:r w:rsidRPr="00726619">
                    <w:rPr>
                      <w:rFonts w:ascii="宋体" w:hAnsi="宋体" w:hint="eastAsia"/>
                      <w:sz w:val="20"/>
                      <w:szCs w:val="20"/>
                    </w:rPr>
                    <w:t>干</w:t>
                  </w:r>
                  <w:proofErr w:type="gramStart"/>
                  <w:r w:rsidRPr="00726619">
                    <w:rPr>
                      <w:rFonts w:ascii="宋体" w:hAnsi="宋体" w:hint="eastAsia"/>
                      <w:sz w:val="20"/>
                      <w:szCs w:val="20"/>
                    </w:rPr>
                    <w:t>茨</w:t>
                  </w:r>
                  <w:proofErr w:type="gramEnd"/>
                  <w:r w:rsidRPr="00726619">
                    <w:rPr>
                      <w:rFonts w:ascii="宋体" w:hAnsi="宋体" w:hint="eastAsia"/>
                      <w:sz w:val="20"/>
                      <w:szCs w:val="20"/>
                    </w:rPr>
                    <w:t>实</w:t>
                  </w:r>
                </w:p>
              </w:tc>
              <w:tc>
                <w:tcPr>
                  <w:tcW w:w="1425" w:type="pct"/>
                  <w:vAlign w:val="center"/>
                </w:tcPr>
                <w:p w14:paraId="5AF9DF8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F0176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63806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782152B" w14:textId="77777777" w:rsidTr="00736467">
              <w:trPr>
                <w:trHeight w:val="298"/>
              </w:trPr>
              <w:tc>
                <w:tcPr>
                  <w:tcW w:w="557" w:type="pct"/>
                  <w:vAlign w:val="center"/>
                </w:tcPr>
                <w:p w14:paraId="05D233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62</w:t>
                  </w:r>
                </w:p>
              </w:tc>
              <w:tc>
                <w:tcPr>
                  <w:tcW w:w="1350" w:type="pct"/>
                  <w:vAlign w:val="center"/>
                </w:tcPr>
                <w:p w14:paraId="6C1EA4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玉竹片</w:t>
                  </w:r>
                </w:p>
              </w:tc>
              <w:tc>
                <w:tcPr>
                  <w:tcW w:w="1425" w:type="pct"/>
                  <w:vAlign w:val="center"/>
                </w:tcPr>
                <w:p w14:paraId="6EA22BB0"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E7301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CFD967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FA69DBC" w14:textId="77777777" w:rsidTr="00736467">
              <w:trPr>
                <w:trHeight w:val="298"/>
              </w:trPr>
              <w:tc>
                <w:tcPr>
                  <w:tcW w:w="557" w:type="pct"/>
                  <w:vAlign w:val="center"/>
                </w:tcPr>
                <w:p w14:paraId="4472E6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63</w:t>
                  </w:r>
                </w:p>
              </w:tc>
              <w:tc>
                <w:tcPr>
                  <w:tcW w:w="1350" w:type="pct"/>
                  <w:vAlign w:val="center"/>
                </w:tcPr>
                <w:p w14:paraId="070046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玉竹头</w:t>
                  </w:r>
                </w:p>
              </w:tc>
              <w:tc>
                <w:tcPr>
                  <w:tcW w:w="1425" w:type="pct"/>
                  <w:vAlign w:val="center"/>
                </w:tcPr>
                <w:p w14:paraId="30AC3C4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A90F9A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6C787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5AAF907" w14:textId="77777777" w:rsidTr="00736467">
              <w:trPr>
                <w:trHeight w:val="298"/>
              </w:trPr>
              <w:tc>
                <w:tcPr>
                  <w:tcW w:w="557" w:type="pct"/>
                  <w:vAlign w:val="center"/>
                </w:tcPr>
                <w:p w14:paraId="25FDF3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64</w:t>
                  </w:r>
                </w:p>
              </w:tc>
              <w:tc>
                <w:tcPr>
                  <w:tcW w:w="1350" w:type="pct"/>
                  <w:vAlign w:val="center"/>
                </w:tcPr>
                <w:p w14:paraId="1A6FF3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五指</w:t>
                  </w:r>
                  <w:proofErr w:type="gramStart"/>
                  <w:r w:rsidRPr="00726619">
                    <w:rPr>
                      <w:rFonts w:ascii="宋体" w:hAnsi="宋体" w:hint="eastAsia"/>
                      <w:sz w:val="20"/>
                      <w:szCs w:val="20"/>
                    </w:rPr>
                    <w:t>毛挑干</w:t>
                  </w:r>
                  <w:proofErr w:type="gramEnd"/>
                </w:p>
              </w:tc>
              <w:tc>
                <w:tcPr>
                  <w:tcW w:w="1425" w:type="pct"/>
                  <w:vAlign w:val="center"/>
                </w:tcPr>
                <w:p w14:paraId="53D33AC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983F4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63E78B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77A6505" w14:textId="77777777" w:rsidTr="00736467">
              <w:trPr>
                <w:trHeight w:val="298"/>
              </w:trPr>
              <w:tc>
                <w:tcPr>
                  <w:tcW w:w="557" w:type="pct"/>
                  <w:vAlign w:val="center"/>
                </w:tcPr>
                <w:p w14:paraId="2B2039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65</w:t>
                  </w:r>
                </w:p>
              </w:tc>
              <w:tc>
                <w:tcPr>
                  <w:tcW w:w="1350" w:type="pct"/>
                  <w:vAlign w:val="center"/>
                </w:tcPr>
                <w:p w14:paraId="0E4B4A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陈皮</w:t>
                  </w:r>
                  <w:r w:rsidRPr="00726619">
                    <w:rPr>
                      <w:rFonts w:ascii="宋体" w:hAnsi="宋体"/>
                      <w:sz w:val="20"/>
                      <w:szCs w:val="20"/>
                    </w:rPr>
                    <w:t>/</w:t>
                  </w:r>
                  <w:r w:rsidRPr="00726619">
                    <w:rPr>
                      <w:rFonts w:ascii="宋体" w:hAnsi="宋体" w:hint="eastAsia"/>
                      <w:sz w:val="20"/>
                      <w:szCs w:val="20"/>
                    </w:rPr>
                    <w:t>果皮</w:t>
                  </w:r>
                </w:p>
              </w:tc>
              <w:tc>
                <w:tcPr>
                  <w:tcW w:w="1425" w:type="pct"/>
                  <w:vAlign w:val="center"/>
                </w:tcPr>
                <w:p w14:paraId="797EB03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C3BF8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3C714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28EC167" w14:textId="77777777" w:rsidTr="00736467">
              <w:trPr>
                <w:trHeight w:val="298"/>
              </w:trPr>
              <w:tc>
                <w:tcPr>
                  <w:tcW w:w="557" w:type="pct"/>
                  <w:vAlign w:val="center"/>
                </w:tcPr>
                <w:p w14:paraId="6D824F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66</w:t>
                  </w:r>
                </w:p>
              </w:tc>
              <w:tc>
                <w:tcPr>
                  <w:tcW w:w="1350" w:type="pct"/>
                  <w:vAlign w:val="center"/>
                </w:tcPr>
                <w:p w14:paraId="3B2358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腐竹</w:t>
                  </w:r>
                  <w:r w:rsidRPr="00726619">
                    <w:rPr>
                      <w:rFonts w:ascii="宋体" w:hAnsi="宋体"/>
                      <w:sz w:val="20"/>
                      <w:szCs w:val="20"/>
                    </w:rPr>
                    <w:t>/</w:t>
                  </w:r>
                  <w:r w:rsidRPr="00726619">
                    <w:rPr>
                      <w:rFonts w:ascii="宋体" w:hAnsi="宋体" w:hint="eastAsia"/>
                      <w:sz w:val="20"/>
                      <w:szCs w:val="20"/>
                    </w:rPr>
                    <w:t>枝竹</w:t>
                  </w:r>
                </w:p>
              </w:tc>
              <w:tc>
                <w:tcPr>
                  <w:tcW w:w="1425" w:type="pct"/>
                  <w:vAlign w:val="center"/>
                </w:tcPr>
                <w:p w14:paraId="5618045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26C7C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6FC27C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9B9FDC6" w14:textId="77777777" w:rsidTr="00736467">
              <w:trPr>
                <w:trHeight w:val="298"/>
              </w:trPr>
              <w:tc>
                <w:tcPr>
                  <w:tcW w:w="557" w:type="pct"/>
                  <w:vAlign w:val="center"/>
                </w:tcPr>
                <w:p w14:paraId="499E6A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67</w:t>
                  </w:r>
                </w:p>
              </w:tc>
              <w:tc>
                <w:tcPr>
                  <w:tcW w:w="1350" w:type="pct"/>
                  <w:vAlign w:val="center"/>
                </w:tcPr>
                <w:p w14:paraId="5D699C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话梅</w:t>
                  </w:r>
                </w:p>
              </w:tc>
              <w:tc>
                <w:tcPr>
                  <w:tcW w:w="1425" w:type="pct"/>
                  <w:vAlign w:val="center"/>
                </w:tcPr>
                <w:p w14:paraId="379D247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28CA6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8DA4C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1CBBC21" w14:textId="77777777" w:rsidTr="00736467">
              <w:trPr>
                <w:trHeight w:val="298"/>
              </w:trPr>
              <w:tc>
                <w:tcPr>
                  <w:tcW w:w="557" w:type="pct"/>
                  <w:vAlign w:val="center"/>
                </w:tcPr>
                <w:p w14:paraId="2F496D7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68</w:t>
                  </w:r>
                </w:p>
              </w:tc>
              <w:tc>
                <w:tcPr>
                  <w:tcW w:w="1350" w:type="pct"/>
                  <w:vAlign w:val="center"/>
                </w:tcPr>
                <w:p w14:paraId="2EFA6F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眉豆</w:t>
                  </w:r>
                </w:p>
              </w:tc>
              <w:tc>
                <w:tcPr>
                  <w:tcW w:w="1425" w:type="pct"/>
                  <w:vAlign w:val="center"/>
                </w:tcPr>
                <w:p w14:paraId="5891EE6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173FA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94AB3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FD0FEBC" w14:textId="77777777" w:rsidTr="00736467">
              <w:trPr>
                <w:trHeight w:val="298"/>
              </w:trPr>
              <w:tc>
                <w:tcPr>
                  <w:tcW w:w="557" w:type="pct"/>
                  <w:vAlign w:val="center"/>
                </w:tcPr>
                <w:p w14:paraId="4FFCE6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69</w:t>
                  </w:r>
                </w:p>
              </w:tc>
              <w:tc>
                <w:tcPr>
                  <w:tcW w:w="1350" w:type="pct"/>
                  <w:vAlign w:val="center"/>
                </w:tcPr>
                <w:p w14:paraId="342766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绿豆</w:t>
                  </w:r>
                </w:p>
              </w:tc>
              <w:tc>
                <w:tcPr>
                  <w:tcW w:w="1425" w:type="pct"/>
                  <w:vAlign w:val="center"/>
                </w:tcPr>
                <w:p w14:paraId="669A042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D9E7D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44255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B1CCF8C" w14:textId="77777777" w:rsidTr="00736467">
              <w:trPr>
                <w:trHeight w:val="298"/>
              </w:trPr>
              <w:tc>
                <w:tcPr>
                  <w:tcW w:w="557" w:type="pct"/>
                  <w:vAlign w:val="center"/>
                </w:tcPr>
                <w:p w14:paraId="0FC9767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70</w:t>
                  </w:r>
                </w:p>
              </w:tc>
              <w:tc>
                <w:tcPr>
                  <w:tcW w:w="1350" w:type="pct"/>
                  <w:vAlign w:val="center"/>
                </w:tcPr>
                <w:p w14:paraId="3ED2C3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黄豆</w:t>
                  </w:r>
                </w:p>
              </w:tc>
              <w:tc>
                <w:tcPr>
                  <w:tcW w:w="1425" w:type="pct"/>
                  <w:vAlign w:val="center"/>
                </w:tcPr>
                <w:p w14:paraId="369BDF9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4DD12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028DF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3707CA9" w14:textId="77777777" w:rsidTr="00736467">
              <w:trPr>
                <w:trHeight w:val="298"/>
              </w:trPr>
              <w:tc>
                <w:tcPr>
                  <w:tcW w:w="557" w:type="pct"/>
                  <w:vAlign w:val="center"/>
                </w:tcPr>
                <w:p w14:paraId="5B52FE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71</w:t>
                  </w:r>
                </w:p>
              </w:tc>
              <w:tc>
                <w:tcPr>
                  <w:tcW w:w="1350" w:type="pct"/>
                  <w:vAlign w:val="center"/>
                </w:tcPr>
                <w:p w14:paraId="1A0AED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红豆</w:t>
                  </w:r>
                </w:p>
              </w:tc>
              <w:tc>
                <w:tcPr>
                  <w:tcW w:w="1425" w:type="pct"/>
                  <w:vAlign w:val="center"/>
                </w:tcPr>
                <w:p w14:paraId="303B4161"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C47FD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0D055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0B56F33" w14:textId="77777777" w:rsidTr="00736467">
              <w:trPr>
                <w:trHeight w:val="298"/>
              </w:trPr>
              <w:tc>
                <w:tcPr>
                  <w:tcW w:w="557" w:type="pct"/>
                  <w:vAlign w:val="center"/>
                </w:tcPr>
                <w:p w14:paraId="3D6B54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72</w:t>
                  </w:r>
                </w:p>
              </w:tc>
              <w:tc>
                <w:tcPr>
                  <w:tcW w:w="1350" w:type="pct"/>
                  <w:vAlign w:val="center"/>
                </w:tcPr>
                <w:p w14:paraId="5992F5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白芝麻</w:t>
                  </w:r>
                </w:p>
              </w:tc>
              <w:tc>
                <w:tcPr>
                  <w:tcW w:w="1425" w:type="pct"/>
                  <w:vAlign w:val="center"/>
                </w:tcPr>
                <w:p w14:paraId="75E7AF0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432C7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B0F30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D013A21" w14:textId="77777777" w:rsidTr="00736467">
              <w:trPr>
                <w:trHeight w:val="298"/>
              </w:trPr>
              <w:tc>
                <w:tcPr>
                  <w:tcW w:w="557" w:type="pct"/>
                  <w:vAlign w:val="center"/>
                </w:tcPr>
                <w:p w14:paraId="5B77C6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73</w:t>
                  </w:r>
                </w:p>
              </w:tc>
              <w:tc>
                <w:tcPr>
                  <w:tcW w:w="1350" w:type="pct"/>
                  <w:vAlign w:val="center"/>
                </w:tcPr>
                <w:p w14:paraId="1D1566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西米</w:t>
                  </w:r>
                </w:p>
              </w:tc>
              <w:tc>
                <w:tcPr>
                  <w:tcW w:w="1425" w:type="pct"/>
                  <w:vAlign w:val="center"/>
                </w:tcPr>
                <w:p w14:paraId="591A6CF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5D3E6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D2D46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D70B785" w14:textId="77777777" w:rsidTr="00736467">
              <w:trPr>
                <w:trHeight w:val="298"/>
              </w:trPr>
              <w:tc>
                <w:tcPr>
                  <w:tcW w:w="557" w:type="pct"/>
                  <w:vAlign w:val="center"/>
                </w:tcPr>
                <w:p w14:paraId="531FC4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74</w:t>
                  </w:r>
                </w:p>
              </w:tc>
              <w:tc>
                <w:tcPr>
                  <w:tcW w:w="1350" w:type="pct"/>
                  <w:vAlign w:val="center"/>
                </w:tcPr>
                <w:p w14:paraId="04CDCAE3"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剪干辣椒</w:t>
                  </w:r>
                  <w:proofErr w:type="gramEnd"/>
                </w:p>
              </w:tc>
              <w:tc>
                <w:tcPr>
                  <w:tcW w:w="1425" w:type="pct"/>
                  <w:vAlign w:val="center"/>
                </w:tcPr>
                <w:p w14:paraId="65ED14D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3458D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E3FB7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D4A30EA" w14:textId="77777777" w:rsidTr="00736467">
              <w:trPr>
                <w:trHeight w:val="298"/>
              </w:trPr>
              <w:tc>
                <w:tcPr>
                  <w:tcW w:w="557" w:type="pct"/>
                  <w:vAlign w:val="center"/>
                </w:tcPr>
                <w:p w14:paraId="483D3E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75</w:t>
                  </w:r>
                </w:p>
              </w:tc>
              <w:tc>
                <w:tcPr>
                  <w:tcW w:w="1350" w:type="pct"/>
                  <w:vAlign w:val="center"/>
                </w:tcPr>
                <w:p w14:paraId="708E2F7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菜干</w:t>
                  </w:r>
                </w:p>
              </w:tc>
              <w:tc>
                <w:tcPr>
                  <w:tcW w:w="1425" w:type="pct"/>
                  <w:vAlign w:val="center"/>
                </w:tcPr>
                <w:p w14:paraId="19C0564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2BABE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12A42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BFACA56" w14:textId="77777777" w:rsidTr="00736467">
              <w:trPr>
                <w:trHeight w:val="298"/>
              </w:trPr>
              <w:tc>
                <w:tcPr>
                  <w:tcW w:w="557" w:type="pct"/>
                  <w:vAlign w:val="center"/>
                </w:tcPr>
                <w:p w14:paraId="0243747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76</w:t>
                  </w:r>
                </w:p>
              </w:tc>
              <w:tc>
                <w:tcPr>
                  <w:tcW w:w="1350" w:type="pct"/>
                  <w:vAlign w:val="center"/>
                </w:tcPr>
                <w:p w14:paraId="70D81C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干香菇</w:t>
                  </w:r>
                  <w:r w:rsidRPr="00726619">
                    <w:rPr>
                      <w:rFonts w:ascii="宋体" w:hAnsi="宋体"/>
                      <w:sz w:val="20"/>
                      <w:szCs w:val="20"/>
                    </w:rPr>
                    <w:t>/</w:t>
                  </w:r>
                  <w:r w:rsidRPr="00726619">
                    <w:rPr>
                      <w:rFonts w:ascii="宋体" w:hAnsi="宋体" w:hint="eastAsia"/>
                      <w:sz w:val="20"/>
                      <w:szCs w:val="20"/>
                    </w:rPr>
                    <w:t>干冬菇</w:t>
                  </w:r>
                </w:p>
              </w:tc>
              <w:tc>
                <w:tcPr>
                  <w:tcW w:w="1425" w:type="pct"/>
                  <w:vAlign w:val="center"/>
                </w:tcPr>
                <w:p w14:paraId="2DC18CD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545C6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0D0F95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5913628" w14:textId="77777777" w:rsidTr="00736467">
              <w:trPr>
                <w:trHeight w:val="298"/>
              </w:trPr>
              <w:tc>
                <w:tcPr>
                  <w:tcW w:w="557" w:type="pct"/>
                  <w:vAlign w:val="center"/>
                </w:tcPr>
                <w:p w14:paraId="1F311A8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77</w:t>
                  </w:r>
                </w:p>
              </w:tc>
              <w:tc>
                <w:tcPr>
                  <w:tcW w:w="1350" w:type="pct"/>
                  <w:vAlign w:val="center"/>
                </w:tcPr>
                <w:p w14:paraId="39D2E2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干猴头菇</w:t>
                  </w:r>
                </w:p>
              </w:tc>
              <w:tc>
                <w:tcPr>
                  <w:tcW w:w="1425" w:type="pct"/>
                  <w:vAlign w:val="center"/>
                </w:tcPr>
                <w:p w14:paraId="6A3C3A0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38B22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BBCD0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EBFF008" w14:textId="77777777" w:rsidTr="00736467">
              <w:trPr>
                <w:trHeight w:val="298"/>
              </w:trPr>
              <w:tc>
                <w:tcPr>
                  <w:tcW w:w="557" w:type="pct"/>
                  <w:vAlign w:val="center"/>
                </w:tcPr>
                <w:p w14:paraId="2ED757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78</w:t>
                  </w:r>
                </w:p>
              </w:tc>
              <w:tc>
                <w:tcPr>
                  <w:tcW w:w="1350" w:type="pct"/>
                  <w:vAlign w:val="center"/>
                </w:tcPr>
                <w:p w14:paraId="165300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云耳</w:t>
                  </w:r>
                </w:p>
              </w:tc>
              <w:tc>
                <w:tcPr>
                  <w:tcW w:w="1425" w:type="pct"/>
                  <w:vAlign w:val="center"/>
                </w:tcPr>
                <w:p w14:paraId="095346F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AD640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885C41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C0FB2B1" w14:textId="77777777" w:rsidTr="00736467">
              <w:trPr>
                <w:trHeight w:val="298"/>
              </w:trPr>
              <w:tc>
                <w:tcPr>
                  <w:tcW w:w="557" w:type="pct"/>
                  <w:vAlign w:val="center"/>
                </w:tcPr>
                <w:p w14:paraId="546848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79</w:t>
                  </w:r>
                </w:p>
              </w:tc>
              <w:tc>
                <w:tcPr>
                  <w:tcW w:w="1350" w:type="pct"/>
                  <w:vAlign w:val="center"/>
                </w:tcPr>
                <w:p w14:paraId="3FB848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干虾米</w:t>
                  </w:r>
                </w:p>
              </w:tc>
              <w:tc>
                <w:tcPr>
                  <w:tcW w:w="1425" w:type="pct"/>
                  <w:vAlign w:val="center"/>
                </w:tcPr>
                <w:p w14:paraId="1BC7C633"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A0B47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DBD23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4C07835" w14:textId="77777777" w:rsidTr="00736467">
              <w:trPr>
                <w:trHeight w:val="298"/>
              </w:trPr>
              <w:tc>
                <w:tcPr>
                  <w:tcW w:w="557" w:type="pct"/>
                  <w:vAlign w:val="center"/>
                </w:tcPr>
                <w:p w14:paraId="614705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80</w:t>
                  </w:r>
                </w:p>
              </w:tc>
              <w:tc>
                <w:tcPr>
                  <w:tcW w:w="1350" w:type="pct"/>
                  <w:vAlign w:val="center"/>
                </w:tcPr>
                <w:p w14:paraId="7CA4E1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干鱿鱼</w:t>
                  </w:r>
                </w:p>
              </w:tc>
              <w:tc>
                <w:tcPr>
                  <w:tcW w:w="1425" w:type="pct"/>
                  <w:vAlign w:val="center"/>
                </w:tcPr>
                <w:p w14:paraId="5C599E23"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514816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EB51A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71FF6C9" w14:textId="77777777" w:rsidTr="00736467">
              <w:trPr>
                <w:trHeight w:val="298"/>
              </w:trPr>
              <w:tc>
                <w:tcPr>
                  <w:tcW w:w="557" w:type="pct"/>
                  <w:vAlign w:val="center"/>
                </w:tcPr>
                <w:p w14:paraId="16D08C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81</w:t>
                  </w:r>
                </w:p>
              </w:tc>
              <w:tc>
                <w:tcPr>
                  <w:tcW w:w="1350" w:type="pct"/>
                  <w:vAlign w:val="center"/>
                </w:tcPr>
                <w:p w14:paraId="599ABA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干鱿鱼须</w:t>
                  </w:r>
                </w:p>
              </w:tc>
              <w:tc>
                <w:tcPr>
                  <w:tcW w:w="1425" w:type="pct"/>
                  <w:vAlign w:val="center"/>
                </w:tcPr>
                <w:p w14:paraId="1FFD14A7"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B0E1D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798AC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7ACE349" w14:textId="77777777" w:rsidTr="00736467">
              <w:trPr>
                <w:trHeight w:val="298"/>
              </w:trPr>
              <w:tc>
                <w:tcPr>
                  <w:tcW w:w="557" w:type="pct"/>
                  <w:vAlign w:val="center"/>
                </w:tcPr>
                <w:p w14:paraId="604B4F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82</w:t>
                  </w:r>
                </w:p>
              </w:tc>
              <w:tc>
                <w:tcPr>
                  <w:tcW w:w="1350" w:type="pct"/>
                  <w:vAlign w:val="center"/>
                </w:tcPr>
                <w:p w14:paraId="444793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淡菜仔</w:t>
                  </w:r>
                </w:p>
              </w:tc>
              <w:tc>
                <w:tcPr>
                  <w:tcW w:w="1425" w:type="pct"/>
                  <w:vAlign w:val="center"/>
                </w:tcPr>
                <w:p w14:paraId="08F21DA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B68FB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57B56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9BABBF5" w14:textId="77777777" w:rsidTr="00736467">
              <w:trPr>
                <w:trHeight w:val="298"/>
              </w:trPr>
              <w:tc>
                <w:tcPr>
                  <w:tcW w:w="557" w:type="pct"/>
                  <w:vAlign w:val="center"/>
                </w:tcPr>
                <w:p w14:paraId="7E9835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83</w:t>
                  </w:r>
                </w:p>
              </w:tc>
              <w:tc>
                <w:tcPr>
                  <w:tcW w:w="1350" w:type="pct"/>
                  <w:vAlign w:val="center"/>
                </w:tcPr>
                <w:p w14:paraId="304A0C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腊肉</w:t>
                  </w:r>
                </w:p>
              </w:tc>
              <w:tc>
                <w:tcPr>
                  <w:tcW w:w="1425" w:type="pct"/>
                  <w:vAlign w:val="center"/>
                </w:tcPr>
                <w:p w14:paraId="23CF6F6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r w:rsidRPr="00726619">
                    <w:rPr>
                      <w:rFonts w:ascii="宋体" w:hAnsi="宋体" w:hint="eastAsia"/>
                      <w:sz w:val="20"/>
                      <w:szCs w:val="20"/>
                    </w:rPr>
                    <w:t>斤</w:t>
                  </w:r>
                  <w:r w:rsidRPr="00726619">
                    <w:rPr>
                      <w:rFonts w:ascii="宋体" w:hAnsi="宋体"/>
                      <w:sz w:val="20"/>
                      <w:szCs w:val="20"/>
                    </w:rPr>
                    <w:t>/</w:t>
                  </w:r>
                  <w:r w:rsidRPr="00726619">
                    <w:rPr>
                      <w:rFonts w:ascii="宋体" w:hAnsi="宋体" w:hint="eastAsia"/>
                      <w:sz w:val="20"/>
                      <w:szCs w:val="20"/>
                    </w:rPr>
                    <w:t>包</w:t>
                  </w:r>
                </w:p>
              </w:tc>
              <w:tc>
                <w:tcPr>
                  <w:tcW w:w="655" w:type="pct"/>
                  <w:vAlign w:val="center"/>
                </w:tcPr>
                <w:p w14:paraId="67F0E2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1F28C2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41980E3" w14:textId="77777777" w:rsidTr="00736467">
              <w:trPr>
                <w:trHeight w:val="298"/>
              </w:trPr>
              <w:tc>
                <w:tcPr>
                  <w:tcW w:w="557" w:type="pct"/>
                  <w:vAlign w:val="center"/>
                </w:tcPr>
                <w:p w14:paraId="0BC991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84</w:t>
                  </w:r>
                </w:p>
              </w:tc>
              <w:tc>
                <w:tcPr>
                  <w:tcW w:w="1350" w:type="pct"/>
                  <w:vAlign w:val="center"/>
                </w:tcPr>
                <w:p w14:paraId="4EEC34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腊鸭</w:t>
                  </w:r>
                  <w:r w:rsidRPr="00726619">
                    <w:rPr>
                      <w:rFonts w:ascii="宋体" w:hAnsi="宋体"/>
                      <w:sz w:val="20"/>
                      <w:szCs w:val="20"/>
                    </w:rPr>
                    <w:t>/</w:t>
                  </w:r>
                  <w:r w:rsidRPr="00726619">
                    <w:rPr>
                      <w:rFonts w:ascii="宋体" w:hAnsi="宋体" w:hint="eastAsia"/>
                      <w:sz w:val="20"/>
                      <w:szCs w:val="20"/>
                    </w:rPr>
                    <w:t>油鸭</w:t>
                  </w:r>
                </w:p>
              </w:tc>
              <w:tc>
                <w:tcPr>
                  <w:tcW w:w="1425" w:type="pct"/>
                  <w:vAlign w:val="center"/>
                </w:tcPr>
                <w:p w14:paraId="569A8B1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1D715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35BCE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DD7A700" w14:textId="77777777" w:rsidTr="00736467">
              <w:trPr>
                <w:trHeight w:val="298"/>
              </w:trPr>
              <w:tc>
                <w:tcPr>
                  <w:tcW w:w="557" w:type="pct"/>
                  <w:vAlign w:val="center"/>
                </w:tcPr>
                <w:p w14:paraId="417283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85</w:t>
                  </w:r>
                </w:p>
              </w:tc>
              <w:tc>
                <w:tcPr>
                  <w:tcW w:w="1350" w:type="pct"/>
                  <w:vAlign w:val="center"/>
                </w:tcPr>
                <w:p w14:paraId="6124A8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腊肠</w:t>
                  </w:r>
                </w:p>
              </w:tc>
              <w:tc>
                <w:tcPr>
                  <w:tcW w:w="1425" w:type="pct"/>
                  <w:vAlign w:val="center"/>
                </w:tcPr>
                <w:p w14:paraId="5652841A"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6A2C7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DC446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79F9592" w14:textId="77777777" w:rsidTr="00736467">
              <w:trPr>
                <w:trHeight w:val="298"/>
              </w:trPr>
              <w:tc>
                <w:tcPr>
                  <w:tcW w:w="557" w:type="pct"/>
                  <w:vAlign w:val="center"/>
                </w:tcPr>
                <w:p w14:paraId="252E6A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86</w:t>
                  </w:r>
                </w:p>
              </w:tc>
              <w:tc>
                <w:tcPr>
                  <w:tcW w:w="1350" w:type="pct"/>
                  <w:vAlign w:val="center"/>
                </w:tcPr>
                <w:p w14:paraId="00ABAB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油炸猪皮</w:t>
                  </w:r>
                  <w:r w:rsidRPr="00726619">
                    <w:rPr>
                      <w:rFonts w:ascii="宋体" w:hAnsi="宋体"/>
                      <w:sz w:val="20"/>
                      <w:szCs w:val="20"/>
                    </w:rPr>
                    <w:t>/</w:t>
                  </w:r>
                  <w:r w:rsidRPr="00726619">
                    <w:rPr>
                      <w:rFonts w:ascii="宋体" w:hAnsi="宋体" w:hint="eastAsia"/>
                      <w:sz w:val="20"/>
                      <w:szCs w:val="20"/>
                    </w:rPr>
                    <w:t>浮皮</w:t>
                  </w:r>
                </w:p>
              </w:tc>
              <w:tc>
                <w:tcPr>
                  <w:tcW w:w="1425" w:type="pct"/>
                  <w:vAlign w:val="center"/>
                </w:tcPr>
                <w:p w14:paraId="54EB539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2F343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975CF5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A80CFB7" w14:textId="77777777" w:rsidTr="00736467">
              <w:trPr>
                <w:trHeight w:val="298"/>
              </w:trPr>
              <w:tc>
                <w:tcPr>
                  <w:tcW w:w="557" w:type="pct"/>
                  <w:vAlign w:val="center"/>
                </w:tcPr>
                <w:p w14:paraId="3039C3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87</w:t>
                  </w:r>
                </w:p>
              </w:tc>
              <w:tc>
                <w:tcPr>
                  <w:tcW w:w="1350" w:type="pct"/>
                  <w:vAlign w:val="center"/>
                </w:tcPr>
                <w:p w14:paraId="330EE271"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开边白莲子</w:t>
                  </w:r>
                  <w:proofErr w:type="gramEnd"/>
                </w:p>
              </w:tc>
              <w:tc>
                <w:tcPr>
                  <w:tcW w:w="1425" w:type="pct"/>
                  <w:vAlign w:val="center"/>
                </w:tcPr>
                <w:p w14:paraId="5D11DF11"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1A77D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176ED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4893C1C3" w14:textId="77777777" w:rsidTr="00736467">
              <w:trPr>
                <w:trHeight w:val="298"/>
              </w:trPr>
              <w:tc>
                <w:tcPr>
                  <w:tcW w:w="557" w:type="pct"/>
                  <w:vAlign w:val="center"/>
                </w:tcPr>
                <w:p w14:paraId="2AAD5F0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88</w:t>
                  </w:r>
                </w:p>
              </w:tc>
              <w:tc>
                <w:tcPr>
                  <w:tcW w:w="1350" w:type="pct"/>
                  <w:vAlign w:val="center"/>
                </w:tcPr>
                <w:p w14:paraId="58231DDA"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干洋参</w:t>
                  </w:r>
                  <w:proofErr w:type="gramEnd"/>
                </w:p>
              </w:tc>
              <w:tc>
                <w:tcPr>
                  <w:tcW w:w="1425" w:type="pct"/>
                  <w:vAlign w:val="center"/>
                </w:tcPr>
                <w:p w14:paraId="563D28A2"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34CB3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07D0E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8D5501E" w14:textId="77777777" w:rsidTr="00736467">
              <w:trPr>
                <w:trHeight w:val="298"/>
              </w:trPr>
              <w:tc>
                <w:tcPr>
                  <w:tcW w:w="557" w:type="pct"/>
                  <w:vAlign w:val="center"/>
                </w:tcPr>
                <w:p w14:paraId="677D22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89</w:t>
                  </w:r>
                </w:p>
              </w:tc>
              <w:tc>
                <w:tcPr>
                  <w:tcW w:w="1350" w:type="pct"/>
                  <w:vAlign w:val="center"/>
                </w:tcPr>
                <w:p w14:paraId="468FCF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枝竹</w:t>
                  </w:r>
                  <w:r w:rsidRPr="00726619">
                    <w:rPr>
                      <w:rFonts w:ascii="宋体" w:hAnsi="宋体"/>
                      <w:sz w:val="20"/>
                      <w:szCs w:val="20"/>
                    </w:rPr>
                    <w:t>/</w:t>
                  </w:r>
                  <w:r w:rsidRPr="00726619">
                    <w:rPr>
                      <w:rFonts w:ascii="宋体" w:hAnsi="宋体" w:hint="eastAsia"/>
                      <w:sz w:val="20"/>
                      <w:szCs w:val="20"/>
                    </w:rPr>
                    <w:t>腐竹</w:t>
                  </w:r>
                </w:p>
              </w:tc>
              <w:tc>
                <w:tcPr>
                  <w:tcW w:w="1425" w:type="pct"/>
                  <w:vAlign w:val="center"/>
                </w:tcPr>
                <w:p w14:paraId="16152A6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50815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21E20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19871C1" w14:textId="77777777" w:rsidTr="00736467">
              <w:trPr>
                <w:trHeight w:val="298"/>
              </w:trPr>
              <w:tc>
                <w:tcPr>
                  <w:tcW w:w="557" w:type="pct"/>
                  <w:vAlign w:val="center"/>
                </w:tcPr>
                <w:p w14:paraId="6A6F74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90</w:t>
                  </w:r>
                </w:p>
              </w:tc>
              <w:tc>
                <w:tcPr>
                  <w:tcW w:w="1350" w:type="pct"/>
                  <w:vAlign w:val="center"/>
                </w:tcPr>
                <w:p w14:paraId="50C6D8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腊肉</w:t>
                  </w:r>
                </w:p>
              </w:tc>
              <w:tc>
                <w:tcPr>
                  <w:tcW w:w="1425" w:type="pct"/>
                  <w:vAlign w:val="center"/>
                </w:tcPr>
                <w:p w14:paraId="777331A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9448E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60CBC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593FBB5" w14:textId="77777777" w:rsidTr="00736467">
              <w:trPr>
                <w:trHeight w:val="298"/>
              </w:trPr>
              <w:tc>
                <w:tcPr>
                  <w:tcW w:w="557" w:type="pct"/>
                  <w:vAlign w:val="center"/>
                </w:tcPr>
                <w:p w14:paraId="3050EA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91</w:t>
                  </w:r>
                </w:p>
              </w:tc>
              <w:tc>
                <w:tcPr>
                  <w:tcW w:w="1350" w:type="pct"/>
                  <w:vAlign w:val="center"/>
                </w:tcPr>
                <w:p w14:paraId="2B3A83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大蒜头</w:t>
                  </w:r>
                </w:p>
              </w:tc>
              <w:tc>
                <w:tcPr>
                  <w:tcW w:w="1425" w:type="pct"/>
                  <w:vAlign w:val="center"/>
                </w:tcPr>
                <w:p w14:paraId="7EE5605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0ADB9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3B72F0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153479C" w14:textId="77777777" w:rsidTr="00736467">
              <w:trPr>
                <w:trHeight w:val="298"/>
              </w:trPr>
              <w:tc>
                <w:tcPr>
                  <w:tcW w:w="557" w:type="pct"/>
                  <w:vAlign w:val="center"/>
                </w:tcPr>
                <w:p w14:paraId="192C12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92</w:t>
                  </w:r>
                </w:p>
              </w:tc>
              <w:tc>
                <w:tcPr>
                  <w:tcW w:w="1350" w:type="pct"/>
                  <w:vAlign w:val="center"/>
                </w:tcPr>
                <w:p w14:paraId="4AC587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干水马蹄肉</w:t>
                  </w:r>
                </w:p>
              </w:tc>
              <w:tc>
                <w:tcPr>
                  <w:tcW w:w="1425" w:type="pct"/>
                  <w:vAlign w:val="center"/>
                </w:tcPr>
                <w:p w14:paraId="16E960C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2336A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97BE6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3039013" w14:textId="77777777" w:rsidTr="00736467">
              <w:trPr>
                <w:trHeight w:val="298"/>
              </w:trPr>
              <w:tc>
                <w:tcPr>
                  <w:tcW w:w="557" w:type="pct"/>
                  <w:vAlign w:val="center"/>
                </w:tcPr>
                <w:p w14:paraId="72EED1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93</w:t>
                  </w:r>
                </w:p>
              </w:tc>
              <w:tc>
                <w:tcPr>
                  <w:tcW w:w="1350" w:type="pct"/>
                  <w:vAlign w:val="center"/>
                </w:tcPr>
                <w:p w14:paraId="4ED71EC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干葱头</w:t>
                  </w:r>
                </w:p>
              </w:tc>
              <w:tc>
                <w:tcPr>
                  <w:tcW w:w="1425" w:type="pct"/>
                  <w:vAlign w:val="center"/>
                </w:tcPr>
                <w:p w14:paraId="2DC517C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D2F0D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11E50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FA18F91" w14:textId="77777777" w:rsidTr="00736467">
              <w:trPr>
                <w:trHeight w:val="298"/>
              </w:trPr>
              <w:tc>
                <w:tcPr>
                  <w:tcW w:w="557" w:type="pct"/>
                  <w:vAlign w:val="center"/>
                </w:tcPr>
                <w:p w14:paraId="4ABB04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94</w:t>
                  </w:r>
                </w:p>
              </w:tc>
              <w:tc>
                <w:tcPr>
                  <w:tcW w:w="1350" w:type="pct"/>
                  <w:vAlign w:val="center"/>
                </w:tcPr>
                <w:p w14:paraId="03ACE1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河粉</w:t>
                  </w:r>
                </w:p>
              </w:tc>
              <w:tc>
                <w:tcPr>
                  <w:tcW w:w="1425" w:type="pct"/>
                  <w:vAlign w:val="center"/>
                </w:tcPr>
                <w:p w14:paraId="1A525153"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3068E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D91060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2B49A3BF" w14:textId="77777777" w:rsidTr="00736467">
              <w:trPr>
                <w:trHeight w:val="298"/>
              </w:trPr>
              <w:tc>
                <w:tcPr>
                  <w:tcW w:w="557" w:type="pct"/>
                  <w:vAlign w:val="center"/>
                </w:tcPr>
                <w:p w14:paraId="440D70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95</w:t>
                  </w:r>
                </w:p>
              </w:tc>
              <w:tc>
                <w:tcPr>
                  <w:tcW w:w="1350" w:type="pct"/>
                  <w:vAlign w:val="center"/>
                </w:tcPr>
                <w:p w14:paraId="52A7EC1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濑</w:t>
                  </w:r>
                  <w:proofErr w:type="gramEnd"/>
                  <w:r w:rsidRPr="00726619">
                    <w:rPr>
                      <w:rFonts w:ascii="宋体" w:hAnsi="宋体" w:hint="eastAsia"/>
                      <w:sz w:val="20"/>
                      <w:szCs w:val="20"/>
                    </w:rPr>
                    <w:t>粉</w:t>
                  </w:r>
                </w:p>
              </w:tc>
              <w:tc>
                <w:tcPr>
                  <w:tcW w:w="1425" w:type="pct"/>
                  <w:vAlign w:val="center"/>
                </w:tcPr>
                <w:p w14:paraId="0F183ED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03073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DC575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2BD3D3AA" w14:textId="77777777" w:rsidTr="00736467">
              <w:trPr>
                <w:trHeight w:val="298"/>
              </w:trPr>
              <w:tc>
                <w:tcPr>
                  <w:tcW w:w="557" w:type="pct"/>
                  <w:vAlign w:val="center"/>
                </w:tcPr>
                <w:p w14:paraId="431B950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96</w:t>
                  </w:r>
                </w:p>
              </w:tc>
              <w:tc>
                <w:tcPr>
                  <w:tcW w:w="1350" w:type="pct"/>
                  <w:vAlign w:val="center"/>
                </w:tcPr>
                <w:p w14:paraId="143101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肠粉</w:t>
                  </w:r>
                </w:p>
              </w:tc>
              <w:tc>
                <w:tcPr>
                  <w:tcW w:w="1425" w:type="pct"/>
                  <w:vAlign w:val="center"/>
                </w:tcPr>
                <w:p w14:paraId="371A961A"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1FD43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C0521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7EFF3BC4" w14:textId="77777777" w:rsidTr="00736467">
              <w:trPr>
                <w:trHeight w:val="298"/>
              </w:trPr>
              <w:tc>
                <w:tcPr>
                  <w:tcW w:w="557" w:type="pct"/>
                  <w:vAlign w:val="center"/>
                </w:tcPr>
                <w:p w14:paraId="786BE5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97</w:t>
                  </w:r>
                </w:p>
              </w:tc>
              <w:tc>
                <w:tcPr>
                  <w:tcW w:w="1350" w:type="pct"/>
                  <w:vAlign w:val="center"/>
                </w:tcPr>
                <w:p w14:paraId="5E5D551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陈村粉</w:t>
                  </w:r>
                </w:p>
              </w:tc>
              <w:tc>
                <w:tcPr>
                  <w:tcW w:w="1425" w:type="pct"/>
                  <w:vAlign w:val="center"/>
                </w:tcPr>
                <w:p w14:paraId="3D95B05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29BC0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C2CD5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0E263D6E" w14:textId="77777777" w:rsidTr="00736467">
              <w:trPr>
                <w:trHeight w:val="298"/>
              </w:trPr>
              <w:tc>
                <w:tcPr>
                  <w:tcW w:w="557" w:type="pct"/>
                  <w:vAlign w:val="center"/>
                </w:tcPr>
                <w:p w14:paraId="20A4BDC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98</w:t>
                  </w:r>
                </w:p>
              </w:tc>
              <w:tc>
                <w:tcPr>
                  <w:tcW w:w="1350" w:type="pct"/>
                  <w:vAlign w:val="center"/>
                </w:tcPr>
                <w:p w14:paraId="6B111A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咸面</w:t>
                  </w:r>
                </w:p>
              </w:tc>
              <w:tc>
                <w:tcPr>
                  <w:tcW w:w="1425" w:type="pct"/>
                  <w:vAlign w:val="center"/>
                </w:tcPr>
                <w:p w14:paraId="0A2870A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C7760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ABE35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3C638528" w14:textId="77777777" w:rsidTr="00736467">
              <w:trPr>
                <w:trHeight w:val="298"/>
              </w:trPr>
              <w:tc>
                <w:tcPr>
                  <w:tcW w:w="557" w:type="pct"/>
                  <w:vAlign w:val="center"/>
                </w:tcPr>
                <w:p w14:paraId="6C0F51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99</w:t>
                  </w:r>
                </w:p>
              </w:tc>
              <w:tc>
                <w:tcPr>
                  <w:tcW w:w="1350" w:type="pct"/>
                  <w:vAlign w:val="center"/>
                </w:tcPr>
                <w:p w14:paraId="22A3FF2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面粉</w:t>
                  </w:r>
                </w:p>
              </w:tc>
              <w:tc>
                <w:tcPr>
                  <w:tcW w:w="1425" w:type="pct"/>
                  <w:vAlign w:val="center"/>
                </w:tcPr>
                <w:p w14:paraId="0880B9B7"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D6151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983B27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23C8859B" w14:textId="77777777" w:rsidTr="00736467">
              <w:trPr>
                <w:trHeight w:val="298"/>
              </w:trPr>
              <w:tc>
                <w:tcPr>
                  <w:tcW w:w="557" w:type="pct"/>
                  <w:vAlign w:val="center"/>
                </w:tcPr>
                <w:p w14:paraId="50F833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100</w:t>
                  </w:r>
                </w:p>
              </w:tc>
              <w:tc>
                <w:tcPr>
                  <w:tcW w:w="1350" w:type="pct"/>
                  <w:vAlign w:val="center"/>
                </w:tcPr>
                <w:p w14:paraId="5CD362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生粉</w:t>
                  </w:r>
                </w:p>
              </w:tc>
              <w:tc>
                <w:tcPr>
                  <w:tcW w:w="1425" w:type="pct"/>
                  <w:vAlign w:val="center"/>
                </w:tcPr>
                <w:p w14:paraId="3467C5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25kg/</w:t>
                  </w:r>
                  <w:r w:rsidRPr="00726619">
                    <w:rPr>
                      <w:rFonts w:ascii="宋体" w:hAnsi="宋体" w:hint="eastAsia"/>
                      <w:sz w:val="20"/>
                      <w:szCs w:val="20"/>
                    </w:rPr>
                    <w:t>包</w:t>
                  </w:r>
                </w:p>
              </w:tc>
              <w:tc>
                <w:tcPr>
                  <w:tcW w:w="655" w:type="pct"/>
                  <w:vAlign w:val="center"/>
                </w:tcPr>
                <w:p w14:paraId="0BFE9D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41E25A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1C21D8F7" w14:textId="77777777" w:rsidTr="00736467">
              <w:trPr>
                <w:trHeight w:val="298"/>
              </w:trPr>
              <w:tc>
                <w:tcPr>
                  <w:tcW w:w="557" w:type="pct"/>
                  <w:vAlign w:val="center"/>
                </w:tcPr>
                <w:p w14:paraId="5EBA56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101</w:t>
                  </w:r>
                </w:p>
              </w:tc>
              <w:tc>
                <w:tcPr>
                  <w:tcW w:w="1350" w:type="pct"/>
                  <w:vAlign w:val="center"/>
                </w:tcPr>
                <w:p w14:paraId="2DA50D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w:t>
                  </w:r>
                </w:p>
              </w:tc>
              <w:tc>
                <w:tcPr>
                  <w:tcW w:w="1425" w:type="pct"/>
                  <w:vAlign w:val="center"/>
                </w:tcPr>
                <w:p w14:paraId="2FF26E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25kg/</w:t>
                  </w:r>
                  <w:r w:rsidRPr="00726619">
                    <w:rPr>
                      <w:rFonts w:ascii="宋体" w:hAnsi="宋体" w:hint="eastAsia"/>
                      <w:sz w:val="20"/>
                      <w:szCs w:val="20"/>
                    </w:rPr>
                    <w:t>包</w:t>
                  </w:r>
                </w:p>
              </w:tc>
              <w:tc>
                <w:tcPr>
                  <w:tcW w:w="655" w:type="pct"/>
                  <w:vAlign w:val="center"/>
                </w:tcPr>
                <w:p w14:paraId="02855E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519354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3E3745D7" w14:textId="77777777" w:rsidTr="00736467">
              <w:trPr>
                <w:trHeight w:val="298"/>
              </w:trPr>
              <w:tc>
                <w:tcPr>
                  <w:tcW w:w="557" w:type="pct"/>
                  <w:vAlign w:val="center"/>
                </w:tcPr>
                <w:p w14:paraId="598D42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102</w:t>
                  </w:r>
                </w:p>
              </w:tc>
              <w:tc>
                <w:tcPr>
                  <w:tcW w:w="1350" w:type="pct"/>
                  <w:vAlign w:val="center"/>
                </w:tcPr>
                <w:p w14:paraId="1B4154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伊面</w:t>
                  </w:r>
                </w:p>
              </w:tc>
              <w:tc>
                <w:tcPr>
                  <w:tcW w:w="1425" w:type="pct"/>
                  <w:vAlign w:val="center"/>
                </w:tcPr>
                <w:p w14:paraId="3450E02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DB4B4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条</w:t>
                  </w:r>
                </w:p>
              </w:tc>
              <w:tc>
                <w:tcPr>
                  <w:tcW w:w="1013" w:type="pct"/>
                  <w:vAlign w:val="center"/>
                </w:tcPr>
                <w:p w14:paraId="387010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7D744A2E" w14:textId="77777777" w:rsidTr="00736467">
              <w:trPr>
                <w:trHeight w:val="298"/>
              </w:trPr>
              <w:tc>
                <w:tcPr>
                  <w:tcW w:w="557" w:type="pct"/>
                  <w:vAlign w:val="center"/>
                </w:tcPr>
                <w:p w14:paraId="697F1C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103</w:t>
                  </w:r>
                </w:p>
              </w:tc>
              <w:tc>
                <w:tcPr>
                  <w:tcW w:w="1350" w:type="pct"/>
                  <w:vAlign w:val="center"/>
                </w:tcPr>
                <w:p w14:paraId="4C725A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粉丝</w:t>
                  </w:r>
                </w:p>
              </w:tc>
              <w:tc>
                <w:tcPr>
                  <w:tcW w:w="1425" w:type="pct"/>
                  <w:vAlign w:val="center"/>
                </w:tcPr>
                <w:p w14:paraId="5A13AA6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F7CB8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2EC603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640FBCB4" w14:textId="77777777" w:rsidTr="00736467">
              <w:trPr>
                <w:trHeight w:val="298"/>
              </w:trPr>
              <w:tc>
                <w:tcPr>
                  <w:tcW w:w="557" w:type="pct"/>
                  <w:vAlign w:val="center"/>
                </w:tcPr>
                <w:p w14:paraId="714EC4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104</w:t>
                  </w:r>
                </w:p>
              </w:tc>
              <w:tc>
                <w:tcPr>
                  <w:tcW w:w="1350" w:type="pct"/>
                  <w:vAlign w:val="center"/>
                </w:tcPr>
                <w:p w14:paraId="75D2F5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大碗面</w:t>
                  </w:r>
                </w:p>
              </w:tc>
              <w:tc>
                <w:tcPr>
                  <w:tcW w:w="1425" w:type="pct"/>
                  <w:vAlign w:val="center"/>
                </w:tcPr>
                <w:p w14:paraId="39119607"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2B54B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w:t>
                  </w:r>
                </w:p>
              </w:tc>
              <w:tc>
                <w:tcPr>
                  <w:tcW w:w="1013" w:type="pct"/>
                  <w:vAlign w:val="center"/>
                </w:tcPr>
                <w:p w14:paraId="301300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bl>
          <w:p w14:paraId="4AC73D20"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B类：肉蛋类──新鲜猪肉、牛肉、羊肉、水产品、三鸟、蛋类、零星冻品副食品类等食品材料。</w:t>
            </w:r>
          </w:p>
          <w:tbl>
            <w:tblPr>
              <w:tblW w:w="5000" w:type="pct"/>
              <w:tblLayout w:type="fixed"/>
              <w:tblCellMar>
                <w:left w:w="0" w:type="dxa"/>
                <w:right w:w="0" w:type="dxa"/>
              </w:tblCellMar>
              <w:tblLook w:val="0000" w:firstRow="0" w:lastRow="0" w:firstColumn="0" w:lastColumn="0" w:noHBand="0" w:noVBand="0"/>
            </w:tblPr>
            <w:tblGrid>
              <w:gridCol w:w="757"/>
              <w:gridCol w:w="2128"/>
              <w:gridCol w:w="2174"/>
              <w:gridCol w:w="1059"/>
              <w:gridCol w:w="1554"/>
            </w:tblGrid>
            <w:tr w:rsidR="00726619" w:rsidRPr="00726619" w14:paraId="55A399A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880D8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序号</w:t>
                  </w:r>
                </w:p>
              </w:tc>
              <w:tc>
                <w:tcPr>
                  <w:tcW w:w="1387" w:type="pct"/>
                  <w:tcBorders>
                    <w:top w:val="single" w:sz="6" w:space="0" w:color="000000"/>
                    <w:left w:val="single" w:sz="6" w:space="0" w:color="000000"/>
                    <w:bottom w:val="single" w:sz="6" w:space="0" w:color="000000"/>
                    <w:right w:val="single" w:sz="6" w:space="0" w:color="000000"/>
                  </w:tcBorders>
                  <w:vAlign w:val="center"/>
                </w:tcPr>
                <w:p w14:paraId="61FEAB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物品名称</w:t>
                  </w:r>
                </w:p>
              </w:tc>
              <w:tc>
                <w:tcPr>
                  <w:tcW w:w="1417" w:type="pct"/>
                  <w:tcBorders>
                    <w:top w:val="single" w:sz="6" w:space="0" w:color="000000"/>
                    <w:left w:val="single" w:sz="6" w:space="0" w:color="000000"/>
                    <w:bottom w:val="single" w:sz="6" w:space="0" w:color="000000"/>
                    <w:right w:val="single" w:sz="6" w:space="0" w:color="000000"/>
                  </w:tcBorders>
                  <w:vAlign w:val="center"/>
                </w:tcPr>
                <w:p w14:paraId="0208F0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规格</w:t>
                  </w:r>
                </w:p>
              </w:tc>
              <w:tc>
                <w:tcPr>
                  <w:tcW w:w="690" w:type="pct"/>
                  <w:tcBorders>
                    <w:top w:val="single" w:sz="6" w:space="0" w:color="000000"/>
                    <w:left w:val="single" w:sz="6" w:space="0" w:color="000000"/>
                    <w:bottom w:val="single" w:sz="6" w:space="0" w:color="000000"/>
                    <w:right w:val="single" w:sz="6" w:space="0" w:color="000000"/>
                  </w:tcBorders>
                  <w:vAlign w:val="center"/>
                </w:tcPr>
                <w:p w14:paraId="2C0537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单位</w:t>
                  </w:r>
                </w:p>
              </w:tc>
              <w:tc>
                <w:tcPr>
                  <w:tcW w:w="1013" w:type="pct"/>
                  <w:tcBorders>
                    <w:top w:val="single" w:sz="6" w:space="0" w:color="000000"/>
                    <w:left w:val="single" w:sz="6" w:space="0" w:color="000000"/>
                    <w:bottom w:val="single" w:sz="6" w:space="0" w:color="000000"/>
                    <w:right w:val="single" w:sz="6" w:space="0" w:color="000000"/>
                  </w:tcBorders>
                  <w:vAlign w:val="center"/>
                </w:tcPr>
                <w:p w14:paraId="5F1F7A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所属类别</w:t>
                  </w:r>
                </w:p>
              </w:tc>
            </w:tr>
            <w:tr w:rsidR="00726619" w:rsidRPr="00726619" w14:paraId="2FEDFA7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049EE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p>
              </w:tc>
              <w:tc>
                <w:tcPr>
                  <w:tcW w:w="1387" w:type="pct"/>
                  <w:tcBorders>
                    <w:top w:val="single" w:sz="6" w:space="0" w:color="000000"/>
                    <w:left w:val="single" w:sz="6" w:space="0" w:color="000000"/>
                    <w:bottom w:val="single" w:sz="6" w:space="0" w:color="000000"/>
                    <w:right w:val="single" w:sz="6" w:space="0" w:color="000000"/>
                  </w:tcBorders>
                  <w:vAlign w:val="center"/>
                </w:tcPr>
                <w:p w14:paraId="2F5D56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梅肉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2AC47C6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EE629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EC5A8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A7FAE5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7AF736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w:t>
                  </w:r>
                </w:p>
              </w:tc>
              <w:tc>
                <w:tcPr>
                  <w:tcW w:w="1387" w:type="pct"/>
                  <w:tcBorders>
                    <w:top w:val="single" w:sz="6" w:space="0" w:color="000000"/>
                    <w:left w:val="single" w:sz="6" w:space="0" w:color="000000"/>
                    <w:bottom w:val="single" w:sz="6" w:space="0" w:color="000000"/>
                    <w:right w:val="single" w:sz="6" w:space="0" w:color="000000"/>
                  </w:tcBorders>
                  <w:vAlign w:val="center"/>
                </w:tcPr>
                <w:p w14:paraId="00EA7E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无皮后上肉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3F15E06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54F00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2DAAF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801149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F4EFF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w:t>
                  </w:r>
                </w:p>
              </w:tc>
              <w:tc>
                <w:tcPr>
                  <w:tcW w:w="1387" w:type="pct"/>
                  <w:tcBorders>
                    <w:top w:val="single" w:sz="6" w:space="0" w:color="000000"/>
                    <w:left w:val="single" w:sz="6" w:space="0" w:color="000000"/>
                    <w:bottom w:val="single" w:sz="6" w:space="0" w:color="000000"/>
                    <w:right w:val="single" w:sz="6" w:space="0" w:color="000000"/>
                  </w:tcBorders>
                  <w:vAlign w:val="center"/>
                </w:tcPr>
                <w:p w14:paraId="04B7D9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猪踭肉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1C154EA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8781D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2FFBC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B2ADC7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C7FBB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w:t>
                  </w:r>
                </w:p>
              </w:tc>
              <w:tc>
                <w:tcPr>
                  <w:tcW w:w="1387" w:type="pct"/>
                  <w:tcBorders>
                    <w:top w:val="single" w:sz="6" w:space="0" w:color="000000"/>
                    <w:left w:val="single" w:sz="6" w:space="0" w:color="000000"/>
                    <w:bottom w:val="single" w:sz="6" w:space="0" w:color="000000"/>
                    <w:right w:val="single" w:sz="6" w:space="0" w:color="000000"/>
                  </w:tcBorders>
                  <w:vAlign w:val="center"/>
                </w:tcPr>
                <w:p w14:paraId="4B59291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无皮花肉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368B62C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C584D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29FE5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BA98B1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658594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w:t>
                  </w:r>
                </w:p>
              </w:tc>
              <w:tc>
                <w:tcPr>
                  <w:tcW w:w="1387" w:type="pct"/>
                  <w:tcBorders>
                    <w:top w:val="single" w:sz="6" w:space="0" w:color="000000"/>
                    <w:left w:val="single" w:sz="6" w:space="0" w:color="000000"/>
                    <w:bottom w:val="single" w:sz="6" w:space="0" w:color="000000"/>
                    <w:right w:val="single" w:sz="6" w:space="0" w:color="000000"/>
                  </w:tcBorders>
                  <w:vAlign w:val="center"/>
                </w:tcPr>
                <w:p w14:paraId="46661B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有皮花肉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5643E44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59A3D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930AE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54CAB2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24A01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w:t>
                  </w:r>
                </w:p>
              </w:tc>
              <w:tc>
                <w:tcPr>
                  <w:tcW w:w="1387" w:type="pct"/>
                  <w:tcBorders>
                    <w:top w:val="single" w:sz="6" w:space="0" w:color="000000"/>
                    <w:left w:val="single" w:sz="6" w:space="0" w:color="000000"/>
                    <w:bottom w:val="single" w:sz="6" w:space="0" w:color="000000"/>
                    <w:right w:val="single" w:sz="6" w:space="0" w:color="000000"/>
                  </w:tcBorders>
                  <w:vAlign w:val="center"/>
                </w:tcPr>
                <w:p w14:paraId="0C2ED0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肉眼</w:t>
                  </w:r>
                </w:p>
              </w:tc>
              <w:tc>
                <w:tcPr>
                  <w:tcW w:w="1417" w:type="pct"/>
                  <w:tcBorders>
                    <w:top w:val="single" w:sz="6" w:space="0" w:color="000000"/>
                    <w:left w:val="single" w:sz="6" w:space="0" w:color="000000"/>
                    <w:bottom w:val="single" w:sz="6" w:space="0" w:color="000000"/>
                    <w:right w:val="single" w:sz="6" w:space="0" w:color="000000"/>
                  </w:tcBorders>
                  <w:vAlign w:val="center"/>
                </w:tcPr>
                <w:p w14:paraId="7B0DB7A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84B06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157ED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A92222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94E9A4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w:t>
                  </w:r>
                </w:p>
              </w:tc>
              <w:tc>
                <w:tcPr>
                  <w:tcW w:w="1387" w:type="pct"/>
                  <w:tcBorders>
                    <w:top w:val="single" w:sz="6" w:space="0" w:color="000000"/>
                    <w:left w:val="single" w:sz="6" w:space="0" w:color="000000"/>
                    <w:bottom w:val="single" w:sz="6" w:space="0" w:color="000000"/>
                    <w:right w:val="single" w:sz="6" w:space="0" w:color="000000"/>
                  </w:tcBorders>
                  <w:vAlign w:val="center"/>
                </w:tcPr>
                <w:p w14:paraId="3782A9CF"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猪展</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2AB92D4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D0A2C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A5E9B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3E5AD0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33520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w:t>
                  </w:r>
                </w:p>
              </w:tc>
              <w:tc>
                <w:tcPr>
                  <w:tcW w:w="1387" w:type="pct"/>
                  <w:tcBorders>
                    <w:top w:val="single" w:sz="6" w:space="0" w:color="000000"/>
                    <w:left w:val="single" w:sz="6" w:space="0" w:color="000000"/>
                    <w:bottom w:val="single" w:sz="6" w:space="0" w:color="000000"/>
                    <w:right w:val="single" w:sz="6" w:space="0" w:color="000000"/>
                  </w:tcBorders>
                  <w:vAlign w:val="center"/>
                </w:tcPr>
                <w:p w14:paraId="4833D6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猪手</w:t>
                  </w:r>
                </w:p>
              </w:tc>
              <w:tc>
                <w:tcPr>
                  <w:tcW w:w="1417" w:type="pct"/>
                  <w:tcBorders>
                    <w:top w:val="single" w:sz="6" w:space="0" w:color="000000"/>
                    <w:left w:val="single" w:sz="6" w:space="0" w:color="000000"/>
                    <w:bottom w:val="single" w:sz="6" w:space="0" w:color="000000"/>
                    <w:right w:val="single" w:sz="6" w:space="0" w:color="000000"/>
                  </w:tcBorders>
                  <w:vAlign w:val="center"/>
                </w:tcPr>
                <w:p w14:paraId="07C09E4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3847F9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D201C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98E414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D2BFF1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w:t>
                  </w:r>
                </w:p>
              </w:tc>
              <w:tc>
                <w:tcPr>
                  <w:tcW w:w="1387" w:type="pct"/>
                  <w:tcBorders>
                    <w:top w:val="single" w:sz="6" w:space="0" w:color="000000"/>
                    <w:left w:val="single" w:sz="6" w:space="0" w:color="000000"/>
                    <w:bottom w:val="single" w:sz="6" w:space="0" w:color="000000"/>
                    <w:right w:val="single" w:sz="6" w:space="0" w:color="000000"/>
                  </w:tcBorders>
                  <w:vAlign w:val="center"/>
                </w:tcPr>
                <w:p w14:paraId="5BE536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猪脚</w:t>
                  </w:r>
                </w:p>
              </w:tc>
              <w:tc>
                <w:tcPr>
                  <w:tcW w:w="1417" w:type="pct"/>
                  <w:tcBorders>
                    <w:top w:val="single" w:sz="6" w:space="0" w:color="000000"/>
                    <w:left w:val="single" w:sz="6" w:space="0" w:color="000000"/>
                    <w:bottom w:val="single" w:sz="6" w:space="0" w:color="000000"/>
                    <w:right w:val="single" w:sz="6" w:space="0" w:color="000000"/>
                  </w:tcBorders>
                  <w:vAlign w:val="center"/>
                </w:tcPr>
                <w:p w14:paraId="0362C1E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EB4D4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A5713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9F7FCA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16B3C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w:t>
                  </w:r>
                </w:p>
              </w:tc>
              <w:tc>
                <w:tcPr>
                  <w:tcW w:w="1387" w:type="pct"/>
                  <w:tcBorders>
                    <w:top w:val="single" w:sz="6" w:space="0" w:color="000000"/>
                    <w:left w:val="single" w:sz="6" w:space="0" w:color="000000"/>
                    <w:bottom w:val="single" w:sz="6" w:space="0" w:color="000000"/>
                    <w:right w:val="single" w:sz="6" w:space="0" w:color="000000"/>
                  </w:tcBorders>
                  <w:vAlign w:val="center"/>
                </w:tcPr>
                <w:p w14:paraId="69EB90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肋骨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0D236B2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2D375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53FC1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720174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9A349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11</w:t>
                  </w:r>
                </w:p>
              </w:tc>
              <w:tc>
                <w:tcPr>
                  <w:tcW w:w="1387" w:type="pct"/>
                  <w:tcBorders>
                    <w:top w:val="single" w:sz="6" w:space="0" w:color="000000"/>
                    <w:left w:val="single" w:sz="6" w:space="0" w:color="000000"/>
                    <w:bottom w:val="single" w:sz="6" w:space="0" w:color="000000"/>
                    <w:right w:val="single" w:sz="6" w:space="0" w:color="000000"/>
                  </w:tcBorders>
                  <w:vAlign w:val="center"/>
                </w:tcPr>
                <w:p w14:paraId="68555E8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排骨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2E193B1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8FBA7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959DA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EA3227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529A9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12</w:t>
                  </w:r>
                </w:p>
              </w:tc>
              <w:tc>
                <w:tcPr>
                  <w:tcW w:w="1387" w:type="pct"/>
                  <w:tcBorders>
                    <w:top w:val="single" w:sz="6" w:space="0" w:color="000000"/>
                    <w:left w:val="single" w:sz="6" w:space="0" w:color="000000"/>
                    <w:bottom w:val="single" w:sz="6" w:space="0" w:color="000000"/>
                    <w:right w:val="single" w:sz="6" w:space="0" w:color="000000"/>
                  </w:tcBorders>
                  <w:vAlign w:val="center"/>
                </w:tcPr>
                <w:p w14:paraId="2A64015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扇骨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5994B86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97338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4398B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FC8215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36DAF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13</w:t>
                  </w:r>
                </w:p>
              </w:tc>
              <w:tc>
                <w:tcPr>
                  <w:tcW w:w="1387" w:type="pct"/>
                  <w:tcBorders>
                    <w:top w:val="single" w:sz="6" w:space="0" w:color="000000"/>
                    <w:left w:val="single" w:sz="6" w:space="0" w:color="000000"/>
                    <w:bottom w:val="single" w:sz="6" w:space="0" w:color="000000"/>
                    <w:right w:val="single" w:sz="6" w:space="0" w:color="000000"/>
                  </w:tcBorders>
                  <w:vAlign w:val="center"/>
                </w:tcPr>
                <w:p w14:paraId="31F3C3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筒骨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6FA9AAA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B0516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D429E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FCBAFB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BB3FC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14</w:t>
                  </w:r>
                </w:p>
              </w:tc>
              <w:tc>
                <w:tcPr>
                  <w:tcW w:w="1387" w:type="pct"/>
                  <w:tcBorders>
                    <w:top w:val="single" w:sz="6" w:space="0" w:color="000000"/>
                    <w:left w:val="single" w:sz="6" w:space="0" w:color="000000"/>
                    <w:bottom w:val="single" w:sz="6" w:space="0" w:color="000000"/>
                    <w:right w:val="single" w:sz="6" w:space="0" w:color="000000"/>
                  </w:tcBorders>
                  <w:vAlign w:val="center"/>
                </w:tcPr>
                <w:p w14:paraId="32E396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6023CFB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8E439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6755F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7A00D9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421CC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w:t>
                  </w:r>
                </w:p>
              </w:tc>
              <w:tc>
                <w:tcPr>
                  <w:tcW w:w="1387" w:type="pct"/>
                  <w:tcBorders>
                    <w:top w:val="single" w:sz="6" w:space="0" w:color="000000"/>
                    <w:left w:val="single" w:sz="6" w:space="0" w:color="000000"/>
                    <w:bottom w:val="single" w:sz="6" w:space="0" w:color="000000"/>
                    <w:right w:val="single" w:sz="6" w:space="0" w:color="000000"/>
                  </w:tcBorders>
                  <w:vAlign w:val="center"/>
                </w:tcPr>
                <w:p w14:paraId="7FBC0C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脊骨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6C2B08E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A01BD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FC6C5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85C07E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23711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16</w:t>
                  </w:r>
                </w:p>
              </w:tc>
              <w:tc>
                <w:tcPr>
                  <w:tcW w:w="1387" w:type="pct"/>
                  <w:tcBorders>
                    <w:top w:val="single" w:sz="6" w:space="0" w:color="000000"/>
                    <w:left w:val="single" w:sz="6" w:space="0" w:color="000000"/>
                    <w:bottom w:val="single" w:sz="6" w:space="0" w:color="000000"/>
                    <w:right w:val="single" w:sz="6" w:space="0" w:color="000000"/>
                  </w:tcBorders>
                  <w:vAlign w:val="center"/>
                </w:tcPr>
                <w:p w14:paraId="75A0C6C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颈肉</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33F7163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91C05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31C86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231605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DA94D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17</w:t>
                  </w:r>
                </w:p>
              </w:tc>
              <w:tc>
                <w:tcPr>
                  <w:tcW w:w="1387" w:type="pct"/>
                  <w:tcBorders>
                    <w:top w:val="single" w:sz="6" w:space="0" w:color="000000"/>
                    <w:left w:val="single" w:sz="6" w:space="0" w:color="000000"/>
                    <w:bottom w:val="single" w:sz="6" w:space="0" w:color="000000"/>
                    <w:right w:val="single" w:sz="6" w:space="0" w:color="000000"/>
                  </w:tcBorders>
                  <w:vAlign w:val="center"/>
                </w:tcPr>
                <w:p w14:paraId="531742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猪头皮</w:t>
                  </w:r>
                </w:p>
              </w:tc>
              <w:tc>
                <w:tcPr>
                  <w:tcW w:w="1417" w:type="pct"/>
                  <w:tcBorders>
                    <w:top w:val="single" w:sz="6" w:space="0" w:color="000000"/>
                    <w:left w:val="single" w:sz="6" w:space="0" w:color="000000"/>
                    <w:bottom w:val="single" w:sz="6" w:space="0" w:color="000000"/>
                    <w:right w:val="single" w:sz="6" w:space="0" w:color="000000"/>
                  </w:tcBorders>
                  <w:vAlign w:val="center"/>
                </w:tcPr>
                <w:p w14:paraId="3E6EF84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236A90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5FE91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297C9C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B4A57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w:t>
                  </w:r>
                </w:p>
              </w:tc>
              <w:tc>
                <w:tcPr>
                  <w:tcW w:w="1387" w:type="pct"/>
                  <w:tcBorders>
                    <w:top w:val="single" w:sz="6" w:space="0" w:color="000000"/>
                    <w:left w:val="single" w:sz="6" w:space="0" w:color="000000"/>
                    <w:bottom w:val="single" w:sz="6" w:space="0" w:color="000000"/>
                    <w:right w:val="single" w:sz="6" w:space="0" w:color="000000"/>
                  </w:tcBorders>
                  <w:vAlign w:val="center"/>
                </w:tcPr>
                <w:p w14:paraId="7E08DEAA"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生肠</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3553197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003DD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F4D46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10E827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4242F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w:t>
                  </w:r>
                </w:p>
              </w:tc>
              <w:tc>
                <w:tcPr>
                  <w:tcW w:w="1387" w:type="pct"/>
                  <w:tcBorders>
                    <w:top w:val="single" w:sz="6" w:space="0" w:color="000000"/>
                    <w:left w:val="single" w:sz="6" w:space="0" w:color="000000"/>
                    <w:bottom w:val="single" w:sz="6" w:space="0" w:color="000000"/>
                    <w:right w:val="single" w:sz="6" w:space="0" w:color="000000"/>
                  </w:tcBorders>
                  <w:vAlign w:val="center"/>
                </w:tcPr>
                <w:p w14:paraId="5B3C76E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39A9B9D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F4AF2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93D55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1711D5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4AEA9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20</w:t>
                  </w:r>
                </w:p>
              </w:tc>
              <w:tc>
                <w:tcPr>
                  <w:tcW w:w="1387" w:type="pct"/>
                  <w:tcBorders>
                    <w:top w:val="single" w:sz="6" w:space="0" w:color="000000"/>
                    <w:left w:val="single" w:sz="6" w:space="0" w:color="000000"/>
                    <w:bottom w:val="single" w:sz="6" w:space="0" w:color="000000"/>
                    <w:right w:val="single" w:sz="6" w:space="0" w:color="000000"/>
                  </w:tcBorders>
                  <w:vAlign w:val="center"/>
                </w:tcPr>
                <w:p w14:paraId="5B9DF1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猪腰</w:t>
                  </w:r>
                </w:p>
              </w:tc>
              <w:tc>
                <w:tcPr>
                  <w:tcW w:w="1417" w:type="pct"/>
                  <w:tcBorders>
                    <w:top w:val="single" w:sz="6" w:space="0" w:color="000000"/>
                    <w:left w:val="single" w:sz="6" w:space="0" w:color="000000"/>
                    <w:bottom w:val="single" w:sz="6" w:space="0" w:color="000000"/>
                    <w:right w:val="single" w:sz="6" w:space="0" w:color="000000"/>
                  </w:tcBorders>
                  <w:vAlign w:val="center"/>
                </w:tcPr>
                <w:p w14:paraId="553F124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FACA3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D0770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B87D9C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B7EF2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21</w:t>
                  </w:r>
                </w:p>
              </w:tc>
              <w:tc>
                <w:tcPr>
                  <w:tcW w:w="1387" w:type="pct"/>
                  <w:tcBorders>
                    <w:top w:val="single" w:sz="6" w:space="0" w:color="000000"/>
                    <w:left w:val="single" w:sz="6" w:space="0" w:color="000000"/>
                    <w:bottom w:val="single" w:sz="6" w:space="0" w:color="000000"/>
                    <w:right w:val="single" w:sz="6" w:space="0" w:color="000000"/>
                  </w:tcBorders>
                  <w:vAlign w:val="center"/>
                </w:tcPr>
                <w:p w14:paraId="302B55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猪心</w:t>
                  </w:r>
                </w:p>
              </w:tc>
              <w:tc>
                <w:tcPr>
                  <w:tcW w:w="1417" w:type="pct"/>
                  <w:tcBorders>
                    <w:top w:val="single" w:sz="6" w:space="0" w:color="000000"/>
                    <w:left w:val="single" w:sz="6" w:space="0" w:color="000000"/>
                    <w:bottom w:val="single" w:sz="6" w:space="0" w:color="000000"/>
                    <w:right w:val="single" w:sz="6" w:space="0" w:color="000000"/>
                  </w:tcBorders>
                  <w:vAlign w:val="center"/>
                </w:tcPr>
                <w:p w14:paraId="097BE04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057AF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F04F0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EAA898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5BA04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w:t>
                  </w:r>
                </w:p>
              </w:tc>
              <w:tc>
                <w:tcPr>
                  <w:tcW w:w="1387" w:type="pct"/>
                  <w:tcBorders>
                    <w:top w:val="single" w:sz="6" w:space="0" w:color="000000"/>
                    <w:left w:val="single" w:sz="6" w:space="0" w:color="000000"/>
                    <w:bottom w:val="single" w:sz="6" w:space="0" w:color="000000"/>
                    <w:right w:val="single" w:sz="6" w:space="0" w:color="000000"/>
                  </w:tcBorders>
                  <w:vAlign w:val="center"/>
                </w:tcPr>
                <w:p w14:paraId="1C3E1EB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猪肝</w:t>
                  </w:r>
                </w:p>
              </w:tc>
              <w:tc>
                <w:tcPr>
                  <w:tcW w:w="1417" w:type="pct"/>
                  <w:tcBorders>
                    <w:top w:val="single" w:sz="6" w:space="0" w:color="000000"/>
                    <w:left w:val="single" w:sz="6" w:space="0" w:color="000000"/>
                    <w:bottom w:val="single" w:sz="6" w:space="0" w:color="000000"/>
                    <w:right w:val="single" w:sz="6" w:space="0" w:color="000000"/>
                  </w:tcBorders>
                  <w:vAlign w:val="center"/>
                </w:tcPr>
                <w:p w14:paraId="162E18F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17FBF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CD125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E3FBC4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F6B4E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w:t>
                  </w:r>
                </w:p>
              </w:tc>
              <w:tc>
                <w:tcPr>
                  <w:tcW w:w="1387" w:type="pct"/>
                  <w:tcBorders>
                    <w:top w:val="single" w:sz="6" w:space="0" w:color="000000"/>
                    <w:left w:val="single" w:sz="6" w:space="0" w:color="000000"/>
                    <w:bottom w:val="single" w:sz="6" w:space="0" w:color="000000"/>
                    <w:right w:val="single" w:sz="6" w:space="0" w:color="000000"/>
                  </w:tcBorders>
                  <w:vAlign w:val="center"/>
                </w:tcPr>
                <w:p w14:paraId="22ACCB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猪肺</w:t>
                  </w:r>
                </w:p>
              </w:tc>
              <w:tc>
                <w:tcPr>
                  <w:tcW w:w="1417" w:type="pct"/>
                  <w:tcBorders>
                    <w:top w:val="single" w:sz="6" w:space="0" w:color="000000"/>
                    <w:left w:val="single" w:sz="6" w:space="0" w:color="000000"/>
                    <w:bottom w:val="single" w:sz="6" w:space="0" w:color="000000"/>
                    <w:right w:val="single" w:sz="6" w:space="0" w:color="000000"/>
                  </w:tcBorders>
                  <w:vAlign w:val="center"/>
                </w:tcPr>
                <w:p w14:paraId="5A0BE23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4F360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7C6BC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7B0A98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E264A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24</w:t>
                  </w:r>
                </w:p>
              </w:tc>
              <w:tc>
                <w:tcPr>
                  <w:tcW w:w="1387" w:type="pct"/>
                  <w:tcBorders>
                    <w:top w:val="single" w:sz="6" w:space="0" w:color="000000"/>
                    <w:left w:val="single" w:sz="6" w:space="0" w:color="000000"/>
                    <w:bottom w:val="single" w:sz="6" w:space="0" w:color="000000"/>
                    <w:right w:val="single" w:sz="6" w:space="0" w:color="000000"/>
                  </w:tcBorders>
                  <w:vAlign w:val="center"/>
                </w:tcPr>
                <w:p w14:paraId="4E09D8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6ACC5A7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CB793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9B389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753453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F63BE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w:t>
                  </w:r>
                </w:p>
              </w:tc>
              <w:tc>
                <w:tcPr>
                  <w:tcW w:w="1387" w:type="pct"/>
                  <w:tcBorders>
                    <w:top w:val="single" w:sz="6" w:space="0" w:color="000000"/>
                    <w:left w:val="single" w:sz="6" w:space="0" w:color="000000"/>
                    <w:bottom w:val="single" w:sz="6" w:space="0" w:color="000000"/>
                    <w:right w:val="single" w:sz="6" w:space="0" w:color="000000"/>
                  </w:tcBorders>
                  <w:vAlign w:val="center"/>
                </w:tcPr>
                <w:p w14:paraId="708CA8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猪舌</w:t>
                  </w:r>
                </w:p>
              </w:tc>
              <w:tc>
                <w:tcPr>
                  <w:tcW w:w="1417" w:type="pct"/>
                  <w:tcBorders>
                    <w:top w:val="single" w:sz="6" w:space="0" w:color="000000"/>
                    <w:left w:val="single" w:sz="6" w:space="0" w:color="000000"/>
                    <w:bottom w:val="single" w:sz="6" w:space="0" w:color="000000"/>
                    <w:right w:val="single" w:sz="6" w:space="0" w:color="000000"/>
                  </w:tcBorders>
                  <w:vAlign w:val="center"/>
                </w:tcPr>
                <w:p w14:paraId="5F232EE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3CA51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3AFB8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BB18B0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092DD1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26</w:t>
                  </w:r>
                </w:p>
              </w:tc>
              <w:tc>
                <w:tcPr>
                  <w:tcW w:w="1387" w:type="pct"/>
                  <w:tcBorders>
                    <w:top w:val="single" w:sz="6" w:space="0" w:color="000000"/>
                    <w:left w:val="single" w:sz="6" w:space="0" w:color="000000"/>
                    <w:bottom w:val="single" w:sz="6" w:space="0" w:color="000000"/>
                    <w:right w:val="single" w:sz="6" w:space="0" w:color="000000"/>
                  </w:tcBorders>
                  <w:vAlign w:val="center"/>
                </w:tcPr>
                <w:p w14:paraId="1D37B4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大肠</w:t>
                  </w:r>
                </w:p>
              </w:tc>
              <w:tc>
                <w:tcPr>
                  <w:tcW w:w="1417" w:type="pct"/>
                  <w:tcBorders>
                    <w:top w:val="single" w:sz="6" w:space="0" w:color="000000"/>
                    <w:left w:val="single" w:sz="6" w:space="0" w:color="000000"/>
                    <w:bottom w:val="single" w:sz="6" w:space="0" w:color="000000"/>
                    <w:right w:val="single" w:sz="6" w:space="0" w:color="000000"/>
                  </w:tcBorders>
                  <w:vAlign w:val="center"/>
                </w:tcPr>
                <w:p w14:paraId="7D1C744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7A6663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5ABD2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984994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52F7E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27</w:t>
                  </w:r>
                </w:p>
              </w:tc>
              <w:tc>
                <w:tcPr>
                  <w:tcW w:w="1387" w:type="pct"/>
                  <w:tcBorders>
                    <w:top w:val="single" w:sz="6" w:space="0" w:color="000000"/>
                    <w:left w:val="single" w:sz="6" w:space="0" w:color="000000"/>
                    <w:bottom w:val="single" w:sz="6" w:space="0" w:color="000000"/>
                    <w:right w:val="single" w:sz="6" w:space="0" w:color="000000"/>
                  </w:tcBorders>
                  <w:vAlign w:val="center"/>
                </w:tcPr>
                <w:p w14:paraId="2A1706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粉肠</w:t>
                  </w:r>
                </w:p>
              </w:tc>
              <w:tc>
                <w:tcPr>
                  <w:tcW w:w="1417" w:type="pct"/>
                  <w:tcBorders>
                    <w:top w:val="single" w:sz="6" w:space="0" w:color="000000"/>
                    <w:left w:val="single" w:sz="6" w:space="0" w:color="000000"/>
                    <w:bottom w:val="single" w:sz="6" w:space="0" w:color="000000"/>
                    <w:right w:val="single" w:sz="6" w:space="0" w:color="000000"/>
                  </w:tcBorders>
                  <w:vAlign w:val="center"/>
                </w:tcPr>
                <w:p w14:paraId="506D7C1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33E0AA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E2B2D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8BDC50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EF9C2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w:t>
                  </w:r>
                </w:p>
              </w:tc>
              <w:tc>
                <w:tcPr>
                  <w:tcW w:w="1387" w:type="pct"/>
                  <w:tcBorders>
                    <w:top w:val="single" w:sz="6" w:space="0" w:color="000000"/>
                    <w:left w:val="single" w:sz="6" w:space="0" w:color="000000"/>
                    <w:bottom w:val="single" w:sz="6" w:space="0" w:color="000000"/>
                    <w:right w:val="single" w:sz="6" w:space="0" w:color="000000"/>
                  </w:tcBorders>
                  <w:vAlign w:val="center"/>
                </w:tcPr>
                <w:p w14:paraId="6EAFB29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肥肉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6563D32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1A7655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DE797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79F482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33BB5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w:t>
                  </w:r>
                </w:p>
              </w:tc>
              <w:tc>
                <w:tcPr>
                  <w:tcW w:w="1387" w:type="pct"/>
                  <w:tcBorders>
                    <w:top w:val="single" w:sz="6" w:space="0" w:color="000000"/>
                    <w:left w:val="single" w:sz="6" w:space="0" w:color="000000"/>
                    <w:bottom w:val="single" w:sz="6" w:space="0" w:color="000000"/>
                    <w:right w:val="single" w:sz="6" w:space="0" w:color="000000"/>
                  </w:tcBorders>
                  <w:vAlign w:val="center"/>
                </w:tcPr>
                <w:p w14:paraId="14A4EB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猪耳</w:t>
                  </w:r>
                </w:p>
              </w:tc>
              <w:tc>
                <w:tcPr>
                  <w:tcW w:w="1417" w:type="pct"/>
                  <w:tcBorders>
                    <w:top w:val="single" w:sz="6" w:space="0" w:color="000000"/>
                    <w:left w:val="single" w:sz="6" w:space="0" w:color="000000"/>
                    <w:bottom w:val="single" w:sz="6" w:space="0" w:color="000000"/>
                    <w:right w:val="single" w:sz="6" w:space="0" w:color="000000"/>
                  </w:tcBorders>
                  <w:vAlign w:val="center"/>
                </w:tcPr>
                <w:p w14:paraId="15E5E81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00663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0166E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7DE215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49F80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30</w:t>
                  </w:r>
                </w:p>
              </w:tc>
              <w:tc>
                <w:tcPr>
                  <w:tcW w:w="1387" w:type="pct"/>
                  <w:tcBorders>
                    <w:top w:val="single" w:sz="6" w:space="0" w:color="000000"/>
                    <w:left w:val="single" w:sz="6" w:space="0" w:color="000000"/>
                    <w:bottom w:val="single" w:sz="6" w:space="0" w:color="000000"/>
                    <w:right w:val="single" w:sz="6" w:space="0" w:color="000000"/>
                  </w:tcBorders>
                  <w:vAlign w:val="center"/>
                </w:tcPr>
                <w:p w14:paraId="661618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猪红</w:t>
                  </w:r>
                </w:p>
              </w:tc>
              <w:tc>
                <w:tcPr>
                  <w:tcW w:w="1417" w:type="pct"/>
                  <w:tcBorders>
                    <w:top w:val="single" w:sz="6" w:space="0" w:color="000000"/>
                    <w:left w:val="single" w:sz="6" w:space="0" w:color="000000"/>
                    <w:bottom w:val="single" w:sz="6" w:space="0" w:color="000000"/>
                    <w:right w:val="single" w:sz="6" w:space="0" w:color="000000"/>
                  </w:tcBorders>
                  <w:vAlign w:val="center"/>
                </w:tcPr>
                <w:p w14:paraId="78B5A31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B3E67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41A16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B9C487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FB0DA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31</w:t>
                  </w:r>
                </w:p>
              </w:tc>
              <w:tc>
                <w:tcPr>
                  <w:tcW w:w="1387" w:type="pct"/>
                  <w:tcBorders>
                    <w:top w:val="single" w:sz="6" w:space="0" w:color="000000"/>
                    <w:left w:val="single" w:sz="6" w:space="0" w:color="000000"/>
                    <w:bottom w:val="single" w:sz="6" w:space="0" w:color="000000"/>
                    <w:right w:val="single" w:sz="6" w:space="0" w:color="000000"/>
                  </w:tcBorders>
                  <w:vAlign w:val="center"/>
                </w:tcPr>
                <w:p w14:paraId="6EC3AA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猪脑</w:t>
                  </w:r>
                </w:p>
              </w:tc>
              <w:tc>
                <w:tcPr>
                  <w:tcW w:w="1417" w:type="pct"/>
                  <w:tcBorders>
                    <w:top w:val="single" w:sz="6" w:space="0" w:color="000000"/>
                    <w:left w:val="single" w:sz="6" w:space="0" w:color="000000"/>
                    <w:bottom w:val="single" w:sz="6" w:space="0" w:color="000000"/>
                    <w:right w:val="single" w:sz="6" w:space="0" w:color="000000"/>
                  </w:tcBorders>
                  <w:vAlign w:val="center"/>
                </w:tcPr>
                <w:p w14:paraId="637D1C5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1B639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6C917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363117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593DF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w:t>
                  </w:r>
                </w:p>
              </w:tc>
              <w:tc>
                <w:tcPr>
                  <w:tcW w:w="1387" w:type="pct"/>
                  <w:tcBorders>
                    <w:top w:val="single" w:sz="6" w:space="0" w:color="000000"/>
                    <w:left w:val="single" w:sz="6" w:space="0" w:color="000000"/>
                    <w:bottom w:val="single" w:sz="6" w:space="0" w:color="000000"/>
                    <w:right w:val="single" w:sz="6" w:space="0" w:color="000000"/>
                  </w:tcBorders>
                  <w:vAlign w:val="center"/>
                </w:tcPr>
                <w:p w14:paraId="04EF6A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大油</w:t>
                  </w:r>
                </w:p>
              </w:tc>
              <w:tc>
                <w:tcPr>
                  <w:tcW w:w="1417" w:type="pct"/>
                  <w:tcBorders>
                    <w:top w:val="single" w:sz="6" w:space="0" w:color="000000"/>
                    <w:left w:val="single" w:sz="6" w:space="0" w:color="000000"/>
                    <w:bottom w:val="single" w:sz="6" w:space="0" w:color="000000"/>
                    <w:right w:val="single" w:sz="6" w:space="0" w:color="000000"/>
                  </w:tcBorders>
                  <w:vAlign w:val="center"/>
                </w:tcPr>
                <w:p w14:paraId="6FE0631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E46E4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0BC50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4046C5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AA2DA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w:t>
                  </w:r>
                </w:p>
              </w:tc>
              <w:tc>
                <w:tcPr>
                  <w:tcW w:w="1387" w:type="pct"/>
                  <w:tcBorders>
                    <w:top w:val="single" w:sz="6" w:space="0" w:color="000000"/>
                    <w:left w:val="single" w:sz="6" w:space="0" w:color="000000"/>
                    <w:bottom w:val="single" w:sz="6" w:space="0" w:color="000000"/>
                    <w:right w:val="single" w:sz="6" w:space="0" w:color="000000"/>
                  </w:tcBorders>
                  <w:vAlign w:val="center"/>
                </w:tcPr>
                <w:p w14:paraId="049AB98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猪尾</w:t>
                  </w:r>
                </w:p>
              </w:tc>
              <w:tc>
                <w:tcPr>
                  <w:tcW w:w="1417" w:type="pct"/>
                  <w:tcBorders>
                    <w:top w:val="single" w:sz="6" w:space="0" w:color="000000"/>
                    <w:left w:val="single" w:sz="6" w:space="0" w:color="000000"/>
                    <w:bottom w:val="single" w:sz="6" w:space="0" w:color="000000"/>
                    <w:right w:val="single" w:sz="6" w:space="0" w:color="000000"/>
                  </w:tcBorders>
                  <w:vAlign w:val="center"/>
                </w:tcPr>
                <w:p w14:paraId="3ECCAE2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D4147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C69DB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6BD4C3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8BC31E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34</w:t>
                  </w:r>
                </w:p>
              </w:tc>
              <w:tc>
                <w:tcPr>
                  <w:tcW w:w="1387" w:type="pct"/>
                  <w:tcBorders>
                    <w:top w:val="single" w:sz="6" w:space="0" w:color="000000"/>
                    <w:left w:val="single" w:sz="6" w:space="0" w:color="000000"/>
                    <w:bottom w:val="single" w:sz="6" w:space="0" w:color="000000"/>
                    <w:right w:val="single" w:sz="6" w:space="0" w:color="000000"/>
                  </w:tcBorders>
                  <w:vAlign w:val="center"/>
                </w:tcPr>
                <w:p w14:paraId="06D404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头骨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0EAC2DF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E6CC6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DF6F9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EE6053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72130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35</w:t>
                  </w:r>
                </w:p>
              </w:tc>
              <w:tc>
                <w:tcPr>
                  <w:tcW w:w="1387" w:type="pct"/>
                  <w:tcBorders>
                    <w:top w:val="single" w:sz="6" w:space="0" w:color="000000"/>
                    <w:left w:val="single" w:sz="6" w:space="0" w:color="000000"/>
                    <w:bottom w:val="single" w:sz="6" w:space="0" w:color="000000"/>
                    <w:right w:val="single" w:sz="6" w:space="0" w:color="000000"/>
                  </w:tcBorders>
                  <w:vAlign w:val="center"/>
                </w:tcPr>
                <w:p w14:paraId="2F53136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猪横利</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211C803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D6F3B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F5084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448A45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963E9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36</w:t>
                  </w:r>
                </w:p>
              </w:tc>
              <w:tc>
                <w:tcPr>
                  <w:tcW w:w="1387" w:type="pct"/>
                  <w:tcBorders>
                    <w:top w:val="single" w:sz="6" w:space="0" w:color="000000"/>
                    <w:left w:val="single" w:sz="6" w:space="0" w:color="000000"/>
                    <w:bottom w:val="single" w:sz="6" w:space="0" w:color="000000"/>
                    <w:right w:val="single" w:sz="6" w:space="0" w:color="000000"/>
                  </w:tcBorders>
                  <w:vAlign w:val="center"/>
                </w:tcPr>
                <w:p w14:paraId="08F9F7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圆蹄</w:t>
                  </w:r>
                </w:p>
              </w:tc>
              <w:tc>
                <w:tcPr>
                  <w:tcW w:w="1417" w:type="pct"/>
                  <w:tcBorders>
                    <w:top w:val="single" w:sz="6" w:space="0" w:color="000000"/>
                    <w:left w:val="single" w:sz="6" w:space="0" w:color="000000"/>
                    <w:bottom w:val="single" w:sz="6" w:space="0" w:color="000000"/>
                    <w:right w:val="single" w:sz="6" w:space="0" w:color="000000"/>
                  </w:tcBorders>
                  <w:vAlign w:val="center"/>
                </w:tcPr>
                <w:p w14:paraId="7890439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17D1D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7E702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BFAC93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1D68C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w:t>
                  </w:r>
                </w:p>
              </w:tc>
              <w:tc>
                <w:tcPr>
                  <w:tcW w:w="1387" w:type="pct"/>
                  <w:tcBorders>
                    <w:top w:val="single" w:sz="6" w:space="0" w:color="000000"/>
                    <w:left w:val="single" w:sz="6" w:space="0" w:color="000000"/>
                    <w:bottom w:val="single" w:sz="6" w:space="0" w:color="000000"/>
                    <w:right w:val="single" w:sz="6" w:space="0" w:color="000000"/>
                  </w:tcBorders>
                  <w:vAlign w:val="center"/>
                </w:tcPr>
                <w:p w14:paraId="4EE583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肉排</w:t>
                  </w:r>
                </w:p>
              </w:tc>
              <w:tc>
                <w:tcPr>
                  <w:tcW w:w="1417" w:type="pct"/>
                  <w:tcBorders>
                    <w:top w:val="single" w:sz="6" w:space="0" w:color="000000"/>
                    <w:left w:val="single" w:sz="6" w:space="0" w:color="000000"/>
                    <w:bottom w:val="single" w:sz="6" w:space="0" w:color="000000"/>
                    <w:right w:val="single" w:sz="6" w:space="0" w:color="000000"/>
                  </w:tcBorders>
                  <w:vAlign w:val="center"/>
                </w:tcPr>
                <w:p w14:paraId="55EBC69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12F6F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3D420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DF1E3A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F050E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w:t>
                  </w:r>
                </w:p>
              </w:tc>
              <w:tc>
                <w:tcPr>
                  <w:tcW w:w="1387" w:type="pct"/>
                  <w:tcBorders>
                    <w:top w:val="single" w:sz="6" w:space="0" w:color="000000"/>
                    <w:left w:val="single" w:sz="6" w:space="0" w:color="000000"/>
                    <w:bottom w:val="single" w:sz="6" w:space="0" w:color="000000"/>
                    <w:right w:val="single" w:sz="6" w:space="0" w:color="000000"/>
                  </w:tcBorders>
                  <w:vAlign w:val="center"/>
                </w:tcPr>
                <w:p w14:paraId="7FFDC9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有皮后腿肉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46182AD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82FFF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45B4E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DA07C5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3B749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w:t>
                  </w:r>
                </w:p>
              </w:tc>
              <w:tc>
                <w:tcPr>
                  <w:tcW w:w="1387" w:type="pct"/>
                  <w:tcBorders>
                    <w:top w:val="single" w:sz="6" w:space="0" w:color="000000"/>
                    <w:left w:val="single" w:sz="6" w:space="0" w:color="000000"/>
                    <w:bottom w:val="single" w:sz="6" w:space="0" w:color="000000"/>
                    <w:right w:val="single" w:sz="6" w:space="0" w:color="000000"/>
                  </w:tcBorders>
                  <w:vAlign w:val="center"/>
                </w:tcPr>
                <w:p w14:paraId="3996DF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6C0B89F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1B82C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17E19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C11CB0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0CF41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w:t>
                  </w:r>
                </w:p>
              </w:tc>
              <w:tc>
                <w:tcPr>
                  <w:tcW w:w="1387" w:type="pct"/>
                  <w:tcBorders>
                    <w:top w:val="single" w:sz="6" w:space="0" w:color="000000"/>
                    <w:left w:val="single" w:sz="6" w:space="0" w:color="000000"/>
                    <w:bottom w:val="single" w:sz="6" w:space="0" w:color="000000"/>
                    <w:right w:val="single" w:sz="6" w:space="0" w:color="000000"/>
                  </w:tcBorders>
                  <w:vAlign w:val="center"/>
                </w:tcPr>
                <w:p w14:paraId="3A132C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牛坑</w:t>
                  </w:r>
                  <w:proofErr w:type="gramStart"/>
                  <w:r w:rsidRPr="00726619">
                    <w:rPr>
                      <w:rFonts w:ascii="宋体" w:hAnsi="宋体" w:hint="eastAsia"/>
                      <w:sz w:val="20"/>
                      <w:szCs w:val="20"/>
                    </w:rPr>
                    <w:t>腩</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0C990F8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6F657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376B5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80BE88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1A5B3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41</w:t>
                  </w:r>
                </w:p>
              </w:tc>
              <w:tc>
                <w:tcPr>
                  <w:tcW w:w="1387" w:type="pct"/>
                  <w:tcBorders>
                    <w:top w:val="single" w:sz="6" w:space="0" w:color="000000"/>
                    <w:left w:val="single" w:sz="6" w:space="0" w:color="000000"/>
                    <w:bottom w:val="single" w:sz="6" w:space="0" w:color="000000"/>
                    <w:right w:val="single" w:sz="6" w:space="0" w:color="000000"/>
                  </w:tcBorders>
                  <w:vAlign w:val="center"/>
                </w:tcPr>
                <w:p w14:paraId="2CEA537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牛腩</w:t>
                  </w:r>
                </w:p>
              </w:tc>
              <w:tc>
                <w:tcPr>
                  <w:tcW w:w="1417" w:type="pct"/>
                  <w:tcBorders>
                    <w:top w:val="single" w:sz="6" w:space="0" w:color="000000"/>
                    <w:left w:val="single" w:sz="6" w:space="0" w:color="000000"/>
                    <w:bottom w:val="single" w:sz="6" w:space="0" w:color="000000"/>
                    <w:right w:val="single" w:sz="6" w:space="0" w:color="000000"/>
                  </w:tcBorders>
                  <w:vAlign w:val="center"/>
                </w:tcPr>
                <w:p w14:paraId="34915D8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7BE58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C51C5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A8BA70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BE55C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42</w:t>
                  </w:r>
                </w:p>
              </w:tc>
              <w:tc>
                <w:tcPr>
                  <w:tcW w:w="1387" w:type="pct"/>
                  <w:tcBorders>
                    <w:top w:val="single" w:sz="6" w:space="0" w:color="000000"/>
                    <w:left w:val="single" w:sz="6" w:space="0" w:color="000000"/>
                    <w:bottom w:val="single" w:sz="6" w:space="0" w:color="000000"/>
                    <w:right w:val="single" w:sz="6" w:space="0" w:color="000000"/>
                  </w:tcBorders>
                  <w:vAlign w:val="center"/>
                </w:tcPr>
                <w:p w14:paraId="491BE28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牛柳</w:t>
                  </w:r>
                </w:p>
              </w:tc>
              <w:tc>
                <w:tcPr>
                  <w:tcW w:w="1417" w:type="pct"/>
                  <w:tcBorders>
                    <w:top w:val="single" w:sz="6" w:space="0" w:color="000000"/>
                    <w:left w:val="single" w:sz="6" w:space="0" w:color="000000"/>
                    <w:bottom w:val="single" w:sz="6" w:space="0" w:color="000000"/>
                    <w:right w:val="single" w:sz="6" w:space="0" w:color="000000"/>
                  </w:tcBorders>
                  <w:vAlign w:val="center"/>
                </w:tcPr>
                <w:p w14:paraId="4DCDA74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5968F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C1988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ECBB48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A92C9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43</w:t>
                  </w:r>
                </w:p>
              </w:tc>
              <w:tc>
                <w:tcPr>
                  <w:tcW w:w="1387" w:type="pct"/>
                  <w:tcBorders>
                    <w:top w:val="single" w:sz="6" w:space="0" w:color="000000"/>
                    <w:left w:val="single" w:sz="6" w:space="0" w:color="000000"/>
                    <w:bottom w:val="single" w:sz="6" w:space="0" w:color="000000"/>
                    <w:right w:val="single" w:sz="6" w:space="0" w:color="000000"/>
                  </w:tcBorders>
                  <w:vAlign w:val="center"/>
                </w:tcPr>
                <w:p w14:paraId="2C42479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牛心顶</w:t>
                  </w:r>
                </w:p>
              </w:tc>
              <w:tc>
                <w:tcPr>
                  <w:tcW w:w="1417" w:type="pct"/>
                  <w:tcBorders>
                    <w:top w:val="single" w:sz="6" w:space="0" w:color="000000"/>
                    <w:left w:val="single" w:sz="6" w:space="0" w:color="000000"/>
                    <w:bottom w:val="single" w:sz="6" w:space="0" w:color="000000"/>
                    <w:right w:val="single" w:sz="6" w:space="0" w:color="000000"/>
                  </w:tcBorders>
                  <w:vAlign w:val="center"/>
                </w:tcPr>
                <w:p w14:paraId="05C0A4C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A7D25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E0632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4C55F6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7D9BE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44</w:t>
                  </w:r>
                </w:p>
              </w:tc>
              <w:tc>
                <w:tcPr>
                  <w:tcW w:w="1387" w:type="pct"/>
                  <w:tcBorders>
                    <w:top w:val="single" w:sz="6" w:space="0" w:color="000000"/>
                    <w:left w:val="single" w:sz="6" w:space="0" w:color="000000"/>
                    <w:bottom w:val="single" w:sz="6" w:space="0" w:color="000000"/>
                    <w:right w:val="single" w:sz="6" w:space="0" w:color="000000"/>
                  </w:tcBorders>
                  <w:vAlign w:val="center"/>
                </w:tcPr>
                <w:p w14:paraId="376ACF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17B12AD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2C5E4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CCFA3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5B4F75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2EA1C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w:t>
                  </w:r>
                </w:p>
              </w:tc>
              <w:tc>
                <w:tcPr>
                  <w:tcW w:w="1387" w:type="pct"/>
                  <w:tcBorders>
                    <w:top w:val="single" w:sz="6" w:space="0" w:color="000000"/>
                    <w:left w:val="single" w:sz="6" w:space="0" w:color="000000"/>
                    <w:bottom w:val="single" w:sz="6" w:space="0" w:color="000000"/>
                    <w:right w:val="single" w:sz="6" w:space="0" w:color="000000"/>
                  </w:tcBorders>
                  <w:vAlign w:val="center"/>
                </w:tcPr>
                <w:p w14:paraId="4A5D06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牛金钱肚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6DD8E54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4E042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A6A29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0D9F6D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A8294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46</w:t>
                  </w:r>
                </w:p>
              </w:tc>
              <w:tc>
                <w:tcPr>
                  <w:tcW w:w="1387" w:type="pct"/>
                  <w:tcBorders>
                    <w:top w:val="single" w:sz="6" w:space="0" w:color="000000"/>
                    <w:left w:val="single" w:sz="6" w:space="0" w:color="000000"/>
                    <w:bottom w:val="single" w:sz="6" w:space="0" w:color="000000"/>
                    <w:right w:val="single" w:sz="6" w:space="0" w:color="000000"/>
                  </w:tcBorders>
                  <w:vAlign w:val="center"/>
                </w:tcPr>
                <w:p w14:paraId="3E8264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羊肉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2B5E8B6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51707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F7BF1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4A73FE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4DFDF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47</w:t>
                  </w:r>
                </w:p>
              </w:tc>
              <w:tc>
                <w:tcPr>
                  <w:tcW w:w="1387" w:type="pct"/>
                  <w:tcBorders>
                    <w:top w:val="single" w:sz="6" w:space="0" w:color="000000"/>
                    <w:left w:val="single" w:sz="6" w:space="0" w:color="000000"/>
                    <w:bottom w:val="single" w:sz="6" w:space="0" w:color="000000"/>
                    <w:right w:val="single" w:sz="6" w:space="0" w:color="000000"/>
                  </w:tcBorders>
                  <w:vAlign w:val="center"/>
                </w:tcPr>
                <w:p w14:paraId="6B8308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兔肉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1CEB5B8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C22B89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B101FF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657971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F4ADC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48</w:t>
                  </w:r>
                </w:p>
              </w:tc>
              <w:tc>
                <w:tcPr>
                  <w:tcW w:w="1387" w:type="pct"/>
                  <w:tcBorders>
                    <w:top w:val="single" w:sz="6" w:space="0" w:color="000000"/>
                    <w:left w:val="single" w:sz="6" w:space="0" w:color="000000"/>
                    <w:bottom w:val="single" w:sz="6" w:space="0" w:color="000000"/>
                    <w:right w:val="single" w:sz="6" w:space="0" w:color="000000"/>
                  </w:tcBorders>
                  <w:vAlign w:val="center"/>
                </w:tcPr>
                <w:p w14:paraId="35FFCF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小个大头鱼头（稍带肉）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31D3E33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8C04C2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43593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3217215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94B41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49</w:t>
                  </w:r>
                </w:p>
              </w:tc>
              <w:tc>
                <w:tcPr>
                  <w:tcW w:w="1387" w:type="pct"/>
                  <w:tcBorders>
                    <w:top w:val="single" w:sz="6" w:space="0" w:color="000000"/>
                    <w:left w:val="single" w:sz="6" w:space="0" w:color="000000"/>
                    <w:bottom w:val="single" w:sz="6" w:space="0" w:color="000000"/>
                    <w:right w:val="single" w:sz="6" w:space="0" w:color="000000"/>
                  </w:tcBorders>
                  <w:vAlign w:val="center"/>
                </w:tcPr>
                <w:p w14:paraId="471587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净大头鱼头</w:t>
                  </w:r>
                </w:p>
              </w:tc>
              <w:tc>
                <w:tcPr>
                  <w:tcW w:w="1417" w:type="pct"/>
                  <w:tcBorders>
                    <w:top w:val="single" w:sz="6" w:space="0" w:color="000000"/>
                    <w:left w:val="single" w:sz="6" w:space="0" w:color="000000"/>
                    <w:bottom w:val="single" w:sz="6" w:space="0" w:color="000000"/>
                    <w:right w:val="single" w:sz="6" w:space="0" w:color="000000"/>
                  </w:tcBorders>
                  <w:vAlign w:val="center"/>
                </w:tcPr>
                <w:p w14:paraId="2000349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2EDE1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AF05C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195C8A3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C66A2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w:t>
                  </w:r>
                </w:p>
              </w:tc>
              <w:tc>
                <w:tcPr>
                  <w:tcW w:w="1387" w:type="pct"/>
                  <w:tcBorders>
                    <w:top w:val="single" w:sz="6" w:space="0" w:color="000000"/>
                    <w:left w:val="single" w:sz="6" w:space="0" w:color="000000"/>
                    <w:bottom w:val="single" w:sz="6" w:space="0" w:color="000000"/>
                    <w:right w:val="single" w:sz="6" w:space="0" w:color="000000"/>
                  </w:tcBorders>
                  <w:vAlign w:val="center"/>
                </w:tcPr>
                <w:p w14:paraId="486B72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鲩鱼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5D119F2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812A5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E6525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53E1747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E2E93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51</w:t>
                  </w:r>
                </w:p>
              </w:tc>
              <w:tc>
                <w:tcPr>
                  <w:tcW w:w="1387" w:type="pct"/>
                  <w:tcBorders>
                    <w:top w:val="single" w:sz="6" w:space="0" w:color="000000"/>
                    <w:left w:val="single" w:sz="6" w:space="0" w:color="000000"/>
                    <w:bottom w:val="single" w:sz="6" w:space="0" w:color="000000"/>
                    <w:right w:val="single" w:sz="6" w:space="0" w:color="000000"/>
                  </w:tcBorders>
                  <w:vAlign w:val="center"/>
                </w:tcPr>
                <w:p w14:paraId="2BD11E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福寿鱼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108F0FE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B62A9B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316FC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5EDB8E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B3EF6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52</w:t>
                  </w:r>
                </w:p>
              </w:tc>
              <w:tc>
                <w:tcPr>
                  <w:tcW w:w="1387" w:type="pct"/>
                  <w:tcBorders>
                    <w:top w:val="single" w:sz="6" w:space="0" w:color="000000"/>
                    <w:left w:val="single" w:sz="6" w:space="0" w:color="000000"/>
                    <w:bottom w:val="single" w:sz="6" w:space="0" w:color="000000"/>
                    <w:right w:val="single" w:sz="6" w:space="0" w:color="000000"/>
                  </w:tcBorders>
                  <w:vAlign w:val="center"/>
                </w:tcPr>
                <w:p w14:paraId="097F34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鲫鱼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7009C6E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2207F4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3C0C9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3D43124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BDB9DA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53</w:t>
                  </w:r>
                </w:p>
              </w:tc>
              <w:tc>
                <w:tcPr>
                  <w:tcW w:w="1387" w:type="pct"/>
                  <w:tcBorders>
                    <w:top w:val="single" w:sz="6" w:space="0" w:color="000000"/>
                    <w:left w:val="single" w:sz="6" w:space="0" w:color="000000"/>
                    <w:bottom w:val="single" w:sz="6" w:space="0" w:color="000000"/>
                    <w:right w:val="single" w:sz="6" w:space="0" w:color="000000"/>
                  </w:tcBorders>
                  <w:vAlign w:val="center"/>
                </w:tcPr>
                <w:p w14:paraId="433D10A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鲮鱼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18B4947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2B12D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22269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0D1EFA5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12212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54</w:t>
                  </w:r>
                </w:p>
              </w:tc>
              <w:tc>
                <w:tcPr>
                  <w:tcW w:w="1387" w:type="pct"/>
                  <w:tcBorders>
                    <w:top w:val="single" w:sz="6" w:space="0" w:color="000000"/>
                    <w:left w:val="single" w:sz="6" w:space="0" w:color="000000"/>
                    <w:bottom w:val="single" w:sz="6" w:space="0" w:color="000000"/>
                    <w:right w:val="single" w:sz="6" w:space="0" w:color="000000"/>
                  </w:tcBorders>
                  <w:vAlign w:val="center"/>
                </w:tcPr>
                <w:p w14:paraId="233916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601B2B2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D5424D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015BD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13F86D4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8770D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55</w:t>
                  </w:r>
                </w:p>
              </w:tc>
              <w:tc>
                <w:tcPr>
                  <w:tcW w:w="1387" w:type="pct"/>
                  <w:tcBorders>
                    <w:top w:val="single" w:sz="6" w:space="0" w:color="000000"/>
                    <w:left w:val="single" w:sz="6" w:space="0" w:color="000000"/>
                    <w:bottom w:val="single" w:sz="6" w:space="0" w:color="000000"/>
                    <w:right w:val="single" w:sz="6" w:space="0" w:color="000000"/>
                  </w:tcBorders>
                  <w:vAlign w:val="center"/>
                </w:tcPr>
                <w:p w14:paraId="0A5B8F7C"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蚬</w:t>
                  </w:r>
                  <w:proofErr w:type="gramEnd"/>
                  <w:r w:rsidRPr="00726619">
                    <w:rPr>
                      <w:rFonts w:ascii="宋体" w:hAnsi="宋体" w:hint="eastAsia"/>
                      <w:sz w:val="20"/>
                      <w:szCs w:val="20"/>
                    </w:rPr>
                    <w:t>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759C448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6FD45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D6CDA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3B6E91E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C8599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56</w:t>
                  </w:r>
                </w:p>
              </w:tc>
              <w:tc>
                <w:tcPr>
                  <w:tcW w:w="1387" w:type="pct"/>
                  <w:tcBorders>
                    <w:top w:val="single" w:sz="6" w:space="0" w:color="000000"/>
                    <w:left w:val="single" w:sz="6" w:space="0" w:color="000000"/>
                    <w:bottom w:val="single" w:sz="6" w:space="0" w:color="000000"/>
                    <w:right w:val="single" w:sz="6" w:space="0" w:color="000000"/>
                  </w:tcBorders>
                  <w:vAlign w:val="center"/>
                </w:tcPr>
                <w:p w14:paraId="6C5175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鲍鱼（</w:t>
                  </w:r>
                  <w:r w:rsidRPr="00726619">
                    <w:rPr>
                      <w:rFonts w:ascii="宋体" w:hAnsi="宋体"/>
                      <w:sz w:val="20"/>
                      <w:szCs w:val="20"/>
                    </w:rPr>
                    <w:t>7</w:t>
                  </w:r>
                  <w:r w:rsidRPr="00726619">
                    <w:rPr>
                      <w:rFonts w:ascii="宋体" w:hAnsi="宋体" w:hint="eastAsia"/>
                      <w:sz w:val="20"/>
                      <w:szCs w:val="20"/>
                    </w:rPr>
                    <w:t>头）</w:t>
                  </w:r>
                </w:p>
              </w:tc>
              <w:tc>
                <w:tcPr>
                  <w:tcW w:w="1417" w:type="pct"/>
                  <w:tcBorders>
                    <w:top w:val="single" w:sz="6" w:space="0" w:color="000000"/>
                    <w:left w:val="single" w:sz="6" w:space="0" w:color="000000"/>
                    <w:bottom w:val="single" w:sz="6" w:space="0" w:color="000000"/>
                    <w:right w:val="single" w:sz="6" w:space="0" w:color="000000"/>
                  </w:tcBorders>
                  <w:vAlign w:val="center"/>
                </w:tcPr>
                <w:p w14:paraId="0C0B799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F44FE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4D35B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773B8F0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BDFBB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57</w:t>
                  </w:r>
                </w:p>
              </w:tc>
              <w:tc>
                <w:tcPr>
                  <w:tcW w:w="1387" w:type="pct"/>
                  <w:tcBorders>
                    <w:top w:val="single" w:sz="6" w:space="0" w:color="000000"/>
                    <w:left w:val="single" w:sz="6" w:space="0" w:color="000000"/>
                    <w:bottom w:val="single" w:sz="6" w:space="0" w:color="000000"/>
                    <w:right w:val="single" w:sz="6" w:space="0" w:color="000000"/>
                  </w:tcBorders>
                  <w:vAlign w:val="center"/>
                </w:tcPr>
                <w:p w14:paraId="71228E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麻虾</w:t>
                  </w:r>
                  <w:r w:rsidRPr="00726619">
                    <w:rPr>
                      <w:rFonts w:ascii="宋体" w:hAnsi="宋体"/>
                      <w:sz w:val="20"/>
                      <w:szCs w:val="20"/>
                    </w:rPr>
                    <w:t>/</w:t>
                  </w:r>
                  <w:r w:rsidRPr="00726619">
                    <w:rPr>
                      <w:rFonts w:ascii="宋体" w:hAnsi="宋体" w:hint="eastAsia"/>
                      <w:sz w:val="20"/>
                      <w:szCs w:val="20"/>
                    </w:rPr>
                    <w:t>基围虾</w:t>
                  </w:r>
                </w:p>
              </w:tc>
              <w:tc>
                <w:tcPr>
                  <w:tcW w:w="1417" w:type="pct"/>
                  <w:tcBorders>
                    <w:top w:val="single" w:sz="6" w:space="0" w:color="000000"/>
                    <w:left w:val="single" w:sz="6" w:space="0" w:color="000000"/>
                    <w:bottom w:val="single" w:sz="6" w:space="0" w:color="000000"/>
                    <w:right w:val="single" w:sz="6" w:space="0" w:color="000000"/>
                  </w:tcBorders>
                  <w:vAlign w:val="center"/>
                </w:tcPr>
                <w:p w14:paraId="55B2A70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1BEB6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C626E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D2A879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2EAC6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58</w:t>
                  </w:r>
                </w:p>
              </w:tc>
              <w:tc>
                <w:tcPr>
                  <w:tcW w:w="1387" w:type="pct"/>
                  <w:tcBorders>
                    <w:top w:val="single" w:sz="6" w:space="0" w:color="000000"/>
                    <w:left w:val="single" w:sz="6" w:space="0" w:color="000000"/>
                    <w:bottom w:val="single" w:sz="6" w:space="0" w:color="000000"/>
                    <w:right w:val="single" w:sz="6" w:space="0" w:color="000000"/>
                  </w:tcBorders>
                  <w:vAlign w:val="center"/>
                </w:tcPr>
                <w:p w14:paraId="43C557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鲜红三鱼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04B11AB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95A26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28FAE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0EFB5EB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3A07B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59</w:t>
                  </w:r>
                </w:p>
              </w:tc>
              <w:tc>
                <w:tcPr>
                  <w:tcW w:w="1387" w:type="pct"/>
                  <w:tcBorders>
                    <w:top w:val="single" w:sz="6" w:space="0" w:color="000000"/>
                    <w:left w:val="single" w:sz="6" w:space="0" w:color="000000"/>
                    <w:bottom w:val="single" w:sz="6" w:space="0" w:color="000000"/>
                    <w:right w:val="single" w:sz="6" w:space="0" w:color="000000"/>
                  </w:tcBorders>
                  <w:vAlign w:val="center"/>
                </w:tcPr>
                <w:p w14:paraId="6EAC01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太阳鱼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57B144A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6A4DC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DA21B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02A929E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C6D09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w:t>
                  </w:r>
                </w:p>
              </w:tc>
              <w:tc>
                <w:tcPr>
                  <w:tcW w:w="1387" w:type="pct"/>
                  <w:tcBorders>
                    <w:top w:val="single" w:sz="6" w:space="0" w:color="000000"/>
                    <w:left w:val="single" w:sz="6" w:space="0" w:color="000000"/>
                    <w:bottom w:val="single" w:sz="6" w:space="0" w:color="000000"/>
                    <w:right w:val="single" w:sz="6" w:space="0" w:color="000000"/>
                  </w:tcBorders>
                  <w:vAlign w:val="center"/>
                </w:tcPr>
                <w:p w14:paraId="5E00A2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鲜黄花鱼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5973122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E8B4C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10407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5C95E7F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EB8AF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61</w:t>
                  </w:r>
                </w:p>
              </w:tc>
              <w:tc>
                <w:tcPr>
                  <w:tcW w:w="1387" w:type="pct"/>
                  <w:tcBorders>
                    <w:top w:val="single" w:sz="6" w:space="0" w:color="000000"/>
                    <w:left w:val="single" w:sz="6" w:space="0" w:color="000000"/>
                    <w:bottom w:val="single" w:sz="6" w:space="0" w:color="000000"/>
                    <w:right w:val="single" w:sz="6" w:space="0" w:color="000000"/>
                  </w:tcBorders>
                  <w:vAlign w:val="center"/>
                </w:tcPr>
                <w:p w14:paraId="7E355B05"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多宝鱼</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5FF1C8D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9B40F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BB6BDA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B06AC3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DF0A8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62</w:t>
                  </w:r>
                </w:p>
              </w:tc>
              <w:tc>
                <w:tcPr>
                  <w:tcW w:w="1387" w:type="pct"/>
                  <w:tcBorders>
                    <w:top w:val="single" w:sz="6" w:space="0" w:color="000000"/>
                    <w:left w:val="single" w:sz="6" w:space="0" w:color="000000"/>
                    <w:bottom w:val="single" w:sz="6" w:space="0" w:color="000000"/>
                    <w:right w:val="single" w:sz="6" w:space="0" w:color="000000"/>
                  </w:tcBorders>
                  <w:vAlign w:val="center"/>
                </w:tcPr>
                <w:p w14:paraId="148891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鲜马交鱼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5644700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A8A20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002EB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1FE470E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A0AAB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63</w:t>
                  </w:r>
                </w:p>
              </w:tc>
              <w:tc>
                <w:tcPr>
                  <w:tcW w:w="1387" w:type="pct"/>
                  <w:tcBorders>
                    <w:top w:val="single" w:sz="6" w:space="0" w:color="000000"/>
                    <w:left w:val="single" w:sz="6" w:space="0" w:color="000000"/>
                    <w:bottom w:val="single" w:sz="6" w:space="0" w:color="000000"/>
                    <w:right w:val="single" w:sz="6" w:space="0" w:color="000000"/>
                  </w:tcBorders>
                  <w:vAlign w:val="center"/>
                </w:tcPr>
                <w:p w14:paraId="666BCD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鲜沙丁鱼</w:t>
                  </w:r>
                  <w:r w:rsidRPr="00726619">
                    <w:rPr>
                      <w:rFonts w:ascii="宋体" w:hAnsi="宋体"/>
                      <w:sz w:val="20"/>
                      <w:szCs w:val="20"/>
                    </w:rPr>
                    <w:t>/</w:t>
                  </w:r>
                  <w:proofErr w:type="gramStart"/>
                  <w:r w:rsidRPr="00726619">
                    <w:rPr>
                      <w:rFonts w:ascii="宋体" w:hAnsi="宋体" w:hint="eastAsia"/>
                      <w:sz w:val="20"/>
                      <w:szCs w:val="20"/>
                    </w:rPr>
                    <w:t>沙尖鱼</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50C2FE4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3A1A4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B2685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551D6B8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9CB58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64</w:t>
                  </w:r>
                </w:p>
              </w:tc>
              <w:tc>
                <w:tcPr>
                  <w:tcW w:w="1387" w:type="pct"/>
                  <w:tcBorders>
                    <w:top w:val="single" w:sz="6" w:space="0" w:color="000000"/>
                    <w:left w:val="single" w:sz="6" w:space="0" w:color="000000"/>
                    <w:bottom w:val="single" w:sz="6" w:space="0" w:color="000000"/>
                    <w:right w:val="single" w:sz="6" w:space="0" w:color="000000"/>
                  </w:tcBorders>
                  <w:vAlign w:val="center"/>
                </w:tcPr>
                <w:p w14:paraId="291AB45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鲜花甲肉</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0085883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DC642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9EC30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994185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4B29B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65</w:t>
                  </w:r>
                </w:p>
              </w:tc>
              <w:tc>
                <w:tcPr>
                  <w:tcW w:w="1387" w:type="pct"/>
                  <w:tcBorders>
                    <w:top w:val="single" w:sz="6" w:space="0" w:color="000000"/>
                    <w:left w:val="single" w:sz="6" w:space="0" w:color="000000"/>
                    <w:bottom w:val="single" w:sz="6" w:space="0" w:color="000000"/>
                    <w:right w:val="single" w:sz="6" w:space="0" w:color="000000"/>
                  </w:tcBorders>
                  <w:vAlign w:val="center"/>
                </w:tcPr>
                <w:p w14:paraId="330BAE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红线鱼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62450A0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D9DD0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A4F26E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170CDD9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17703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66</w:t>
                  </w:r>
                </w:p>
              </w:tc>
              <w:tc>
                <w:tcPr>
                  <w:tcW w:w="1387" w:type="pct"/>
                  <w:tcBorders>
                    <w:top w:val="single" w:sz="6" w:space="0" w:color="000000"/>
                    <w:left w:val="single" w:sz="6" w:space="0" w:color="000000"/>
                    <w:bottom w:val="single" w:sz="6" w:space="0" w:color="000000"/>
                    <w:right w:val="single" w:sz="6" w:space="0" w:color="000000"/>
                  </w:tcBorders>
                  <w:vAlign w:val="center"/>
                </w:tcPr>
                <w:p w14:paraId="5DD1C25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黄骨鱼</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5318B76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640CE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F4577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60D567FC"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39D0C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67</w:t>
                  </w:r>
                </w:p>
              </w:tc>
              <w:tc>
                <w:tcPr>
                  <w:tcW w:w="1387" w:type="pct"/>
                  <w:tcBorders>
                    <w:top w:val="single" w:sz="6" w:space="0" w:color="000000"/>
                    <w:left w:val="single" w:sz="6" w:space="0" w:color="000000"/>
                    <w:bottom w:val="single" w:sz="6" w:space="0" w:color="000000"/>
                    <w:right w:val="single" w:sz="6" w:space="0" w:color="000000"/>
                  </w:tcBorders>
                  <w:vAlign w:val="center"/>
                </w:tcPr>
                <w:p w14:paraId="1B0670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光鸡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6120C24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0CAFF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6B9CC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6AF66F5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6030B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68</w:t>
                  </w:r>
                </w:p>
              </w:tc>
              <w:tc>
                <w:tcPr>
                  <w:tcW w:w="1387" w:type="pct"/>
                  <w:tcBorders>
                    <w:top w:val="single" w:sz="6" w:space="0" w:color="000000"/>
                    <w:left w:val="single" w:sz="6" w:space="0" w:color="000000"/>
                    <w:bottom w:val="single" w:sz="6" w:space="0" w:color="000000"/>
                    <w:right w:val="single" w:sz="6" w:space="0" w:color="000000"/>
                  </w:tcBorders>
                  <w:vAlign w:val="center"/>
                </w:tcPr>
                <w:p w14:paraId="6DECA9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老母鸡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2B31AA8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B6857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CDED0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3402419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B1AB8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69</w:t>
                  </w:r>
                </w:p>
              </w:tc>
              <w:tc>
                <w:tcPr>
                  <w:tcW w:w="1387" w:type="pct"/>
                  <w:tcBorders>
                    <w:top w:val="single" w:sz="6" w:space="0" w:color="000000"/>
                    <w:left w:val="single" w:sz="6" w:space="0" w:color="000000"/>
                    <w:bottom w:val="single" w:sz="6" w:space="0" w:color="000000"/>
                    <w:right w:val="single" w:sz="6" w:space="0" w:color="000000"/>
                  </w:tcBorders>
                  <w:vAlign w:val="center"/>
                </w:tcPr>
                <w:p w14:paraId="1B2E445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竹丝鸡</w:t>
                  </w:r>
                  <w:r w:rsidRPr="00726619">
                    <w:rPr>
                      <w:rFonts w:ascii="宋体" w:hAnsi="宋体"/>
                      <w:sz w:val="20"/>
                      <w:szCs w:val="20"/>
                    </w:rPr>
                    <w:t>/</w:t>
                  </w:r>
                  <w:r w:rsidRPr="00726619">
                    <w:rPr>
                      <w:rFonts w:ascii="宋体" w:hAnsi="宋体" w:hint="eastAsia"/>
                      <w:sz w:val="20"/>
                      <w:szCs w:val="20"/>
                    </w:rPr>
                    <w:t>乌鸡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590085F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42100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1123E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0EC427D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59ACB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w:t>
                  </w:r>
                </w:p>
              </w:tc>
              <w:tc>
                <w:tcPr>
                  <w:tcW w:w="1387" w:type="pct"/>
                  <w:tcBorders>
                    <w:top w:val="single" w:sz="6" w:space="0" w:color="000000"/>
                    <w:left w:val="single" w:sz="6" w:space="0" w:color="000000"/>
                    <w:bottom w:val="single" w:sz="6" w:space="0" w:color="000000"/>
                    <w:right w:val="single" w:sz="6" w:space="0" w:color="000000"/>
                  </w:tcBorders>
                  <w:vAlign w:val="center"/>
                </w:tcPr>
                <w:p w14:paraId="2E8907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麻鸡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59FECA9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EAE52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0AC58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73DA5EAC"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63825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71</w:t>
                  </w:r>
                </w:p>
              </w:tc>
              <w:tc>
                <w:tcPr>
                  <w:tcW w:w="1387" w:type="pct"/>
                  <w:tcBorders>
                    <w:top w:val="single" w:sz="6" w:space="0" w:color="000000"/>
                    <w:left w:val="single" w:sz="6" w:space="0" w:color="000000"/>
                    <w:bottom w:val="single" w:sz="6" w:space="0" w:color="000000"/>
                    <w:right w:val="single" w:sz="6" w:space="0" w:color="000000"/>
                  </w:tcBorders>
                  <w:vAlign w:val="center"/>
                </w:tcPr>
                <w:p w14:paraId="0316231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胡须鸡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034C19F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98C19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EB86A7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4D72CE9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B6EE0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72</w:t>
                  </w:r>
                </w:p>
              </w:tc>
              <w:tc>
                <w:tcPr>
                  <w:tcW w:w="1387" w:type="pct"/>
                  <w:tcBorders>
                    <w:top w:val="single" w:sz="6" w:space="0" w:color="000000"/>
                    <w:left w:val="single" w:sz="6" w:space="0" w:color="000000"/>
                    <w:bottom w:val="single" w:sz="6" w:space="0" w:color="000000"/>
                    <w:right w:val="single" w:sz="6" w:space="0" w:color="000000"/>
                  </w:tcBorders>
                  <w:vAlign w:val="center"/>
                </w:tcPr>
                <w:p w14:paraId="07AC229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湛江阉鸡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71B77A6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6DFBE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08F88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27C713A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86D3C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73</w:t>
                  </w:r>
                </w:p>
              </w:tc>
              <w:tc>
                <w:tcPr>
                  <w:tcW w:w="1387" w:type="pct"/>
                  <w:tcBorders>
                    <w:top w:val="single" w:sz="6" w:space="0" w:color="000000"/>
                    <w:left w:val="single" w:sz="6" w:space="0" w:color="000000"/>
                    <w:bottom w:val="single" w:sz="6" w:space="0" w:color="000000"/>
                    <w:right w:val="single" w:sz="6" w:space="0" w:color="000000"/>
                  </w:tcBorders>
                  <w:vAlign w:val="center"/>
                </w:tcPr>
                <w:p w14:paraId="21ADF7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矮脚黄</w:t>
                  </w:r>
                </w:p>
              </w:tc>
              <w:tc>
                <w:tcPr>
                  <w:tcW w:w="1417" w:type="pct"/>
                  <w:tcBorders>
                    <w:top w:val="single" w:sz="6" w:space="0" w:color="000000"/>
                    <w:left w:val="single" w:sz="6" w:space="0" w:color="000000"/>
                    <w:bottom w:val="single" w:sz="6" w:space="0" w:color="000000"/>
                    <w:right w:val="single" w:sz="6" w:space="0" w:color="000000"/>
                  </w:tcBorders>
                  <w:vAlign w:val="center"/>
                </w:tcPr>
                <w:p w14:paraId="2A05CAE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B44DC9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BCECE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333FAA7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B496F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74</w:t>
                  </w:r>
                </w:p>
              </w:tc>
              <w:tc>
                <w:tcPr>
                  <w:tcW w:w="1387" w:type="pct"/>
                  <w:tcBorders>
                    <w:top w:val="single" w:sz="6" w:space="0" w:color="000000"/>
                    <w:left w:val="single" w:sz="6" w:space="0" w:color="000000"/>
                    <w:bottom w:val="single" w:sz="6" w:space="0" w:color="000000"/>
                    <w:right w:val="single" w:sz="6" w:space="0" w:color="000000"/>
                  </w:tcBorders>
                  <w:vAlign w:val="center"/>
                </w:tcPr>
                <w:p w14:paraId="6B3D70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番鸭</w:t>
                  </w:r>
                </w:p>
              </w:tc>
              <w:tc>
                <w:tcPr>
                  <w:tcW w:w="1417" w:type="pct"/>
                  <w:tcBorders>
                    <w:top w:val="single" w:sz="6" w:space="0" w:color="000000"/>
                    <w:left w:val="single" w:sz="6" w:space="0" w:color="000000"/>
                    <w:bottom w:val="single" w:sz="6" w:space="0" w:color="000000"/>
                    <w:right w:val="single" w:sz="6" w:space="0" w:color="000000"/>
                  </w:tcBorders>
                  <w:vAlign w:val="center"/>
                </w:tcPr>
                <w:p w14:paraId="2F07E8B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D78A25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7F9550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6013A82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C7B3E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75</w:t>
                  </w:r>
                </w:p>
              </w:tc>
              <w:tc>
                <w:tcPr>
                  <w:tcW w:w="1387" w:type="pct"/>
                  <w:tcBorders>
                    <w:top w:val="single" w:sz="6" w:space="0" w:color="000000"/>
                    <w:left w:val="single" w:sz="6" w:space="0" w:color="000000"/>
                    <w:bottom w:val="single" w:sz="6" w:space="0" w:color="000000"/>
                    <w:right w:val="single" w:sz="6" w:space="0" w:color="000000"/>
                  </w:tcBorders>
                  <w:vAlign w:val="center"/>
                </w:tcPr>
                <w:p w14:paraId="0F10A8E6"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光鹅</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0D2C2C2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2A6177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8DF78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35BB944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D27AA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76</w:t>
                  </w:r>
                </w:p>
              </w:tc>
              <w:tc>
                <w:tcPr>
                  <w:tcW w:w="1387" w:type="pct"/>
                  <w:tcBorders>
                    <w:top w:val="single" w:sz="6" w:space="0" w:color="000000"/>
                    <w:left w:val="single" w:sz="6" w:space="0" w:color="000000"/>
                    <w:bottom w:val="single" w:sz="6" w:space="0" w:color="000000"/>
                    <w:right w:val="single" w:sz="6" w:space="0" w:color="000000"/>
                  </w:tcBorders>
                  <w:vAlign w:val="center"/>
                </w:tcPr>
                <w:p w14:paraId="25B771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湖南土鸡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0999C61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B51676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CF7B3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1FCEE65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83438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77</w:t>
                  </w:r>
                </w:p>
              </w:tc>
              <w:tc>
                <w:tcPr>
                  <w:tcW w:w="1387" w:type="pct"/>
                  <w:tcBorders>
                    <w:top w:val="single" w:sz="6" w:space="0" w:color="000000"/>
                    <w:left w:val="single" w:sz="6" w:space="0" w:color="000000"/>
                    <w:bottom w:val="single" w:sz="6" w:space="0" w:color="000000"/>
                    <w:right w:val="single" w:sz="6" w:space="0" w:color="000000"/>
                  </w:tcBorders>
                  <w:vAlign w:val="center"/>
                </w:tcPr>
                <w:p w14:paraId="0670A4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白鸽（只）</w:t>
                  </w:r>
                </w:p>
              </w:tc>
              <w:tc>
                <w:tcPr>
                  <w:tcW w:w="1417" w:type="pct"/>
                  <w:tcBorders>
                    <w:top w:val="single" w:sz="6" w:space="0" w:color="000000"/>
                    <w:left w:val="single" w:sz="6" w:space="0" w:color="000000"/>
                    <w:bottom w:val="single" w:sz="6" w:space="0" w:color="000000"/>
                    <w:right w:val="single" w:sz="6" w:space="0" w:color="000000"/>
                  </w:tcBorders>
                  <w:vAlign w:val="center"/>
                </w:tcPr>
                <w:p w14:paraId="2A73762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A88AB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8285E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1194DF6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F6696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78</w:t>
                  </w:r>
                </w:p>
              </w:tc>
              <w:tc>
                <w:tcPr>
                  <w:tcW w:w="1387" w:type="pct"/>
                  <w:tcBorders>
                    <w:top w:val="single" w:sz="6" w:space="0" w:color="000000"/>
                    <w:left w:val="single" w:sz="6" w:space="0" w:color="000000"/>
                    <w:bottom w:val="single" w:sz="6" w:space="0" w:color="000000"/>
                    <w:right w:val="single" w:sz="6" w:space="0" w:color="000000"/>
                  </w:tcBorders>
                  <w:vAlign w:val="center"/>
                </w:tcPr>
                <w:p w14:paraId="7D976E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鲜鸡蛋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3580A98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3F431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A1062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3F3563A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74A48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79</w:t>
                  </w:r>
                </w:p>
              </w:tc>
              <w:tc>
                <w:tcPr>
                  <w:tcW w:w="1387" w:type="pct"/>
                  <w:tcBorders>
                    <w:top w:val="single" w:sz="6" w:space="0" w:color="000000"/>
                    <w:left w:val="single" w:sz="6" w:space="0" w:color="000000"/>
                    <w:bottom w:val="single" w:sz="6" w:space="0" w:color="000000"/>
                    <w:right w:val="single" w:sz="6" w:space="0" w:color="000000"/>
                  </w:tcBorders>
                  <w:vAlign w:val="center"/>
                </w:tcPr>
                <w:p w14:paraId="17C5B2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土鸡蛋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16553FF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F8479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835B3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7321B83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E3D42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80</w:t>
                  </w:r>
                </w:p>
              </w:tc>
              <w:tc>
                <w:tcPr>
                  <w:tcW w:w="1387" w:type="pct"/>
                  <w:tcBorders>
                    <w:top w:val="single" w:sz="6" w:space="0" w:color="000000"/>
                    <w:left w:val="single" w:sz="6" w:space="0" w:color="000000"/>
                    <w:bottom w:val="single" w:sz="6" w:space="0" w:color="000000"/>
                    <w:right w:val="single" w:sz="6" w:space="0" w:color="000000"/>
                  </w:tcBorders>
                  <w:vAlign w:val="center"/>
                </w:tcPr>
                <w:p w14:paraId="0F3E6E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皮蛋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691FE32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75A43E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个</w:t>
                  </w:r>
                  <w:proofErr w:type="gramEnd"/>
                </w:p>
              </w:tc>
              <w:tc>
                <w:tcPr>
                  <w:tcW w:w="1013" w:type="pct"/>
                  <w:tcBorders>
                    <w:top w:val="single" w:sz="6" w:space="0" w:color="000000"/>
                    <w:left w:val="single" w:sz="6" w:space="0" w:color="000000"/>
                    <w:bottom w:val="single" w:sz="6" w:space="0" w:color="000000"/>
                    <w:right w:val="single" w:sz="6" w:space="0" w:color="000000"/>
                  </w:tcBorders>
                  <w:vAlign w:val="center"/>
                </w:tcPr>
                <w:p w14:paraId="2CEBF4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543DA7AC"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FA411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81</w:t>
                  </w:r>
                </w:p>
              </w:tc>
              <w:tc>
                <w:tcPr>
                  <w:tcW w:w="1387" w:type="pct"/>
                  <w:tcBorders>
                    <w:top w:val="single" w:sz="6" w:space="0" w:color="000000"/>
                    <w:left w:val="single" w:sz="6" w:space="0" w:color="000000"/>
                    <w:bottom w:val="single" w:sz="6" w:space="0" w:color="000000"/>
                    <w:right w:val="single" w:sz="6" w:space="0" w:color="000000"/>
                  </w:tcBorders>
                  <w:vAlign w:val="center"/>
                </w:tcPr>
                <w:p w14:paraId="043D9CE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黄心咸蛋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4AB8173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35F6AA8"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个</w:t>
                  </w:r>
                  <w:proofErr w:type="gramEnd"/>
                </w:p>
              </w:tc>
              <w:tc>
                <w:tcPr>
                  <w:tcW w:w="1013" w:type="pct"/>
                  <w:tcBorders>
                    <w:top w:val="single" w:sz="6" w:space="0" w:color="000000"/>
                    <w:left w:val="single" w:sz="6" w:space="0" w:color="000000"/>
                    <w:bottom w:val="single" w:sz="6" w:space="0" w:color="000000"/>
                    <w:right w:val="single" w:sz="6" w:space="0" w:color="000000"/>
                  </w:tcBorders>
                  <w:vAlign w:val="center"/>
                </w:tcPr>
                <w:p w14:paraId="4E8B62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0DB09C4C"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C5663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82</w:t>
                  </w:r>
                </w:p>
              </w:tc>
              <w:tc>
                <w:tcPr>
                  <w:tcW w:w="1387" w:type="pct"/>
                  <w:tcBorders>
                    <w:top w:val="single" w:sz="6" w:space="0" w:color="000000"/>
                    <w:left w:val="single" w:sz="6" w:space="0" w:color="000000"/>
                    <w:bottom w:val="single" w:sz="6" w:space="0" w:color="000000"/>
                    <w:right w:val="single" w:sz="6" w:space="0" w:color="000000"/>
                  </w:tcBorders>
                  <w:vAlign w:val="center"/>
                </w:tcPr>
                <w:p w14:paraId="7937D6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牛奶</w:t>
                  </w:r>
                </w:p>
              </w:tc>
              <w:tc>
                <w:tcPr>
                  <w:tcW w:w="1417" w:type="pct"/>
                  <w:tcBorders>
                    <w:top w:val="single" w:sz="6" w:space="0" w:color="000000"/>
                    <w:left w:val="single" w:sz="6" w:space="0" w:color="000000"/>
                    <w:bottom w:val="single" w:sz="6" w:space="0" w:color="000000"/>
                    <w:right w:val="single" w:sz="6" w:space="0" w:color="000000"/>
                  </w:tcBorders>
                  <w:vAlign w:val="center"/>
                </w:tcPr>
                <w:p w14:paraId="6E3CFC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250ML*</w:t>
                  </w:r>
                  <w:r w:rsidRPr="00726619">
                    <w:rPr>
                      <w:rFonts w:ascii="宋体" w:hAnsi="宋体" w:hint="eastAsia"/>
                      <w:sz w:val="20"/>
                      <w:szCs w:val="20"/>
                    </w:rPr>
                    <w:t>件</w:t>
                  </w:r>
                </w:p>
              </w:tc>
              <w:tc>
                <w:tcPr>
                  <w:tcW w:w="690" w:type="pct"/>
                  <w:tcBorders>
                    <w:top w:val="single" w:sz="6" w:space="0" w:color="000000"/>
                    <w:left w:val="single" w:sz="6" w:space="0" w:color="000000"/>
                    <w:bottom w:val="single" w:sz="6" w:space="0" w:color="000000"/>
                    <w:right w:val="single" w:sz="6" w:space="0" w:color="000000"/>
                  </w:tcBorders>
                  <w:vAlign w:val="center"/>
                </w:tcPr>
                <w:p w14:paraId="34B40D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tcBorders>
                    <w:top w:val="single" w:sz="6" w:space="0" w:color="000000"/>
                    <w:left w:val="single" w:sz="6" w:space="0" w:color="000000"/>
                    <w:bottom w:val="single" w:sz="6" w:space="0" w:color="000000"/>
                    <w:right w:val="single" w:sz="6" w:space="0" w:color="000000"/>
                  </w:tcBorders>
                  <w:vAlign w:val="center"/>
                </w:tcPr>
                <w:p w14:paraId="7A89A5F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38642CD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B68BF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83</w:t>
                  </w:r>
                </w:p>
              </w:tc>
              <w:tc>
                <w:tcPr>
                  <w:tcW w:w="1387" w:type="pct"/>
                  <w:tcBorders>
                    <w:top w:val="single" w:sz="6" w:space="0" w:color="000000"/>
                    <w:left w:val="single" w:sz="6" w:space="0" w:color="000000"/>
                    <w:bottom w:val="single" w:sz="6" w:space="0" w:color="000000"/>
                    <w:right w:val="single" w:sz="6" w:space="0" w:color="000000"/>
                  </w:tcBorders>
                  <w:vAlign w:val="center"/>
                </w:tcPr>
                <w:p w14:paraId="0C86FA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猪肉丸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31531C6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C7531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6F10B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FA9084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619ED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84</w:t>
                  </w:r>
                </w:p>
              </w:tc>
              <w:tc>
                <w:tcPr>
                  <w:tcW w:w="1387" w:type="pct"/>
                  <w:tcBorders>
                    <w:top w:val="single" w:sz="6" w:space="0" w:color="000000"/>
                    <w:left w:val="single" w:sz="6" w:space="0" w:color="000000"/>
                    <w:bottom w:val="single" w:sz="6" w:space="0" w:color="000000"/>
                    <w:right w:val="single" w:sz="6" w:space="0" w:color="000000"/>
                  </w:tcBorders>
                  <w:vAlign w:val="center"/>
                </w:tcPr>
                <w:p w14:paraId="5BCB8B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鱼丸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2AC2EEF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3564F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138809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E5EF00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2B052B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85</w:t>
                  </w:r>
                </w:p>
              </w:tc>
              <w:tc>
                <w:tcPr>
                  <w:tcW w:w="1387" w:type="pct"/>
                  <w:tcBorders>
                    <w:top w:val="single" w:sz="6" w:space="0" w:color="000000"/>
                    <w:left w:val="single" w:sz="6" w:space="0" w:color="000000"/>
                    <w:bottom w:val="single" w:sz="6" w:space="0" w:color="000000"/>
                    <w:right w:val="single" w:sz="6" w:space="0" w:color="000000"/>
                  </w:tcBorders>
                  <w:vAlign w:val="center"/>
                </w:tcPr>
                <w:p w14:paraId="3161B0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牛奶</w:t>
                  </w:r>
                </w:p>
              </w:tc>
              <w:tc>
                <w:tcPr>
                  <w:tcW w:w="1417" w:type="pct"/>
                  <w:tcBorders>
                    <w:top w:val="single" w:sz="6" w:space="0" w:color="000000"/>
                    <w:left w:val="single" w:sz="6" w:space="0" w:color="000000"/>
                    <w:bottom w:val="single" w:sz="6" w:space="0" w:color="000000"/>
                    <w:right w:val="single" w:sz="6" w:space="0" w:color="000000"/>
                  </w:tcBorders>
                  <w:vAlign w:val="center"/>
                </w:tcPr>
                <w:p w14:paraId="0BB6B12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AB609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tcBorders>
                    <w:top w:val="single" w:sz="6" w:space="0" w:color="000000"/>
                    <w:left w:val="single" w:sz="6" w:space="0" w:color="000000"/>
                    <w:bottom w:val="single" w:sz="6" w:space="0" w:color="000000"/>
                    <w:right w:val="single" w:sz="6" w:space="0" w:color="000000"/>
                  </w:tcBorders>
                  <w:vAlign w:val="center"/>
                </w:tcPr>
                <w:p w14:paraId="349049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552E31E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B2B5D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86</w:t>
                  </w:r>
                </w:p>
              </w:tc>
              <w:tc>
                <w:tcPr>
                  <w:tcW w:w="1387" w:type="pct"/>
                  <w:tcBorders>
                    <w:top w:val="single" w:sz="6" w:space="0" w:color="000000"/>
                    <w:left w:val="single" w:sz="6" w:space="0" w:color="000000"/>
                    <w:bottom w:val="single" w:sz="6" w:space="0" w:color="000000"/>
                    <w:right w:val="single" w:sz="6" w:space="0" w:color="000000"/>
                  </w:tcBorders>
                  <w:vAlign w:val="center"/>
                </w:tcPr>
                <w:p w14:paraId="09B424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猪肉丸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5EE0D7D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2C52C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14312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B5C8AB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83D6A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87</w:t>
                  </w:r>
                </w:p>
              </w:tc>
              <w:tc>
                <w:tcPr>
                  <w:tcW w:w="1387" w:type="pct"/>
                  <w:tcBorders>
                    <w:top w:val="single" w:sz="6" w:space="0" w:color="000000"/>
                    <w:left w:val="single" w:sz="6" w:space="0" w:color="000000"/>
                    <w:bottom w:val="single" w:sz="6" w:space="0" w:color="000000"/>
                    <w:right w:val="single" w:sz="6" w:space="0" w:color="000000"/>
                  </w:tcBorders>
                  <w:vAlign w:val="center"/>
                </w:tcPr>
                <w:p w14:paraId="172977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鱼丸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2CCAD23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BEEB9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04AA9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508CF02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841AC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88</w:t>
                  </w:r>
                </w:p>
              </w:tc>
              <w:tc>
                <w:tcPr>
                  <w:tcW w:w="1387" w:type="pct"/>
                  <w:tcBorders>
                    <w:top w:val="single" w:sz="6" w:space="0" w:color="000000"/>
                    <w:left w:val="single" w:sz="6" w:space="0" w:color="000000"/>
                    <w:bottom w:val="single" w:sz="6" w:space="0" w:color="000000"/>
                    <w:right w:val="single" w:sz="6" w:space="0" w:color="000000"/>
                  </w:tcBorders>
                  <w:vAlign w:val="center"/>
                </w:tcPr>
                <w:p w14:paraId="1A8847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牛肉丸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7928D72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ED289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DE90C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044D965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9E5FF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89</w:t>
                  </w:r>
                </w:p>
              </w:tc>
              <w:tc>
                <w:tcPr>
                  <w:tcW w:w="1387" w:type="pct"/>
                  <w:tcBorders>
                    <w:top w:val="single" w:sz="6" w:space="0" w:color="000000"/>
                    <w:left w:val="single" w:sz="6" w:space="0" w:color="000000"/>
                    <w:bottom w:val="single" w:sz="6" w:space="0" w:color="000000"/>
                    <w:right w:val="single" w:sz="6" w:space="0" w:color="000000"/>
                  </w:tcBorders>
                  <w:vAlign w:val="center"/>
                </w:tcPr>
                <w:p w14:paraId="177D45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虾丸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3BF1CBC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62464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D38BA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4A49E56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F8E76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90</w:t>
                  </w:r>
                </w:p>
              </w:tc>
              <w:tc>
                <w:tcPr>
                  <w:tcW w:w="1387" w:type="pct"/>
                  <w:tcBorders>
                    <w:top w:val="single" w:sz="6" w:space="0" w:color="000000"/>
                    <w:left w:val="single" w:sz="6" w:space="0" w:color="000000"/>
                    <w:bottom w:val="single" w:sz="6" w:space="0" w:color="000000"/>
                    <w:right w:val="single" w:sz="6" w:space="0" w:color="000000"/>
                  </w:tcBorders>
                  <w:vAlign w:val="center"/>
                </w:tcPr>
                <w:p w14:paraId="076BC595"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小冻鸡翅</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4C87ACD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BFE611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tcBorders>
                    <w:top w:val="single" w:sz="6" w:space="0" w:color="000000"/>
                    <w:left w:val="single" w:sz="6" w:space="0" w:color="000000"/>
                    <w:bottom w:val="single" w:sz="6" w:space="0" w:color="000000"/>
                    <w:right w:val="single" w:sz="6" w:space="0" w:color="000000"/>
                  </w:tcBorders>
                  <w:vAlign w:val="center"/>
                </w:tcPr>
                <w:p w14:paraId="38DE7C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66B0487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FF167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91</w:t>
                  </w:r>
                </w:p>
              </w:tc>
              <w:tc>
                <w:tcPr>
                  <w:tcW w:w="1387" w:type="pct"/>
                  <w:tcBorders>
                    <w:top w:val="single" w:sz="6" w:space="0" w:color="000000"/>
                    <w:left w:val="single" w:sz="6" w:space="0" w:color="000000"/>
                    <w:bottom w:val="single" w:sz="6" w:space="0" w:color="000000"/>
                    <w:right w:val="single" w:sz="6" w:space="0" w:color="000000"/>
                  </w:tcBorders>
                  <w:vAlign w:val="center"/>
                </w:tcPr>
                <w:p w14:paraId="3B2AA1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冻鸭肾</w:t>
                  </w:r>
                </w:p>
              </w:tc>
              <w:tc>
                <w:tcPr>
                  <w:tcW w:w="1417" w:type="pct"/>
                  <w:tcBorders>
                    <w:top w:val="single" w:sz="6" w:space="0" w:color="000000"/>
                    <w:left w:val="single" w:sz="6" w:space="0" w:color="000000"/>
                    <w:bottom w:val="single" w:sz="6" w:space="0" w:color="000000"/>
                    <w:right w:val="single" w:sz="6" w:space="0" w:color="000000"/>
                  </w:tcBorders>
                  <w:vAlign w:val="center"/>
                </w:tcPr>
                <w:p w14:paraId="6D78891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42FE8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CF1E3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E99B67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3D8B7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92</w:t>
                  </w:r>
                </w:p>
              </w:tc>
              <w:tc>
                <w:tcPr>
                  <w:tcW w:w="1387" w:type="pct"/>
                  <w:tcBorders>
                    <w:top w:val="single" w:sz="6" w:space="0" w:color="000000"/>
                    <w:left w:val="single" w:sz="6" w:space="0" w:color="000000"/>
                    <w:bottom w:val="single" w:sz="6" w:space="0" w:color="000000"/>
                    <w:right w:val="single" w:sz="6" w:space="0" w:color="000000"/>
                  </w:tcBorders>
                  <w:vAlign w:val="center"/>
                </w:tcPr>
                <w:p w14:paraId="7BF156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火腿</w:t>
                  </w:r>
                </w:p>
              </w:tc>
              <w:tc>
                <w:tcPr>
                  <w:tcW w:w="1417" w:type="pct"/>
                  <w:tcBorders>
                    <w:top w:val="single" w:sz="6" w:space="0" w:color="000000"/>
                    <w:left w:val="single" w:sz="6" w:space="0" w:color="000000"/>
                    <w:bottom w:val="single" w:sz="6" w:space="0" w:color="000000"/>
                    <w:right w:val="single" w:sz="6" w:space="0" w:color="000000"/>
                  </w:tcBorders>
                  <w:vAlign w:val="center"/>
                </w:tcPr>
                <w:p w14:paraId="7492AA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500g</w:t>
                  </w:r>
                  <w:r w:rsidRPr="00726619">
                    <w:rPr>
                      <w:rFonts w:ascii="宋体" w:hAnsi="宋体" w:hint="eastAsia"/>
                      <w:sz w:val="20"/>
                      <w:szCs w:val="20"/>
                    </w:rPr>
                    <w:t>条</w:t>
                  </w:r>
                  <w:r w:rsidRPr="00726619">
                    <w:rPr>
                      <w:rFonts w:ascii="宋体" w:hAnsi="宋体"/>
                      <w:sz w:val="20"/>
                      <w:szCs w:val="20"/>
                    </w:rPr>
                    <w:t xml:space="preserve"> </w:t>
                  </w:r>
                  <w:r w:rsidRPr="00726619">
                    <w:rPr>
                      <w:rFonts w:ascii="宋体" w:hAnsi="宋体" w:hint="eastAsia"/>
                      <w:sz w:val="20"/>
                      <w:szCs w:val="20"/>
                    </w:rPr>
                    <w:t>无淀粉</w:t>
                  </w:r>
                </w:p>
              </w:tc>
              <w:tc>
                <w:tcPr>
                  <w:tcW w:w="690" w:type="pct"/>
                  <w:tcBorders>
                    <w:top w:val="single" w:sz="6" w:space="0" w:color="000000"/>
                    <w:left w:val="single" w:sz="6" w:space="0" w:color="000000"/>
                    <w:bottom w:val="single" w:sz="6" w:space="0" w:color="000000"/>
                    <w:right w:val="single" w:sz="6" w:space="0" w:color="000000"/>
                  </w:tcBorders>
                  <w:vAlign w:val="center"/>
                </w:tcPr>
                <w:p w14:paraId="39AF68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条</w:t>
                  </w:r>
                </w:p>
              </w:tc>
              <w:tc>
                <w:tcPr>
                  <w:tcW w:w="1013" w:type="pct"/>
                  <w:tcBorders>
                    <w:top w:val="single" w:sz="6" w:space="0" w:color="000000"/>
                    <w:left w:val="single" w:sz="6" w:space="0" w:color="000000"/>
                    <w:bottom w:val="single" w:sz="6" w:space="0" w:color="000000"/>
                    <w:right w:val="single" w:sz="6" w:space="0" w:color="000000"/>
                  </w:tcBorders>
                  <w:vAlign w:val="center"/>
                </w:tcPr>
                <w:p w14:paraId="193EF0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3FD8BDF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9FA20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93</w:t>
                  </w:r>
                </w:p>
              </w:tc>
              <w:tc>
                <w:tcPr>
                  <w:tcW w:w="1387" w:type="pct"/>
                  <w:tcBorders>
                    <w:top w:val="single" w:sz="6" w:space="0" w:color="000000"/>
                    <w:left w:val="single" w:sz="6" w:space="0" w:color="000000"/>
                    <w:bottom w:val="single" w:sz="6" w:space="0" w:color="000000"/>
                    <w:right w:val="single" w:sz="6" w:space="0" w:color="000000"/>
                  </w:tcBorders>
                  <w:vAlign w:val="center"/>
                </w:tcPr>
                <w:p w14:paraId="5BD06C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热狗肠</w:t>
                  </w:r>
                </w:p>
              </w:tc>
              <w:tc>
                <w:tcPr>
                  <w:tcW w:w="1417" w:type="pct"/>
                  <w:tcBorders>
                    <w:top w:val="single" w:sz="6" w:space="0" w:color="000000"/>
                    <w:left w:val="single" w:sz="6" w:space="0" w:color="000000"/>
                    <w:bottom w:val="single" w:sz="6" w:space="0" w:color="000000"/>
                    <w:right w:val="single" w:sz="6" w:space="0" w:color="000000"/>
                  </w:tcBorders>
                  <w:vAlign w:val="center"/>
                </w:tcPr>
                <w:p w14:paraId="65DA1F8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BF930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1B535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5683EA8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8FC3B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94</w:t>
                  </w:r>
                </w:p>
              </w:tc>
              <w:tc>
                <w:tcPr>
                  <w:tcW w:w="1387" w:type="pct"/>
                  <w:tcBorders>
                    <w:top w:val="single" w:sz="6" w:space="0" w:color="000000"/>
                    <w:left w:val="single" w:sz="6" w:space="0" w:color="000000"/>
                    <w:bottom w:val="single" w:sz="6" w:space="0" w:color="000000"/>
                    <w:right w:val="single" w:sz="6" w:space="0" w:color="000000"/>
                  </w:tcBorders>
                  <w:vAlign w:val="center"/>
                </w:tcPr>
                <w:p w14:paraId="7F9181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冻虾仁</w:t>
                  </w:r>
                </w:p>
              </w:tc>
              <w:tc>
                <w:tcPr>
                  <w:tcW w:w="1417" w:type="pct"/>
                  <w:tcBorders>
                    <w:top w:val="single" w:sz="6" w:space="0" w:color="000000"/>
                    <w:left w:val="single" w:sz="6" w:space="0" w:color="000000"/>
                    <w:bottom w:val="single" w:sz="6" w:space="0" w:color="000000"/>
                    <w:right w:val="single" w:sz="6" w:space="0" w:color="000000"/>
                  </w:tcBorders>
                  <w:vAlign w:val="center"/>
                </w:tcPr>
                <w:p w14:paraId="0C279A9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66272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9C570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40669D4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DC99A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95</w:t>
                  </w:r>
                </w:p>
              </w:tc>
              <w:tc>
                <w:tcPr>
                  <w:tcW w:w="1387" w:type="pct"/>
                  <w:tcBorders>
                    <w:top w:val="single" w:sz="6" w:space="0" w:color="000000"/>
                    <w:left w:val="single" w:sz="6" w:space="0" w:color="000000"/>
                    <w:bottom w:val="single" w:sz="6" w:space="0" w:color="000000"/>
                    <w:right w:val="single" w:sz="6" w:space="0" w:color="000000"/>
                  </w:tcBorders>
                  <w:vAlign w:val="center"/>
                </w:tcPr>
                <w:p w14:paraId="5A28EB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冻蟹柳</w:t>
                  </w:r>
                </w:p>
              </w:tc>
              <w:tc>
                <w:tcPr>
                  <w:tcW w:w="1417" w:type="pct"/>
                  <w:tcBorders>
                    <w:top w:val="single" w:sz="6" w:space="0" w:color="000000"/>
                    <w:left w:val="single" w:sz="6" w:space="0" w:color="000000"/>
                    <w:bottom w:val="single" w:sz="6" w:space="0" w:color="000000"/>
                    <w:right w:val="single" w:sz="6" w:space="0" w:color="000000"/>
                  </w:tcBorders>
                  <w:vAlign w:val="center"/>
                </w:tcPr>
                <w:p w14:paraId="6ED8A4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w:t>
                  </w:r>
                  <w:r w:rsidRPr="00726619">
                    <w:rPr>
                      <w:rFonts w:ascii="宋体" w:hAnsi="宋体" w:hint="eastAsia"/>
                      <w:sz w:val="20"/>
                      <w:szCs w:val="20"/>
                    </w:rPr>
                    <w:t>包</w:t>
                  </w:r>
                </w:p>
              </w:tc>
              <w:tc>
                <w:tcPr>
                  <w:tcW w:w="690" w:type="pct"/>
                  <w:tcBorders>
                    <w:top w:val="single" w:sz="6" w:space="0" w:color="000000"/>
                    <w:left w:val="single" w:sz="6" w:space="0" w:color="000000"/>
                    <w:bottom w:val="single" w:sz="6" w:space="0" w:color="000000"/>
                    <w:right w:val="single" w:sz="6" w:space="0" w:color="000000"/>
                  </w:tcBorders>
                  <w:vAlign w:val="center"/>
                </w:tcPr>
                <w:p w14:paraId="0839D11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tcBorders>
                    <w:top w:val="single" w:sz="6" w:space="0" w:color="000000"/>
                    <w:left w:val="single" w:sz="6" w:space="0" w:color="000000"/>
                    <w:bottom w:val="single" w:sz="6" w:space="0" w:color="000000"/>
                    <w:right w:val="single" w:sz="6" w:space="0" w:color="000000"/>
                  </w:tcBorders>
                  <w:vAlign w:val="center"/>
                </w:tcPr>
                <w:p w14:paraId="2D1602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880677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BAC9C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96</w:t>
                  </w:r>
                </w:p>
              </w:tc>
              <w:tc>
                <w:tcPr>
                  <w:tcW w:w="1387" w:type="pct"/>
                  <w:tcBorders>
                    <w:top w:val="single" w:sz="6" w:space="0" w:color="000000"/>
                    <w:left w:val="single" w:sz="6" w:space="0" w:color="000000"/>
                    <w:bottom w:val="single" w:sz="6" w:space="0" w:color="000000"/>
                    <w:right w:val="single" w:sz="6" w:space="0" w:color="000000"/>
                  </w:tcBorders>
                  <w:vAlign w:val="center"/>
                </w:tcPr>
                <w:p w14:paraId="6802E0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鱼</w:t>
                  </w:r>
                  <w:proofErr w:type="gramStart"/>
                  <w:r w:rsidRPr="00726619">
                    <w:rPr>
                      <w:rFonts w:ascii="宋体" w:hAnsi="宋体" w:hint="eastAsia"/>
                      <w:sz w:val="20"/>
                      <w:szCs w:val="20"/>
                    </w:rPr>
                    <w:t>鲍</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516B77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w:t>
                  </w:r>
                  <w:r w:rsidRPr="00726619">
                    <w:rPr>
                      <w:rFonts w:ascii="宋体" w:hAnsi="宋体" w:hint="eastAsia"/>
                      <w:sz w:val="20"/>
                      <w:szCs w:val="20"/>
                    </w:rPr>
                    <w:t>盒</w:t>
                  </w:r>
                </w:p>
              </w:tc>
              <w:tc>
                <w:tcPr>
                  <w:tcW w:w="690" w:type="pct"/>
                  <w:tcBorders>
                    <w:top w:val="single" w:sz="6" w:space="0" w:color="000000"/>
                    <w:left w:val="single" w:sz="6" w:space="0" w:color="000000"/>
                    <w:bottom w:val="single" w:sz="6" w:space="0" w:color="000000"/>
                    <w:right w:val="single" w:sz="6" w:space="0" w:color="000000"/>
                  </w:tcBorders>
                  <w:vAlign w:val="center"/>
                </w:tcPr>
                <w:p w14:paraId="22E488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盒</w:t>
                  </w:r>
                </w:p>
              </w:tc>
              <w:tc>
                <w:tcPr>
                  <w:tcW w:w="1013" w:type="pct"/>
                  <w:tcBorders>
                    <w:top w:val="single" w:sz="6" w:space="0" w:color="000000"/>
                    <w:left w:val="single" w:sz="6" w:space="0" w:color="000000"/>
                    <w:bottom w:val="single" w:sz="6" w:space="0" w:color="000000"/>
                    <w:right w:val="single" w:sz="6" w:space="0" w:color="000000"/>
                  </w:tcBorders>
                  <w:vAlign w:val="center"/>
                </w:tcPr>
                <w:p w14:paraId="3450BD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bl>
          <w:p w14:paraId="110E7B7B"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lang w:eastAsia="zh-CN"/>
              </w:rPr>
              <w:t>C类：蔬菜类──蔬菜、</w:t>
            </w:r>
            <w:proofErr w:type="gramStart"/>
            <w:r w:rsidRPr="00726619">
              <w:rPr>
                <w:rFonts w:ascii="宋体" w:eastAsia="宋体" w:hAnsi="宋体"/>
                <w:lang w:eastAsia="zh-CN"/>
              </w:rPr>
              <w:t>菇菌等</w:t>
            </w:r>
            <w:proofErr w:type="gramEnd"/>
            <w:r w:rsidRPr="00726619">
              <w:rPr>
                <w:rFonts w:ascii="宋体" w:eastAsia="宋体" w:hAnsi="宋体"/>
                <w:lang w:eastAsia="zh-CN"/>
              </w:rPr>
              <w:t>食品材料。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
              <w:gridCol w:w="2101"/>
              <w:gridCol w:w="2455"/>
              <w:gridCol w:w="780"/>
              <w:gridCol w:w="1576"/>
            </w:tblGrid>
            <w:tr w:rsidR="00726619" w:rsidRPr="00726619" w14:paraId="25AEB6E5" w14:textId="77777777" w:rsidTr="00736467">
              <w:trPr>
                <w:trHeight w:val="381"/>
              </w:trPr>
              <w:tc>
                <w:tcPr>
                  <w:tcW w:w="499" w:type="pct"/>
                  <w:vAlign w:val="center"/>
                </w:tcPr>
                <w:p w14:paraId="73A3CE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序号</w:t>
                  </w:r>
                </w:p>
              </w:tc>
              <w:tc>
                <w:tcPr>
                  <w:tcW w:w="1368" w:type="pct"/>
                  <w:vAlign w:val="center"/>
                </w:tcPr>
                <w:p w14:paraId="6E2608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物品名称</w:t>
                  </w:r>
                </w:p>
              </w:tc>
              <w:tc>
                <w:tcPr>
                  <w:tcW w:w="1599" w:type="pct"/>
                  <w:vAlign w:val="center"/>
                </w:tcPr>
                <w:p w14:paraId="442F15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规格</w:t>
                  </w:r>
                </w:p>
              </w:tc>
              <w:tc>
                <w:tcPr>
                  <w:tcW w:w="508" w:type="pct"/>
                  <w:vAlign w:val="center"/>
                </w:tcPr>
                <w:p w14:paraId="5D5D61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单位</w:t>
                  </w:r>
                </w:p>
              </w:tc>
              <w:tc>
                <w:tcPr>
                  <w:tcW w:w="1026" w:type="pct"/>
                  <w:vAlign w:val="center"/>
                </w:tcPr>
                <w:p w14:paraId="62605B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所属类别</w:t>
                  </w:r>
                </w:p>
              </w:tc>
            </w:tr>
            <w:tr w:rsidR="00726619" w:rsidRPr="00726619" w14:paraId="42DCD57D" w14:textId="77777777" w:rsidTr="00736467">
              <w:trPr>
                <w:trHeight w:val="381"/>
              </w:trPr>
              <w:tc>
                <w:tcPr>
                  <w:tcW w:w="499" w:type="pct"/>
                  <w:vAlign w:val="center"/>
                </w:tcPr>
                <w:p w14:paraId="3AAB26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p>
              </w:tc>
              <w:tc>
                <w:tcPr>
                  <w:tcW w:w="1368" w:type="pct"/>
                  <w:vAlign w:val="center"/>
                </w:tcPr>
                <w:p w14:paraId="52F065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蚕菜</w:t>
                  </w:r>
                </w:p>
              </w:tc>
              <w:tc>
                <w:tcPr>
                  <w:tcW w:w="1599" w:type="pct"/>
                  <w:vAlign w:val="center"/>
                </w:tcPr>
                <w:p w14:paraId="6B671C8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DBF7B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5E951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ECD3778" w14:textId="77777777" w:rsidTr="00736467">
              <w:trPr>
                <w:trHeight w:val="381"/>
              </w:trPr>
              <w:tc>
                <w:tcPr>
                  <w:tcW w:w="499" w:type="pct"/>
                  <w:vAlign w:val="center"/>
                </w:tcPr>
                <w:p w14:paraId="2CF6EC9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w:t>
                  </w:r>
                </w:p>
              </w:tc>
              <w:tc>
                <w:tcPr>
                  <w:tcW w:w="1368" w:type="pct"/>
                  <w:vAlign w:val="center"/>
                </w:tcPr>
                <w:p w14:paraId="17DEF7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白苋菜</w:t>
                  </w:r>
                </w:p>
              </w:tc>
              <w:tc>
                <w:tcPr>
                  <w:tcW w:w="1599" w:type="pct"/>
                  <w:vAlign w:val="center"/>
                </w:tcPr>
                <w:p w14:paraId="5FCDC93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4ADA0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3FA92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4541FB8" w14:textId="77777777" w:rsidTr="00736467">
              <w:trPr>
                <w:trHeight w:val="381"/>
              </w:trPr>
              <w:tc>
                <w:tcPr>
                  <w:tcW w:w="499" w:type="pct"/>
                  <w:vAlign w:val="center"/>
                </w:tcPr>
                <w:p w14:paraId="21D600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w:t>
                  </w:r>
                </w:p>
              </w:tc>
              <w:tc>
                <w:tcPr>
                  <w:tcW w:w="1368" w:type="pct"/>
                  <w:vAlign w:val="center"/>
                </w:tcPr>
                <w:p w14:paraId="29D6D1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苦麦菜</w:t>
                  </w:r>
                </w:p>
              </w:tc>
              <w:tc>
                <w:tcPr>
                  <w:tcW w:w="1599" w:type="pct"/>
                  <w:vAlign w:val="center"/>
                </w:tcPr>
                <w:p w14:paraId="313036E7"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1B70B1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63257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7788C03" w14:textId="77777777" w:rsidTr="00736467">
              <w:trPr>
                <w:trHeight w:val="381"/>
              </w:trPr>
              <w:tc>
                <w:tcPr>
                  <w:tcW w:w="499" w:type="pct"/>
                  <w:vAlign w:val="center"/>
                </w:tcPr>
                <w:p w14:paraId="3A51BB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w:t>
                  </w:r>
                </w:p>
              </w:tc>
              <w:tc>
                <w:tcPr>
                  <w:tcW w:w="1368" w:type="pct"/>
                  <w:vAlign w:val="center"/>
                </w:tcPr>
                <w:p w14:paraId="6C96A9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油麦菜</w:t>
                  </w:r>
                </w:p>
              </w:tc>
              <w:tc>
                <w:tcPr>
                  <w:tcW w:w="1599" w:type="pct"/>
                  <w:vAlign w:val="center"/>
                </w:tcPr>
                <w:p w14:paraId="6AF874E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8A932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DF9E9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D7FB8D3" w14:textId="77777777" w:rsidTr="00736467">
              <w:trPr>
                <w:trHeight w:val="381"/>
              </w:trPr>
              <w:tc>
                <w:tcPr>
                  <w:tcW w:w="499" w:type="pct"/>
                  <w:vAlign w:val="center"/>
                </w:tcPr>
                <w:p w14:paraId="56A022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w:t>
                  </w:r>
                </w:p>
              </w:tc>
              <w:tc>
                <w:tcPr>
                  <w:tcW w:w="1368" w:type="pct"/>
                  <w:vAlign w:val="center"/>
                </w:tcPr>
                <w:p w14:paraId="58690E7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菠菜</w:t>
                  </w:r>
                </w:p>
              </w:tc>
              <w:tc>
                <w:tcPr>
                  <w:tcW w:w="1599" w:type="pct"/>
                  <w:vAlign w:val="center"/>
                </w:tcPr>
                <w:p w14:paraId="515D4E7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398E8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C0A2D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CCF7689" w14:textId="77777777" w:rsidTr="00736467">
              <w:trPr>
                <w:trHeight w:val="381"/>
              </w:trPr>
              <w:tc>
                <w:tcPr>
                  <w:tcW w:w="499" w:type="pct"/>
                  <w:vAlign w:val="center"/>
                </w:tcPr>
                <w:p w14:paraId="37E25B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6</w:t>
                  </w:r>
                </w:p>
              </w:tc>
              <w:tc>
                <w:tcPr>
                  <w:tcW w:w="1368" w:type="pct"/>
                  <w:vAlign w:val="center"/>
                </w:tcPr>
                <w:p w14:paraId="01CEF1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芥兰</w:t>
                  </w:r>
                </w:p>
              </w:tc>
              <w:tc>
                <w:tcPr>
                  <w:tcW w:w="1599" w:type="pct"/>
                  <w:vAlign w:val="center"/>
                </w:tcPr>
                <w:p w14:paraId="7B03824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0A9BA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A72450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78096EE" w14:textId="77777777" w:rsidTr="00736467">
              <w:trPr>
                <w:trHeight w:val="381"/>
              </w:trPr>
              <w:tc>
                <w:tcPr>
                  <w:tcW w:w="499" w:type="pct"/>
                  <w:vAlign w:val="center"/>
                </w:tcPr>
                <w:p w14:paraId="2E0340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w:t>
                  </w:r>
                </w:p>
              </w:tc>
              <w:tc>
                <w:tcPr>
                  <w:tcW w:w="1368" w:type="pct"/>
                  <w:vAlign w:val="center"/>
                </w:tcPr>
                <w:p w14:paraId="4DDA13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菜心</w:t>
                  </w:r>
                </w:p>
              </w:tc>
              <w:tc>
                <w:tcPr>
                  <w:tcW w:w="1599" w:type="pct"/>
                  <w:vAlign w:val="center"/>
                </w:tcPr>
                <w:p w14:paraId="4222489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8485C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B2076F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002EE0C" w14:textId="77777777" w:rsidTr="00736467">
              <w:trPr>
                <w:trHeight w:val="381"/>
              </w:trPr>
              <w:tc>
                <w:tcPr>
                  <w:tcW w:w="499" w:type="pct"/>
                  <w:vAlign w:val="center"/>
                </w:tcPr>
                <w:p w14:paraId="5B2B00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w:t>
                  </w:r>
                </w:p>
              </w:tc>
              <w:tc>
                <w:tcPr>
                  <w:tcW w:w="1368" w:type="pct"/>
                  <w:vAlign w:val="center"/>
                </w:tcPr>
                <w:p w14:paraId="1BD057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上海青</w:t>
                  </w:r>
                  <w:r w:rsidRPr="00726619">
                    <w:rPr>
                      <w:rFonts w:ascii="宋体" w:hAnsi="宋体"/>
                      <w:sz w:val="20"/>
                      <w:szCs w:val="20"/>
                    </w:rPr>
                    <w:t>/</w:t>
                  </w:r>
                  <w:proofErr w:type="gramStart"/>
                  <w:r w:rsidRPr="00726619">
                    <w:rPr>
                      <w:rFonts w:ascii="宋体" w:hAnsi="宋体" w:hint="eastAsia"/>
                      <w:sz w:val="20"/>
                      <w:szCs w:val="20"/>
                    </w:rPr>
                    <w:t>小唐菜</w:t>
                  </w:r>
                  <w:proofErr w:type="gramEnd"/>
                </w:p>
              </w:tc>
              <w:tc>
                <w:tcPr>
                  <w:tcW w:w="1599" w:type="pct"/>
                  <w:vAlign w:val="center"/>
                </w:tcPr>
                <w:p w14:paraId="22CBC24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DE9CB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D2F05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C15A7DD" w14:textId="77777777" w:rsidTr="00736467">
              <w:trPr>
                <w:trHeight w:val="381"/>
              </w:trPr>
              <w:tc>
                <w:tcPr>
                  <w:tcW w:w="499" w:type="pct"/>
                  <w:vAlign w:val="center"/>
                </w:tcPr>
                <w:p w14:paraId="6B732E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w:t>
                  </w:r>
                </w:p>
              </w:tc>
              <w:tc>
                <w:tcPr>
                  <w:tcW w:w="1368" w:type="pct"/>
                  <w:vAlign w:val="center"/>
                </w:tcPr>
                <w:p w14:paraId="3CD961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奶白菜</w:t>
                  </w:r>
                </w:p>
              </w:tc>
              <w:tc>
                <w:tcPr>
                  <w:tcW w:w="1599" w:type="pct"/>
                  <w:vAlign w:val="center"/>
                </w:tcPr>
                <w:p w14:paraId="7A9156C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4BA82F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23EBE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2D35B39" w14:textId="77777777" w:rsidTr="00736467">
              <w:trPr>
                <w:trHeight w:val="381"/>
              </w:trPr>
              <w:tc>
                <w:tcPr>
                  <w:tcW w:w="499" w:type="pct"/>
                  <w:vAlign w:val="center"/>
                </w:tcPr>
                <w:p w14:paraId="15D5CA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w:t>
                  </w:r>
                </w:p>
              </w:tc>
              <w:tc>
                <w:tcPr>
                  <w:tcW w:w="1368" w:type="pct"/>
                  <w:vAlign w:val="center"/>
                </w:tcPr>
                <w:p w14:paraId="45D90F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生菜</w:t>
                  </w:r>
                </w:p>
              </w:tc>
              <w:tc>
                <w:tcPr>
                  <w:tcW w:w="1599" w:type="pct"/>
                  <w:vAlign w:val="center"/>
                </w:tcPr>
                <w:p w14:paraId="33372EB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70780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5EC3C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56EAB62" w14:textId="77777777" w:rsidTr="00736467">
              <w:trPr>
                <w:trHeight w:val="381"/>
              </w:trPr>
              <w:tc>
                <w:tcPr>
                  <w:tcW w:w="499" w:type="pct"/>
                  <w:vAlign w:val="center"/>
                </w:tcPr>
                <w:p w14:paraId="315F8B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11</w:t>
                  </w:r>
                </w:p>
              </w:tc>
              <w:tc>
                <w:tcPr>
                  <w:tcW w:w="1368" w:type="pct"/>
                  <w:vAlign w:val="center"/>
                </w:tcPr>
                <w:p w14:paraId="39758A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西生菜</w:t>
                  </w:r>
                </w:p>
              </w:tc>
              <w:tc>
                <w:tcPr>
                  <w:tcW w:w="1599" w:type="pct"/>
                  <w:vAlign w:val="center"/>
                </w:tcPr>
                <w:p w14:paraId="6D4C54A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458A1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743F7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FF89A29" w14:textId="77777777" w:rsidTr="00736467">
              <w:trPr>
                <w:trHeight w:val="381"/>
              </w:trPr>
              <w:tc>
                <w:tcPr>
                  <w:tcW w:w="499" w:type="pct"/>
                  <w:vAlign w:val="center"/>
                </w:tcPr>
                <w:p w14:paraId="01B171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12</w:t>
                  </w:r>
                </w:p>
              </w:tc>
              <w:tc>
                <w:tcPr>
                  <w:tcW w:w="1368" w:type="pct"/>
                  <w:vAlign w:val="center"/>
                </w:tcPr>
                <w:p w14:paraId="0F6B26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韭菜</w:t>
                  </w:r>
                </w:p>
              </w:tc>
              <w:tc>
                <w:tcPr>
                  <w:tcW w:w="1599" w:type="pct"/>
                  <w:vAlign w:val="center"/>
                </w:tcPr>
                <w:p w14:paraId="1CBF1A3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A5CD1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5D24D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905D3A6" w14:textId="77777777" w:rsidTr="00736467">
              <w:trPr>
                <w:trHeight w:val="381"/>
              </w:trPr>
              <w:tc>
                <w:tcPr>
                  <w:tcW w:w="499" w:type="pct"/>
                  <w:vAlign w:val="center"/>
                </w:tcPr>
                <w:p w14:paraId="2F3F09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13</w:t>
                  </w:r>
                </w:p>
              </w:tc>
              <w:tc>
                <w:tcPr>
                  <w:tcW w:w="1368" w:type="pct"/>
                  <w:vAlign w:val="center"/>
                </w:tcPr>
                <w:p w14:paraId="204C63F1"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韭</w:t>
                  </w:r>
                  <w:proofErr w:type="gramEnd"/>
                  <w:r w:rsidRPr="00726619">
                    <w:rPr>
                      <w:rFonts w:ascii="宋体" w:hAnsi="宋体" w:hint="eastAsia"/>
                      <w:sz w:val="20"/>
                      <w:szCs w:val="20"/>
                    </w:rPr>
                    <w:t>王</w:t>
                  </w:r>
                  <w:r w:rsidRPr="00726619">
                    <w:rPr>
                      <w:rFonts w:ascii="宋体" w:hAnsi="宋体"/>
                      <w:sz w:val="20"/>
                      <w:szCs w:val="20"/>
                    </w:rPr>
                    <w:t>/</w:t>
                  </w:r>
                  <w:r w:rsidRPr="00726619">
                    <w:rPr>
                      <w:rFonts w:ascii="宋体" w:hAnsi="宋体" w:hint="eastAsia"/>
                      <w:sz w:val="20"/>
                      <w:szCs w:val="20"/>
                    </w:rPr>
                    <w:t>韭黄</w:t>
                  </w:r>
                </w:p>
              </w:tc>
              <w:tc>
                <w:tcPr>
                  <w:tcW w:w="1599" w:type="pct"/>
                  <w:vAlign w:val="center"/>
                </w:tcPr>
                <w:p w14:paraId="2DA2CAF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950A1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543E7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0674EA3" w14:textId="77777777" w:rsidTr="00736467">
              <w:trPr>
                <w:trHeight w:val="381"/>
              </w:trPr>
              <w:tc>
                <w:tcPr>
                  <w:tcW w:w="499" w:type="pct"/>
                  <w:vAlign w:val="center"/>
                </w:tcPr>
                <w:p w14:paraId="0F953C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14</w:t>
                  </w:r>
                </w:p>
              </w:tc>
              <w:tc>
                <w:tcPr>
                  <w:tcW w:w="1368" w:type="pct"/>
                  <w:vAlign w:val="center"/>
                </w:tcPr>
                <w:p w14:paraId="6B4A78D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包菜</w:t>
                  </w:r>
                  <w:r w:rsidRPr="00726619">
                    <w:rPr>
                      <w:rFonts w:ascii="宋体" w:hAnsi="宋体"/>
                      <w:sz w:val="20"/>
                      <w:szCs w:val="20"/>
                    </w:rPr>
                    <w:t>/</w:t>
                  </w:r>
                  <w:r w:rsidRPr="00726619">
                    <w:rPr>
                      <w:rFonts w:ascii="宋体" w:hAnsi="宋体" w:hint="eastAsia"/>
                      <w:sz w:val="20"/>
                      <w:szCs w:val="20"/>
                    </w:rPr>
                    <w:t>椰菜</w:t>
                  </w:r>
                </w:p>
              </w:tc>
              <w:tc>
                <w:tcPr>
                  <w:tcW w:w="1599" w:type="pct"/>
                  <w:vAlign w:val="center"/>
                </w:tcPr>
                <w:p w14:paraId="230A86F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5E816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3C67A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A2AFDD2" w14:textId="77777777" w:rsidTr="00736467">
              <w:trPr>
                <w:trHeight w:val="202"/>
              </w:trPr>
              <w:tc>
                <w:tcPr>
                  <w:tcW w:w="499" w:type="pct"/>
                  <w:vAlign w:val="center"/>
                </w:tcPr>
                <w:p w14:paraId="564089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w:t>
                  </w:r>
                </w:p>
              </w:tc>
              <w:tc>
                <w:tcPr>
                  <w:tcW w:w="1368" w:type="pct"/>
                  <w:vAlign w:val="center"/>
                </w:tcPr>
                <w:p w14:paraId="04F8F4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京包菜</w:t>
                  </w:r>
                </w:p>
              </w:tc>
              <w:tc>
                <w:tcPr>
                  <w:tcW w:w="1599" w:type="pct"/>
                  <w:vAlign w:val="center"/>
                </w:tcPr>
                <w:p w14:paraId="5DD1B8B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1A959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8CEA2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FB0F078" w14:textId="77777777" w:rsidTr="00736467">
              <w:trPr>
                <w:trHeight w:val="202"/>
              </w:trPr>
              <w:tc>
                <w:tcPr>
                  <w:tcW w:w="499" w:type="pct"/>
                  <w:vAlign w:val="center"/>
                </w:tcPr>
                <w:p w14:paraId="3E5857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16</w:t>
                  </w:r>
                </w:p>
              </w:tc>
              <w:tc>
                <w:tcPr>
                  <w:tcW w:w="1368" w:type="pct"/>
                  <w:vAlign w:val="center"/>
                </w:tcPr>
                <w:p w14:paraId="5E1722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小白菜</w:t>
                  </w:r>
                </w:p>
              </w:tc>
              <w:tc>
                <w:tcPr>
                  <w:tcW w:w="1599" w:type="pct"/>
                  <w:vAlign w:val="center"/>
                </w:tcPr>
                <w:p w14:paraId="388673C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914A74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86257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2FB73E1" w14:textId="77777777" w:rsidTr="00736467">
              <w:trPr>
                <w:trHeight w:val="202"/>
              </w:trPr>
              <w:tc>
                <w:tcPr>
                  <w:tcW w:w="499" w:type="pct"/>
                  <w:vAlign w:val="center"/>
                </w:tcPr>
                <w:p w14:paraId="420618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17</w:t>
                  </w:r>
                </w:p>
              </w:tc>
              <w:tc>
                <w:tcPr>
                  <w:tcW w:w="1368" w:type="pct"/>
                  <w:vAlign w:val="center"/>
                </w:tcPr>
                <w:p w14:paraId="7EE284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小白菜苗</w:t>
                  </w:r>
                </w:p>
              </w:tc>
              <w:tc>
                <w:tcPr>
                  <w:tcW w:w="1599" w:type="pct"/>
                  <w:vAlign w:val="center"/>
                </w:tcPr>
                <w:p w14:paraId="52F96A5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57252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DC8FF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896ADEE" w14:textId="77777777" w:rsidTr="00736467">
              <w:trPr>
                <w:trHeight w:val="202"/>
              </w:trPr>
              <w:tc>
                <w:tcPr>
                  <w:tcW w:w="499" w:type="pct"/>
                  <w:vAlign w:val="center"/>
                </w:tcPr>
                <w:p w14:paraId="739947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w:t>
                  </w:r>
                </w:p>
              </w:tc>
              <w:tc>
                <w:tcPr>
                  <w:tcW w:w="1368" w:type="pct"/>
                  <w:vAlign w:val="center"/>
                </w:tcPr>
                <w:p w14:paraId="5A5B74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大白菜</w:t>
                  </w:r>
                </w:p>
              </w:tc>
              <w:tc>
                <w:tcPr>
                  <w:tcW w:w="1599" w:type="pct"/>
                  <w:vAlign w:val="center"/>
                </w:tcPr>
                <w:p w14:paraId="019C77F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AB358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D509C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2C77FBD" w14:textId="77777777" w:rsidTr="00736467">
              <w:trPr>
                <w:trHeight w:val="202"/>
              </w:trPr>
              <w:tc>
                <w:tcPr>
                  <w:tcW w:w="499" w:type="pct"/>
                  <w:vAlign w:val="center"/>
                </w:tcPr>
                <w:p w14:paraId="679B2F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w:t>
                  </w:r>
                </w:p>
              </w:tc>
              <w:tc>
                <w:tcPr>
                  <w:tcW w:w="1368" w:type="pct"/>
                  <w:vAlign w:val="center"/>
                </w:tcPr>
                <w:p w14:paraId="477234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枸杞叶（带梗）</w:t>
                  </w:r>
                </w:p>
              </w:tc>
              <w:tc>
                <w:tcPr>
                  <w:tcW w:w="1599" w:type="pct"/>
                  <w:vAlign w:val="center"/>
                </w:tcPr>
                <w:p w14:paraId="0343AE7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688D99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B10E9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70BFCF7" w14:textId="77777777" w:rsidTr="00736467">
              <w:trPr>
                <w:trHeight w:val="202"/>
              </w:trPr>
              <w:tc>
                <w:tcPr>
                  <w:tcW w:w="499" w:type="pct"/>
                  <w:vAlign w:val="center"/>
                </w:tcPr>
                <w:p w14:paraId="2A7C4E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20</w:t>
                  </w:r>
                </w:p>
              </w:tc>
              <w:tc>
                <w:tcPr>
                  <w:tcW w:w="1368" w:type="pct"/>
                  <w:vAlign w:val="center"/>
                </w:tcPr>
                <w:p w14:paraId="7DD1D55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香芹</w:t>
                  </w:r>
                </w:p>
              </w:tc>
              <w:tc>
                <w:tcPr>
                  <w:tcW w:w="1599" w:type="pct"/>
                  <w:vAlign w:val="center"/>
                </w:tcPr>
                <w:p w14:paraId="75F3703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72575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31F69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E004145" w14:textId="77777777" w:rsidTr="00736467">
              <w:trPr>
                <w:trHeight w:val="202"/>
              </w:trPr>
              <w:tc>
                <w:tcPr>
                  <w:tcW w:w="499" w:type="pct"/>
                  <w:vAlign w:val="center"/>
                </w:tcPr>
                <w:p w14:paraId="61F4730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21</w:t>
                  </w:r>
                </w:p>
              </w:tc>
              <w:tc>
                <w:tcPr>
                  <w:tcW w:w="1368" w:type="pct"/>
                  <w:vAlign w:val="center"/>
                </w:tcPr>
                <w:p w14:paraId="79ED07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进口西芹</w:t>
                  </w:r>
                </w:p>
              </w:tc>
              <w:tc>
                <w:tcPr>
                  <w:tcW w:w="1599" w:type="pct"/>
                  <w:vAlign w:val="center"/>
                </w:tcPr>
                <w:p w14:paraId="154258B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D52D51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DC51D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2860B28" w14:textId="77777777" w:rsidTr="00736467">
              <w:trPr>
                <w:trHeight w:val="202"/>
              </w:trPr>
              <w:tc>
                <w:tcPr>
                  <w:tcW w:w="499" w:type="pct"/>
                  <w:vAlign w:val="center"/>
                </w:tcPr>
                <w:p w14:paraId="1AD4DB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w:t>
                  </w:r>
                </w:p>
              </w:tc>
              <w:tc>
                <w:tcPr>
                  <w:tcW w:w="1368" w:type="pct"/>
                  <w:vAlign w:val="center"/>
                </w:tcPr>
                <w:p w14:paraId="72E8D8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散装娃娃菜</w:t>
                  </w:r>
                </w:p>
              </w:tc>
              <w:tc>
                <w:tcPr>
                  <w:tcW w:w="1599" w:type="pct"/>
                  <w:vAlign w:val="center"/>
                </w:tcPr>
                <w:p w14:paraId="69B5B6A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B2DF5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D2369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60DF2D0" w14:textId="77777777" w:rsidTr="00736467">
              <w:trPr>
                <w:trHeight w:val="202"/>
              </w:trPr>
              <w:tc>
                <w:tcPr>
                  <w:tcW w:w="499" w:type="pct"/>
                  <w:vAlign w:val="center"/>
                </w:tcPr>
                <w:p w14:paraId="2B66DF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w:t>
                  </w:r>
                </w:p>
              </w:tc>
              <w:tc>
                <w:tcPr>
                  <w:tcW w:w="1368" w:type="pct"/>
                  <w:vAlign w:val="center"/>
                </w:tcPr>
                <w:p w14:paraId="2494BB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箱装油麦菜</w:t>
                  </w:r>
                </w:p>
              </w:tc>
              <w:tc>
                <w:tcPr>
                  <w:tcW w:w="1599" w:type="pct"/>
                  <w:vAlign w:val="center"/>
                </w:tcPr>
                <w:p w14:paraId="78E40BC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FA42E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88B60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DDDE4D8" w14:textId="77777777" w:rsidTr="00736467">
              <w:trPr>
                <w:trHeight w:val="202"/>
              </w:trPr>
              <w:tc>
                <w:tcPr>
                  <w:tcW w:w="499" w:type="pct"/>
                  <w:vAlign w:val="center"/>
                </w:tcPr>
                <w:p w14:paraId="7028FA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24</w:t>
                  </w:r>
                </w:p>
              </w:tc>
              <w:tc>
                <w:tcPr>
                  <w:tcW w:w="1368" w:type="pct"/>
                  <w:vAlign w:val="center"/>
                </w:tcPr>
                <w:p w14:paraId="6F2FC0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宁夏菜心</w:t>
                  </w:r>
                </w:p>
              </w:tc>
              <w:tc>
                <w:tcPr>
                  <w:tcW w:w="1599" w:type="pct"/>
                  <w:vAlign w:val="center"/>
                </w:tcPr>
                <w:p w14:paraId="15EC42E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3CF9F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F36A17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DDE35CC" w14:textId="77777777" w:rsidTr="00736467">
              <w:trPr>
                <w:trHeight w:val="202"/>
              </w:trPr>
              <w:tc>
                <w:tcPr>
                  <w:tcW w:w="499" w:type="pct"/>
                  <w:vAlign w:val="center"/>
                </w:tcPr>
                <w:p w14:paraId="64A1015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w:t>
                  </w:r>
                </w:p>
              </w:tc>
              <w:tc>
                <w:tcPr>
                  <w:tcW w:w="1368" w:type="pct"/>
                  <w:vAlign w:val="center"/>
                </w:tcPr>
                <w:p w14:paraId="0FBE57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冬瓜</w:t>
                  </w:r>
                </w:p>
              </w:tc>
              <w:tc>
                <w:tcPr>
                  <w:tcW w:w="1599" w:type="pct"/>
                  <w:vAlign w:val="center"/>
                </w:tcPr>
                <w:p w14:paraId="142625D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687738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56850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F2DC816" w14:textId="77777777" w:rsidTr="00736467">
              <w:trPr>
                <w:trHeight w:val="202"/>
              </w:trPr>
              <w:tc>
                <w:tcPr>
                  <w:tcW w:w="499" w:type="pct"/>
                  <w:vAlign w:val="center"/>
                </w:tcPr>
                <w:p w14:paraId="00C2D5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26</w:t>
                  </w:r>
                </w:p>
              </w:tc>
              <w:tc>
                <w:tcPr>
                  <w:tcW w:w="1368" w:type="pct"/>
                  <w:vAlign w:val="center"/>
                </w:tcPr>
                <w:p w14:paraId="4D81F2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南瓜</w:t>
                  </w:r>
                </w:p>
              </w:tc>
              <w:tc>
                <w:tcPr>
                  <w:tcW w:w="1599" w:type="pct"/>
                  <w:vAlign w:val="center"/>
                </w:tcPr>
                <w:p w14:paraId="0D34FB8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4A117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303AD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752BA3E" w14:textId="77777777" w:rsidTr="00736467">
              <w:trPr>
                <w:trHeight w:val="202"/>
              </w:trPr>
              <w:tc>
                <w:tcPr>
                  <w:tcW w:w="499" w:type="pct"/>
                  <w:vAlign w:val="center"/>
                </w:tcPr>
                <w:p w14:paraId="4A61E1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27</w:t>
                  </w:r>
                </w:p>
              </w:tc>
              <w:tc>
                <w:tcPr>
                  <w:tcW w:w="1368" w:type="pct"/>
                  <w:vAlign w:val="center"/>
                </w:tcPr>
                <w:p w14:paraId="280D94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嫩南瓜</w:t>
                  </w:r>
                  <w:r w:rsidRPr="00726619">
                    <w:rPr>
                      <w:rFonts w:ascii="宋体" w:hAnsi="宋体"/>
                      <w:sz w:val="20"/>
                      <w:szCs w:val="20"/>
                    </w:rPr>
                    <w:t>/</w:t>
                  </w:r>
                  <w:r w:rsidRPr="00726619">
                    <w:rPr>
                      <w:rFonts w:ascii="宋体" w:hAnsi="宋体" w:hint="eastAsia"/>
                      <w:sz w:val="20"/>
                      <w:szCs w:val="20"/>
                    </w:rPr>
                    <w:t>南瓜仔</w:t>
                  </w:r>
                </w:p>
              </w:tc>
              <w:tc>
                <w:tcPr>
                  <w:tcW w:w="1599" w:type="pct"/>
                  <w:vAlign w:val="center"/>
                </w:tcPr>
                <w:p w14:paraId="2C06D58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D3B875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FC518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95C01A1" w14:textId="77777777" w:rsidTr="00736467">
              <w:trPr>
                <w:trHeight w:val="202"/>
              </w:trPr>
              <w:tc>
                <w:tcPr>
                  <w:tcW w:w="499" w:type="pct"/>
                  <w:vAlign w:val="center"/>
                </w:tcPr>
                <w:p w14:paraId="5BBF9D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w:t>
                  </w:r>
                </w:p>
              </w:tc>
              <w:tc>
                <w:tcPr>
                  <w:tcW w:w="1368" w:type="pct"/>
                  <w:vAlign w:val="center"/>
                </w:tcPr>
                <w:p w14:paraId="60FB2B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地瓜</w:t>
                  </w:r>
                  <w:r w:rsidRPr="00726619">
                    <w:rPr>
                      <w:rFonts w:ascii="宋体" w:hAnsi="宋体"/>
                      <w:sz w:val="20"/>
                      <w:szCs w:val="20"/>
                    </w:rPr>
                    <w:t>/</w:t>
                  </w:r>
                  <w:r w:rsidRPr="00726619">
                    <w:rPr>
                      <w:rFonts w:ascii="宋体" w:hAnsi="宋体" w:hint="eastAsia"/>
                      <w:sz w:val="20"/>
                      <w:szCs w:val="20"/>
                    </w:rPr>
                    <w:t>沙葛</w:t>
                  </w:r>
                </w:p>
              </w:tc>
              <w:tc>
                <w:tcPr>
                  <w:tcW w:w="1599" w:type="pct"/>
                  <w:vAlign w:val="center"/>
                </w:tcPr>
                <w:p w14:paraId="1EAEFFB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A95DF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29C18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C53D9D2" w14:textId="77777777" w:rsidTr="00736467">
              <w:trPr>
                <w:trHeight w:val="202"/>
              </w:trPr>
              <w:tc>
                <w:tcPr>
                  <w:tcW w:w="499" w:type="pct"/>
                  <w:vAlign w:val="center"/>
                </w:tcPr>
                <w:p w14:paraId="39B773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w:t>
                  </w:r>
                </w:p>
              </w:tc>
              <w:tc>
                <w:tcPr>
                  <w:tcW w:w="1368" w:type="pct"/>
                  <w:vAlign w:val="center"/>
                </w:tcPr>
                <w:p w14:paraId="4DCE32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青瓜</w:t>
                  </w:r>
                </w:p>
              </w:tc>
              <w:tc>
                <w:tcPr>
                  <w:tcW w:w="1599" w:type="pct"/>
                  <w:vAlign w:val="center"/>
                </w:tcPr>
                <w:p w14:paraId="7A856B0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B686B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FFF32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26476C8" w14:textId="77777777" w:rsidTr="00736467">
              <w:trPr>
                <w:trHeight w:val="202"/>
              </w:trPr>
              <w:tc>
                <w:tcPr>
                  <w:tcW w:w="499" w:type="pct"/>
                  <w:vAlign w:val="center"/>
                </w:tcPr>
                <w:p w14:paraId="57D812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30</w:t>
                  </w:r>
                </w:p>
              </w:tc>
              <w:tc>
                <w:tcPr>
                  <w:tcW w:w="1368" w:type="pct"/>
                  <w:vAlign w:val="center"/>
                </w:tcPr>
                <w:p w14:paraId="1756F1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长</w:t>
                  </w:r>
                  <w:proofErr w:type="gramStart"/>
                  <w:r w:rsidRPr="00726619">
                    <w:rPr>
                      <w:rFonts w:ascii="宋体" w:hAnsi="宋体" w:hint="eastAsia"/>
                      <w:sz w:val="20"/>
                      <w:szCs w:val="20"/>
                    </w:rPr>
                    <w:t>莆</w:t>
                  </w:r>
                  <w:proofErr w:type="gramEnd"/>
                  <w:r w:rsidRPr="00726619">
                    <w:rPr>
                      <w:rFonts w:ascii="宋体" w:hAnsi="宋体" w:hint="eastAsia"/>
                      <w:sz w:val="20"/>
                      <w:szCs w:val="20"/>
                    </w:rPr>
                    <w:t>瓜</w:t>
                  </w:r>
                </w:p>
              </w:tc>
              <w:tc>
                <w:tcPr>
                  <w:tcW w:w="1599" w:type="pct"/>
                  <w:vAlign w:val="center"/>
                </w:tcPr>
                <w:p w14:paraId="7D838A6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A61E0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7E68A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1A2B611" w14:textId="77777777" w:rsidTr="00736467">
              <w:trPr>
                <w:trHeight w:val="202"/>
              </w:trPr>
              <w:tc>
                <w:tcPr>
                  <w:tcW w:w="499" w:type="pct"/>
                  <w:vAlign w:val="center"/>
                </w:tcPr>
                <w:p w14:paraId="232DAA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31</w:t>
                  </w:r>
                </w:p>
              </w:tc>
              <w:tc>
                <w:tcPr>
                  <w:tcW w:w="1368" w:type="pct"/>
                  <w:vAlign w:val="center"/>
                </w:tcPr>
                <w:p w14:paraId="29F2D4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葫芦瓜</w:t>
                  </w:r>
                  <w:r w:rsidRPr="00726619">
                    <w:rPr>
                      <w:rFonts w:ascii="宋体" w:hAnsi="宋体"/>
                      <w:sz w:val="20"/>
                      <w:szCs w:val="20"/>
                    </w:rPr>
                    <w:t>/</w:t>
                  </w:r>
                  <w:proofErr w:type="gramStart"/>
                  <w:r w:rsidRPr="00726619">
                    <w:rPr>
                      <w:rFonts w:ascii="宋体" w:hAnsi="宋体" w:hint="eastAsia"/>
                      <w:sz w:val="20"/>
                      <w:szCs w:val="20"/>
                    </w:rPr>
                    <w:t>葫</w:t>
                  </w:r>
                  <w:proofErr w:type="gramEnd"/>
                  <w:r w:rsidRPr="00726619">
                    <w:rPr>
                      <w:rFonts w:ascii="宋体" w:hAnsi="宋体" w:hint="eastAsia"/>
                      <w:sz w:val="20"/>
                      <w:szCs w:val="20"/>
                    </w:rPr>
                    <w:t>瓜</w:t>
                  </w:r>
                </w:p>
              </w:tc>
              <w:tc>
                <w:tcPr>
                  <w:tcW w:w="1599" w:type="pct"/>
                  <w:vAlign w:val="center"/>
                </w:tcPr>
                <w:p w14:paraId="63C1CC5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CC8D5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FC131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97DD337" w14:textId="77777777" w:rsidTr="00736467">
              <w:trPr>
                <w:trHeight w:val="202"/>
              </w:trPr>
              <w:tc>
                <w:tcPr>
                  <w:tcW w:w="499" w:type="pct"/>
                  <w:vAlign w:val="center"/>
                </w:tcPr>
                <w:p w14:paraId="2A2F68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w:t>
                  </w:r>
                </w:p>
              </w:tc>
              <w:tc>
                <w:tcPr>
                  <w:tcW w:w="1368" w:type="pct"/>
                  <w:vAlign w:val="center"/>
                </w:tcPr>
                <w:p w14:paraId="77C0CE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苦瓜</w:t>
                  </w:r>
                  <w:r w:rsidRPr="00726619">
                    <w:rPr>
                      <w:rFonts w:ascii="宋体" w:hAnsi="宋体"/>
                      <w:sz w:val="20"/>
                      <w:szCs w:val="20"/>
                    </w:rPr>
                    <w:t>/</w:t>
                  </w:r>
                  <w:r w:rsidRPr="00726619">
                    <w:rPr>
                      <w:rFonts w:ascii="宋体" w:hAnsi="宋体" w:hint="eastAsia"/>
                      <w:sz w:val="20"/>
                      <w:szCs w:val="20"/>
                    </w:rPr>
                    <w:t>凉瓜</w:t>
                  </w:r>
                </w:p>
              </w:tc>
              <w:tc>
                <w:tcPr>
                  <w:tcW w:w="1599" w:type="pct"/>
                  <w:vAlign w:val="center"/>
                </w:tcPr>
                <w:p w14:paraId="3AD11C7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33E04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D484B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C700E9D" w14:textId="77777777" w:rsidTr="00736467">
              <w:trPr>
                <w:trHeight w:val="202"/>
              </w:trPr>
              <w:tc>
                <w:tcPr>
                  <w:tcW w:w="499" w:type="pct"/>
                  <w:vAlign w:val="center"/>
                </w:tcPr>
                <w:p w14:paraId="4B1CDA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w:t>
                  </w:r>
                </w:p>
              </w:tc>
              <w:tc>
                <w:tcPr>
                  <w:tcW w:w="1368" w:type="pct"/>
                  <w:vAlign w:val="center"/>
                </w:tcPr>
                <w:p w14:paraId="2CFE9F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节瓜</w:t>
                  </w:r>
                  <w:r w:rsidRPr="00726619">
                    <w:rPr>
                      <w:rFonts w:ascii="宋体" w:hAnsi="宋体"/>
                      <w:sz w:val="20"/>
                      <w:szCs w:val="20"/>
                    </w:rPr>
                    <w:t>/</w:t>
                  </w:r>
                  <w:r w:rsidRPr="00726619">
                    <w:rPr>
                      <w:rFonts w:ascii="宋体" w:hAnsi="宋体" w:hint="eastAsia"/>
                      <w:sz w:val="20"/>
                      <w:szCs w:val="20"/>
                    </w:rPr>
                    <w:t>毛瓜</w:t>
                  </w:r>
                </w:p>
              </w:tc>
              <w:tc>
                <w:tcPr>
                  <w:tcW w:w="1599" w:type="pct"/>
                  <w:vAlign w:val="center"/>
                </w:tcPr>
                <w:p w14:paraId="3F47491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CCB91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88B8B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B20719D" w14:textId="77777777" w:rsidTr="00736467">
              <w:trPr>
                <w:trHeight w:val="202"/>
              </w:trPr>
              <w:tc>
                <w:tcPr>
                  <w:tcW w:w="499" w:type="pct"/>
                  <w:vAlign w:val="center"/>
                </w:tcPr>
                <w:p w14:paraId="31ED84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34</w:t>
                  </w:r>
                </w:p>
              </w:tc>
              <w:tc>
                <w:tcPr>
                  <w:tcW w:w="1368" w:type="pct"/>
                  <w:vAlign w:val="center"/>
                </w:tcPr>
                <w:p w14:paraId="7FF5EA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小白菜</w:t>
                  </w:r>
                </w:p>
              </w:tc>
              <w:tc>
                <w:tcPr>
                  <w:tcW w:w="1599" w:type="pct"/>
                  <w:vAlign w:val="center"/>
                </w:tcPr>
                <w:p w14:paraId="181FE34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A5F52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5DF1B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15D9200" w14:textId="77777777" w:rsidTr="00736467">
              <w:trPr>
                <w:trHeight w:val="202"/>
              </w:trPr>
              <w:tc>
                <w:tcPr>
                  <w:tcW w:w="499" w:type="pct"/>
                  <w:vAlign w:val="center"/>
                </w:tcPr>
                <w:p w14:paraId="56B38F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35</w:t>
                  </w:r>
                </w:p>
              </w:tc>
              <w:tc>
                <w:tcPr>
                  <w:tcW w:w="1368" w:type="pct"/>
                  <w:vAlign w:val="center"/>
                </w:tcPr>
                <w:p w14:paraId="41A1217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青茄瓜</w:t>
                  </w:r>
                </w:p>
              </w:tc>
              <w:tc>
                <w:tcPr>
                  <w:tcW w:w="1599" w:type="pct"/>
                  <w:vAlign w:val="center"/>
                </w:tcPr>
                <w:p w14:paraId="5D8D923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B2F4CD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0A33C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69CC4B0" w14:textId="77777777" w:rsidTr="00736467">
              <w:trPr>
                <w:trHeight w:val="202"/>
              </w:trPr>
              <w:tc>
                <w:tcPr>
                  <w:tcW w:w="499" w:type="pct"/>
                  <w:vAlign w:val="center"/>
                </w:tcPr>
                <w:p w14:paraId="4DB6C9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36</w:t>
                  </w:r>
                </w:p>
              </w:tc>
              <w:tc>
                <w:tcPr>
                  <w:tcW w:w="1368" w:type="pct"/>
                  <w:vAlign w:val="center"/>
                </w:tcPr>
                <w:p w14:paraId="784D5A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云南小瓜</w:t>
                  </w:r>
                </w:p>
              </w:tc>
              <w:tc>
                <w:tcPr>
                  <w:tcW w:w="1599" w:type="pct"/>
                  <w:vAlign w:val="center"/>
                </w:tcPr>
                <w:p w14:paraId="4A93BCE7"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0C2BC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9C8C79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74F64D7" w14:textId="77777777" w:rsidTr="00736467">
              <w:trPr>
                <w:trHeight w:val="202"/>
              </w:trPr>
              <w:tc>
                <w:tcPr>
                  <w:tcW w:w="499" w:type="pct"/>
                  <w:vAlign w:val="center"/>
                </w:tcPr>
                <w:p w14:paraId="57328A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w:t>
                  </w:r>
                </w:p>
              </w:tc>
              <w:tc>
                <w:tcPr>
                  <w:tcW w:w="1368" w:type="pct"/>
                  <w:vAlign w:val="center"/>
                </w:tcPr>
                <w:p w14:paraId="49086A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长丝瓜</w:t>
                  </w:r>
                </w:p>
              </w:tc>
              <w:tc>
                <w:tcPr>
                  <w:tcW w:w="1599" w:type="pct"/>
                  <w:vAlign w:val="center"/>
                </w:tcPr>
                <w:p w14:paraId="62F0909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1E7B7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17241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4801970" w14:textId="77777777" w:rsidTr="00736467">
              <w:trPr>
                <w:trHeight w:val="202"/>
              </w:trPr>
              <w:tc>
                <w:tcPr>
                  <w:tcW w:w="499" w:type="pct"/>
                  <w:vAlign w:val="center"/>
                </w:tcPr>
                <w:p w14:paraId="4BDC6C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w:t>
                  </w:r>
                </w:p>
              </w:tc>
              <w:tc>
                <w:tcPr>
                  <w:tcW w:w="1368" w:type="pct"/>
                  <w:vAlign w:val="center"/>
                </w:tcPr>
                <w:p w14:paraId="62483A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金瓜</w:t>
                  </w:r>
                </w:p>
              </w:tc>
              <w:tc>
                <w:tcPr>
                  <w:tcW w:w="1599" w:type="pct"/>
                  <w:vAlign w:val="center"/>
                </w:tcPr>
                <w:p w14:paraId="08004FD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F031B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5554D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96B9E84" w14:textId="77777777" w:rsidTr="00736467">
              <w:trPr>
                <w:trHeight w:val="202"/>
              </w:trPr>
              <w:tc>
                <w:tcPr>
                  <w:tcW w:w="499" w:type="pct"/>
                  <w:vAlign w:val="center"/>
                </w:tcPr>
                <w:p w14:paraId="315CAB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w:t>
                  </w:r>
                </w:p>
              </w:tc>
              <w:tc>
                <w:tcPr>
                  <w:tcW w:w="1368" w:type="pct"/>
                  <w:vAlign w:val="center"/>
                </w:tcPr>
                <w:p w14:paraId="4B1C5D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白萝卜</w:t>
                  </w:r>
                </w:p>
              </w:tc>
              <w:tc>
                <w:tcPr>
                  <w:tcW w:w="1599" w:type="pct"/>
                  <w:vAlign w:val="center"/>
                </w:tcPr>
                <w:p w14:paraId="1A2FA70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127479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AF1CD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CD25499" w14:textId="77777777" w:rsidTr="00736467">
              <w:trPr>
                <w:trHeight w:val="202"/>
              </w:trPr>
              <w:tc>
                <w:tcPr>
                  <w:tcW w:w="499" w:type="pct"/>
                  <w:vAlign w:val="center"/>
                </w:tcPr>
                <w:p w14:paraId="70AD0A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w:t>
                  </w:r>
                </w:p>
              </w:tc>
              <w:tc>
                <w:tcPr>
                  <w:tcW w:w="1368" w:type="pct"/>
                  <w:vAlign w:val="center"/>
                </w:tcPr>
                <w:p w14:paraId="3983C3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红萝卜</w:t>
                  </w:r>
                </w:p>
              </w:tc>
              <w:tc>
                <w:tcPr>
                  <w:tcW w:w="1599" w:type="pct"/>
                  <w:vAlign w:val="center"/>
                </w:tcPr>
                <w:p w14:paraId="0EE6160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BE842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848D2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DB179B3" w14:textId="77777777" w:rsidTr="00736467">
              <w:trPr>
                <w:trHeight w:val="202"/>
              </w:trPr>
              <w:tc>
                <w:tcPr>
                  <w:tcW w:w="499" w:type="pct"/>
                  <w:vAlign w:val="center"/>
                </w:tcPr>
                <w:p w14:paraId="5C046F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41</w:t>
                  </w:r>
                </w:p>
              </w:tc>
              <w:tc>
                <w:tcPr>
                  <w:tcW w:w="1368" w:type="pct"/>
                  <w:vAlign w:val="center"/>
                </w:tcPr>
                <w:p w14:paraId="314900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尖椒</w:t>
                  </w:r>
                  <w:r w:rsidRPr="00726619">
                    <w:rPr>
                      <w:rFonts w:ascii="宋体" w:hAnsi="宋体"/>
                      <w:sz w:val="20"/>
                      <w:szCs w:val="20"/>
                    </w:rPr>
                    <w:t>/</w:t>
                  </w:r>
                  <w:r w:rsidRPr="00726619">
                    <w:rPr>
                      <w:rFonts w:ascii="宋体" w:hAnsi="宋体" w:hint="eastAsia"/>
                      <w:sz w:val="20"/>
                      <w:szCs w:val="20"/>
                    </w:rPr>
                    <w:t>青尖椒</w:t>
                  </w:r>
                </w:p>
              </w:tc>
              <w:tc>
                <w:tcPr>
                  <w:tcW w:w="1599" w:type="pct"/>
                  <w:vAlign w:val="center"/>
                </w:tcPr>
                <w:p w14:paraId="58B33B2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EF261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39532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CE8E868" w14:textId="77777777" w:rsidTr="00736467">
              <w:trPr>
                <w:trHeight w:val="202"/>
              </w:trPr>
              <w:tc>
                <w:tcPr>
                  <w:tcW w:w="499" w:type="pct"/>
                  <w:vAlign w:val="center"/>
                </w:tcPr>
                <w:p w14:paraId="4C96B41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42</w:t>
                  </w:r>
                </w:p>
              </w:tc>
              <w:tc>
                <w:tcPr>
                  <w:tcW w:w="1368" w:type="pct"/>
                  <w:vAlign w:val="center"/>
                </w:tcPr>
                <w:p w14:paraId="4C87140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红尖椒</w:t>
                  </w:r>
                </w:p>
              </w:tc>
              <w:tc>
                <w:tcPr>
                  <w:tcW w:w="1599" w:type="pct"/>
                  <w:vAlign w:val="center"/>
                </w:tcPr>
                <w:p w14:paraId="7518CD5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38AC9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E73D6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5492179" w14:textId="77777777" w:rsidTr="00736467">
              <w:trPr>
                <w:trHeight w:val="202"/>
              </w:trPr>
              <w:tc>
                <w:tcPr>
                  <w:tcW w:w="499" w:type="pct"/>
                  <w:vAlign w:val="center"/>
                </w:tcPr>
                <w:p w14:paraId="5E288C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43</w:t>
                  </w:r>
                </w:p>
              </w:tc>
              <w:tc>
                <w:tcPr>
                  <w:tcW w:w="1368" w:type="pct"/>
                  <w:vAlign w:val="center"/>
                </w:tcPr>
                <w:p w14:paraId="5495EB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青圆椒</w:t>
                  </w:r>
                </w:p>
              </w:tc>
              <w:tc>
                <w:tcPr>
                  <w:tcW w:w="1599" w:type="pct"/>
                  <w:vAlign w:val="center"/>
                </w:tcPr>
                <w:p w14:paraId="1676332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F9454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86B3E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614FE51" w14:textId="77777777" w:rsidTr="00736467">
              <w:trPr>
                <w:trHeight w:val="202"/>
              </w:trPr>
              <w:tc>
                <w:tcPr>
                  <w:tcW w:w="499" w:type="pct"/>
                  <w:vAlign w:val="center"/>
                </w:tcPr>
                <w:p w14:paraId="3195CD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44</w:t>
                  </w:r>
                </w:p>
              </w:tc>
              <w:tc>
                <w:tcPr>
                  <w:tcW w:w="1368" w:type="pct"/>
                  <w:vAlign w:val="center"/>
                </w:tcPr>
                <w:p w14:paraId="5AED87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荷兰土豆</w:t>
                  </w:r>
                </w:p>
              </w:tc>
              <w:tc>
                <w:tcPr>
                  <w:tcW w:w="1599" w:type="pct"/>
                  <w:vAlign w:val="center"/>
                </w:tcPr>
                <w:p w14:paraId="6562C4A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920219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0B4E0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8556584" w14:textId="77777777" w:rsidTr="00736467">
              <w:trPr>
                <w:trHeight w:val="202"/>
              </w:trPr>
              <w:tc>
                <w:tcPr>
                  <w:tcW w:w="499" w:type="pct"/>
                  <w:vAlign w:val="center"/>
                </w:tcPr>
                <w:p w14:paraId="5E6D3A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w:t>
                  </w:r>
                </w:p>
              </w:tc>
              <w:tc>
                <w:tcPr>
                  <w:tcW w:w="1368" w:type="pct"/>
                  <w:vAlign w:val="center"/>
                </w:tcPr>
                <w:p w14:paraId="1F6174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豆角</w:t>
                  </w:r>
                  <w:r w:rsidRPr="00726619">
                    <w:rPr>
                      <w:rFonts w:ascii="宋体" w:hAnsi="宋体"/>
                      <w:sz w:val="20"/>
                      <w:szCs w:val="20"/>
                    </w:rPr>
                    <w:t>/</w:t>
                  </w:r>
                  <w:r w:rsidRPr="00726619">
                    <w:rPr>
                      <w:rFonts w:ascii="宋体" w:hAnsi="宋体" w:hint="eastAsia"/>
                      <w:sz w:val="20"/>
                      <w:szCs w:val="20"/>
                    </w:rPr>
                    <w:t>长豆角</w:t>
                  </w:r>
                </w:p>
              </w:tc>
              <w:tc>
                <w:tcPr>
                  <w:tcW w:w="1599" w:type="pct"/>
                  <w:vAlign w:val="center"/>
                </w:tcPr>
                <w:p w14:paraId="78B9BA9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8385C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54F900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B3B18F7" w14:textId="77777777" w:rsidTr="00736467">
              <w:trPr>
                <w:trHeight w:val="202"/>
              </w:trPr>
              <w:tc>
                <w:tcPr>
                  <w:tcW w:w="499" w:type="pct"/>
                  <w:vAlign w:val="center"/>
                </w:tcPr>
                <w:p w14:paraId="4F242DE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46</w:t>
                  </w:r>
                </w:p>
              </w:tc>
              <w:tc>
                <w:tcPr>
                  <w:tcW w:w="1368" w:type="pct"/>
                  <w:vAlign w:val="center"/>
                </w:tcPr>
                <w:p w14:paraId="3A02C7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荷兰豆</w:t>
                  </w:r>
                </w:p>
              </w:tc>
              <w:tc>
                <w:tcPr>
                  <w:tcW w:w="1599" w:type="pct"/>
                  <w:vAlign w:val="center"/>
                </w:tcPr>
                <w:p w14:paraId="179AEB0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D384D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40DA9E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CA6BAF6" w14:textId="77777777" w:rsidTr="00736467">
              <w:trPr>
                <w:trHeight w:val="202"/>
              </w:trPr>
              <w:tc>
                <w:tcPr>
                  <w:tcW w:w="499" w:type="pct"/>
                  <w:vAlign w:val="center"/>
                </w:tcPr>
                <w:p w14:paraId="2539C21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47</w:t>
                  </w:r>
                </w:p>
              </w:tc>
              <w:tc>
                <w:tcPr>
                  <w:tcW w:w="1368" w:type="pct"/>
                  <w:vAlign w:val="center"/>
                </w:tcPr>
                <w:p w14:paraId="33D746F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去头荷兰豆</w:t>
                  </w:r>
                </w:p>
              </w:tc>
              <w:tc>
                <w:tcPr>
                  <w:tcW w:w="1599" w:type="pct"/>
                  <w:vAlign w:val="center"/>
                </w:tcPr>
                <w:p w14:paraId="64CA596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1D5B9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F4532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6F062A5" w14:textId="77777777" w:rsidTr="00736467">
              <w:trPr>
                <w:trHeight w:val="202"/>
              </w:trPr>
              <w:tc>
                <w:tcPr>
                  <w:tcW w:w="499" w:type="pct"/>
                  <w:vAlign w:val="center"/>
                </w:tcPr>
                <w:p w14:paraId="035F62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48</w:t>
                  </w:r>
                </w:p>
              </w:tc>
              <w:tc>
                <w:tcPr>
                  <w:tcW w:w="1368" w:type="pct"/>
                  <w:vAlign w:val="center"/>
                </w:tcPr>
                <w:p w14:paraId="7D457C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西红柿</w:t>
                  </w:r>
                  <w:r w:rsidRPr="00726619">
                    <w:rPr>
                      <w:rFonts w:ascii="宋体" w:hAnsi="宋体"/>
                      <w:sz w:val="20"/>
                      <w:szCs w:val="20"/>
                    </w:rPr>
                    <w:t>/</w:t>
                  </w:r>
                  <w:r w:rsidRPr="00726619">
                    <w:rPr>
                      <w:rFonts w:ascii="宋体" w:hAnsi="宋体" w:hint="eastAsia"/>
                      <w:sz w:val="20"/>
                      <w:szCs w:val="20"/>
                    </w:rPr>
                    <w:t>番茄</w:t>
                  </w:r>
                </w:p>
              </w:tc>
              <w:tc>
                <w:tcPr>
                  <w:tcW w:w="1599" w:type="pct"/>
                  <w:vAlign w:val="center"/>
                </w:tcPr>
                <w:p w14:paraId="6DD3E61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52E65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FF14B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20A4655" w14:textId="77777777" w:rsidTr="00736467">
              <w:trPr>
                <w:trHeight w:val="202"/>
              </w:trPr>
              <w:tc>
                <w:tcPr>
                  <w:tcW w:w="499" w:type="pct"/>
                  <w:vAlign w:val="center"/>
                </w:tcPr>
                <w:p w14:paraId="3F051C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49</w:t>
                  </w:r>
                </w:p>
              </w:tc>
              <w:tc>
                <w:tcPr>
                  <w:tcW w:w="1368" w:type="pct"/>
                  <w:vAlign w:val="center"/>
                </w:tcPr>
                <w:p w14:paraId="4210E1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黄心小番薯</w:t>
                  </w:r>
                </w:p>
              </w:tc>
              <w:tc>
                <w:tcPr>
                  <w:tcW w:w="1599" w:type="pct"/>
                  <w:vAlign w:val="center"/>
                </w:tcPr>
                <w:p w14:paraId="1CBA1ED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B3D20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312C4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6B44111" w14:textId="77777777" w:rsidTr="00736467">
              <w:trPr>
                <w:trHeight w:val="202"/>
              </w:trPr>
              <w:tc>
                <w:tcPr>
                  <w:tcW w:w="499" w:type="pct"/>
                  <w:vAlign w:val="center"/>
                </w:tcPr>
                <w:p w14:paraId="3F391C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w:t>
                  </w:r>
                </w:p>
              </w:tc>
              <w:tc>
                <w:tcPr>
                  <w:tcW w:w="1368" w:type="pct"/>
                  <w:vAlign w:val="center"/>
                </w:tcPr>
                <w:p w14:paraId="0CFA90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去皮青笋</w:t>
                  </w:r>
                </w:p>
              </w:tc>
              <w:tc>
                <w:tcPr>
                  <w:tcW w:w="1599" w:type="pct"/>
                  <w:vAlign w:val="center"/>
                </w:tcPr>
                <w:p w14:paraId="0374912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9F022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C6E83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903993B" w14:textId="77777777" w:rsidTr="00736467">
              <w:trPr>
                <w:trHeight w:val="202"/>
              </w:trPr>
              <w:tc>
                <w:tcPr>
                  <w:tcW w:w="499" w:type="pct"/>
                  <w:vAlign w:val="center"/>
                </w:tcPr>
                <w:p w14:paraId="3C30EEA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51</w:t>
                  </w:r>
                </w:p>
              </w:tc>
              <w:tc>
                <w:tcPr>
                  <w:tcW w:w="1368" w:type="pct"/>
                  <w:vAlign w:val="center"/>
                </w:tcPr>
                <w:p w14:paraId="3C3FA5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蒜苔</w:t>
                  </w:r>
                  <w:r w:rsidRPr="00726619">
                    <w:rPr>
                      <w:rFonts w:ascii="宋体" w:hAnsi="宋体"/>
                      <w:sz w:val="20"/>
                      <w:szCs w:val="20"/>
                    </w:rPr>
                    <w:t>/</w:t>
                  </w:r>
                  <w:r w:rsidRPr="00726619">
                    <w:rPr>
                      <w:rFonts w:ascii="宋体" w:hAnsi="宋体" w:hint="eastAsia"/>
                      <w:sz w:val="20"/>
                      <w:szCs w:val="20"/>
                    </w:rPr>
                    <w:t>酸心</w:t>
                  </w:r>
                </w:p>
              </w:tc>
              <w:tc>
                <w:tcPr>
                  <w:tcW w:w="1599" w:type="pct"/>
                  <w:vAlign w:val="center"/>
                </w:tcPr>
                <w:p w14:paraId="70B55CC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8B433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4298C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60BA8C9" w14:textId="77777777" w:rsidTr="00736467">
              <w:trPr>
                <w:trHeight w:val="202"/>
              </w:trPr>
              <w:tc>
                <w:tcPr>
                  <w:tcW w:w="499" w:type="pct"/>
                  <w:vAlign w:val="center"/>
                </w:tcPr>
                <w:p w14:paraId="5A1A49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52</w:t>
                  </w:r>
                </w:p>
              </w:tc>
              <w:tc>
                <w:tcPr>
                  <w:tcW w:w="1368" w:type="pct"/>
                  <w:vAlign w:val="center"/>
                </w:tcPr>
                <w:p w14:paraId="3D8257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粉香芋</w:t>
                  </w:r>
                </w:p>
              </w:tc>
              <w:tc>
                <w:tcPr>
                  <w:tcW w:w="1599" w:type="pct"/>
                  <w:vAlign w:val="center"/>
                </w:tcPr>
                <w:p w14:paraId="4C65312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11AC3A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AD204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DFD361D" w14:textId="77777777" w:rsidTr="00736467">
              <w:trPr>
                <w:trHeight w:val="202"/>
              </w:trPr>
              <w:tc>
                <w:tcPr>
                  <w:tcW w:w="499" w:type="pct"/>
                  <w:vAlign w:val="center"/>
                </w:tcPr>
                <w:p w14:paraId="48570B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53</w:t>
                  </w:r>
                </w:p>
              </w:tc>
              <w:tc>
                <w:tcPr>
                  <w:tcW w:w="1368" w:type="pct"/>
                  <w:vAlign w:val="center"/>
                </w:tcPr>
                <w:p w14:paraId="4E6996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菜花</w:t>
                  </w:r>
                  <w:r w:rsidRPr="00726619">
                    <w:rPr>
                      <w:rFonts w:ascii="宋体" w:hAnsi="宋体"/>
                      <w:sz w:val="20"/>
                      <w:szCs w:val="20"/>
                    </w:rPr>
                    <w:t>/</w:t>
                  </w:r>
                  <w:r w:rsidRPr="00726619">
                    <w:rPr>
                      <w:rFonts w:ascii="宋体" w:hAnsi="宋体" w:hint="eastAsia"/>
                      <w:sz w:val="20"/>
                      <w:szCs w:val="20"/>
                    </w:rPr>
                    <w:t>花菜</w:t>
                  </w:r>
                  <w:r w:rsidRPr="00726619">
                    <w:rPr>
                      <w:rFonts w:ascii="宋体" w:hAnsi="宋体"/>
                      <w:sz w:val="20"/>
                      <w:szCs w:val="20"/>
                    </w:rPr>
                    <w:t>/</w:t>
                  </w:r>
                  <w:r w:rsidRPr="00726619">
                    <w:rPr>
                      <w:rFonts w:ascii="宋体" w:hAnsi="宋体" w:hint="eastAsia"/>
                      <w:sz w:val="20"/>
                      <w:szCs w:val="20"/>
                    </w:rPr>
                    <w:t>椰菜花</w:t>
                  </w:r>
                </w:p>
              </w:tc>
              <w:tc>
                <w:tcPr>
                  <w:tcW w:w="1599" w:type="pct"/>
                  <w:vAlign w:val="center"/>
                </w:tcPr>
                <w:p w14:paraId="43CC9FC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C198D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B4E82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387D627" w14:textId="77777777" w:rsidTr="00736467">
              <w:trPr>
                <w:trHeight w:val="202"/>
              </w:trPr>
              <w:tc>
                <w:tcPr>
                  <w:tcW w:w="499" w:type="pct"/>
                  <w:vAlign w:val="center"/>
                </w:tcPr>
                <w:p w14:paraId="6611B4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54</w:t>
                  </w:r>
                </w:p>
              </w:tc>
              <w:tc>
                <w:tcPr>
                  <w:tcW w:w="1368" w:type="pct"/>
                  <w:vAlign w:val="center"/>
                </w:tcPr>
                <w:p w14:paraId="503815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西兰花</w:t>
                  </w:r>
                </w:p>
              </w:tc>
              <w:tc>
                <w:tcPr>
                  <w:tcW w:w="1599" w:type="pct"/>
                  <w:vAlign w:val="center"/>
                </w:tcPr>
                <w:p w14:paraId="1296177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30F31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8D8E2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5F4109D" w14:textId="77777777" w:rsidTr="00736467">
              <w:trPr>
                <w:trHeight w:val="202"/>
              </w:trPr>
              <w:tc>
                <w:tcPr>
                  <w:tcW w:w="499" w:type="pct"/>
                  <w:vAlign w:val="center"/>
                </w:tcPr>
                <w:p w14:paraId="1D2F67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55</w:t>
                  </w:r>
                </w:p>
              </w:tc>
              <w:tc>
                <w:tcPr>
                  <w:tcW w:w="1368" w:type="pct"/>
                  <w:vAlign w:val="center"/>
                </w:tcPr>
                <w:p w14:paraId="3E9E3D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红洋葱</w:t>
                  </w:r>
                </w:p>
              </w:tc>
              <w:tc>
                <w:tcPr>
                  <w:tcW w:w="1599" w:type="pct"/>
                  <w:vAlign w:val="center"/>
                </w:tcPr>
                <w:p w14:paraId="57A1670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5F9F4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11ECEE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B81C228" w14:textId="77777777" w:rsidTr="00736467">
              <w:trPr>
                <w:trHeight w:val="202"/>
              </w:trPr>
              <w:tc>
                <w:tcPr>
                  <w:tcW w:w="499" w:type="pct"/>
                  <w:vAlign w:val="center"/>
                </w:tcPr>
                <w:p w14:paraId="0F2E46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56</w:t>
                  </w:r>
                </w:p>
              </w:tc>
              <w:tc>
                <w:tcPr>
                  <w:tcW w:w="1368" w:type="pct"/>
                  <w:vAlign w:val="center"/>
                </w:tcPr>
                <w:p w14:paraId="7D5A4D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青木瓜</w:t>
                  </w:r>
                </w:p>
              </w:tc>
              <w:tc>
                <w:tcPr>
                  <w:tcW w:w="1599" w:type="pct"/>
                  <w:vAlign w:val="center"/>
                </w:tcPr>
                <w:p w14:paraId="0C58AAE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0A25A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F8925F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8E96D24" w14:textId="77777777" w:rsidTr="00736467">
              <w:trPr>
                <w:trHeight w:val="202"/>
              </w:trPr>
              <w:tc>
                <w:tcPr>
                  <w:tcW w:w="499" w:type="pct"/>
                  <w:vAlign w:val="center"/>
                </w:tcPr>
                <w:p w14:paraId="7C023B1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57</w:t>
                  </w:r>
                </w:p>
              </w:tc>
              <w:tc>
                <w:tcPr>
                  <w:tcW w:w="1368" w:type="pct"/>
                  <w:vAlign w:val="center"/>
                </w:tcPr>
                <w:p w14:paraId="7CA0E06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莲藕</w:t>
                  </w:r>
                </w:p>
              </w:tc>
              <w:tc>
                <w:tcPr>
                  <w:tcW w:w="1599" w:type="pct"/>
                  <w:vAlign w:val="center"/>
                </w:tcPr>
                <w:p w14:paraId="42CDB88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92D805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1A16D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DE300AE" w14:textId="77777777" w:rsidTr="00736467">
              <w:trPr>
                <w:trHeight w:val="202"/>
              </w:trPr>
              <w:tc>
                <w:tcPr>
                  <w:tcW w:w="499" w:type="pct"/>
                  <w:vAlign w:val="center"/>
                </w:tcPr>
                <w:p w14:paraId="2E0CFB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58</w:t>
                  </w:r>
                </w:p>
              </w:tc>
              <w:tc>
                <w:tcPr>
                  <w:tcW w:w="1368" w:type="pct"/>
                  <w:vAlign w:val="center"/>
                </w:tcPr>
                <w:p w14:paraId="430847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粉葛</w:t>
                  </w:r>
                </w:p>
              </w:tc>
              <w:tc>
                <w:tcPr>
                  <w:tcW w:w="1599" w:type="pct"/>
                  <w:vAlign w:val="center"/>
                </w:tcPr>
                <w:p w14:paraId="2FA7921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A9CFA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33AB2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CB220C4" w14:textId="77777777" w:rsidTr="00736467">
              <w:trPr>
                <w:trHeight w:val="202"/>
              </w:trPr>
              <w:tc>
                <w:tcPr>
                  <w:tcW w:w="499" w:type="pct"/>
                  <w:vAlign w:val="center"/>
                </w:tcPr>
                <w:p w14:paraId="089E16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59</w:t>
                  </w:r>
                </w:p>
              </w:tc>
              <w:tc>
                <w:tcPr>
                  <w:tcW w:w="1368" w:type="pct"/>
                  <w:vAlign w:val="center"/>
                </w:tcPr>
                <w:p w14:paraId="33D74C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牛蒡</w:t>
                  </w:r>
                </w:p>
              </w:tc>
              <w:tc>
                <w:tcPr>
                  <w:tcW w:w="1599" w:type="pct"/>
                  <w:vAlign w:val="center"/>
                </w:tcPr>
                <w:p w14:paraId="65A62E9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3554B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A4679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7405E35" w14:textId="77777777" w:rsidTr="00736467">
              <w:trPr>
                <w:trHeight w:val="202"/>
              </w:trPr>
              <w:tc>
                <w:tcPr>
                  <w:tcW w:w="499" w:type="pct"/>
                  <w:vAlign w:val="center"/>
                </w:tcPr>
                <w:p w14:paraId="489FD3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w:t>
                  </w:r>
                </w:p>
              </w:tc>
              <w:tc>
                <w:tcPr>
                  <w:tcW w:w="1368" w:type="pct"/>
                  <w:vAlign w:val="center"/>
                </w:tcPr>
                <w:p w14:paraId="367EB65E"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鲜淮山</w:t>
                  </w:r>
                  <w:proofErr w:type="gramEnd"/>
                  <w:r w:rsidRPr="00726619">
                    <w:rPr>
                      <w:rFonts w:ascii="宋体" w:hAnsi="宋体"/>
                      <w:sz w:val="20"/>
                      <w:szCs w:val="20"/>
                    </w:rPr>
                    <w:t>/</w:t>
                  </w:r>
                  <w:r w:rsidRPr="00726619">
                    <w:rPr>
                      <w:rFonts w:ascii="宋体" w:hAnsi="宋体" w:hint="eastAsia"/>
                      <w:sz w:val="20"/>
                      <w:szCs w:val="20"/>
                    </w:rPr>
                    <w:t>山药</w:t>
                  </w:r>
                </w:p>
              </w:tc>
              <w:tc>
                <w:tcPr>
                  <w:tcW w:w="1599" w:type="pct"/>
                  <w:vAlign w:val="center"/>
                </w:tcPr>
                <w:p w14:paraId="36270FB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39291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8E8D5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B896CF2" w14:textId="77777777" w:rsidTr="00736467">
              <w:trPr>
                <w:trHeight w:val="202"/>
              </w:trPr>
              <w:tc>
                <w:tcPr>
                  <w:tcW w:w="499" w:type="pct"/>
                  <w:vAlign w:val="center"/>
                </w:tcPr>
                <w:p w14:paraId="1B6ADE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61</w:t>
                  </w:r>
                </w:p>
              </w:tc>
              <w:tc>
                <w:tcPr>
                  <w:tcW w:w="1368" w:type="pct"/>
                  <w:vAlign w:val="center"/>
                </w:tcPr>
                <w:p w14:paraId="6DF296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去皮玉米棒</w:t>
                  </w:r>
                </w:p>
              </w:tc>
              <w:tc>
                <w:tcPr>
                  <w:tcW w:w="1599" w:type="pct"/>
                  <w:vAlign w:val="center"/>
                </w:tcPr>
                <w:p w14:paraId="0E95A36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DAA3F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75965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EA15833" w14:textId="77777777" w:rsidTr="00736467">
              <w:trPr>
                <w:trHeight w:val="202"/>
              </w:trPr>
              <w:tc>
                <w:tcPr>
                  <w:tcW w:w="499" w:type="pct"/>
                  <w:vAlign w:val="center"/>
                </w:tcPr>
                <w:p w14:paraId="52253E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62</w:t>
                  </w:r>
                </w:p>
              </w:tc>
              <w:tc>
                <w:tcPr>
                  <w:tcW w:w="1368" w:type="pct"/>
                  <w:vAlign w:val="center"/>
                </w:tcPr>
                <w:p w14:paraId="79CC62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鲜玉米粒</w:t>
                  </w:r>
                </w:p>
              </w:tc>
              <w:tc>
                <w:tcPr>
                  <w:tcW w:w="1599" w:type="pct"/>
                  <w:vAlign w:val="center"/>
                </w:tcPr>
                <w:p w14:paraId="30EBE0C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41A29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AB8CD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1C1992C" w14:textId="77777777" w:rsidTr="00736467">
              <w:trPr>
                <w:trHeight w:val="202"/>
              </w:trPr>
              <w:tc>
                <w:tcPr>
                  <w:tcW w:w="499" w:type="pct"/>
                  <w:vAlign w:val="center"/>
                </w:tcPr>
                <w:p w14:paraId="0EC1A3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63</w:t>
                  </w:r>
                </w:p>
              </w:tc>
              <w:tc>
                <w:tcPr>
                  <w:tcW w:w="1368" w:type="pct"/>
                  <w:vAlign w:val="center"/>
                </w:tcPr>
                <w:p w14:paraId="359AD89D"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鲜圆青豆</w:t>
                  </w:r>
                  <w:proofErr w:type="gramEnd"/>
                  <w:r w:rsidRPr="00726619">
                    <w:rPr>
                      <w:rFonts w:ascii="宋体" w:hAnsi="宋体" w:hint="eastAsia"/>
                      <w:sz w:val="20"/>
                      <w:szCs w:val="20"/>
                    </w:rPr>
                    <w:t>米</w:t>
                  </w:r>
                </w:p>
              </w:tc>
              <w:tc>
                <w:tcPr>
                  <w:tcW w:w="1599" w:type="pct"/>
                  <w:vAlign w:val="center"/>
                </w:tcPr>
                <w:p w14:paraId="1074D36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CDF04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2BC02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7E3EB59" w14:textId="77777777" w:rsidTr="00736467">
              <w:trPr>
                <w:trHeight w:val="202"/>
              </w:trPr>
              <w:tc>
                <w:tcPr>
                  <w:tcW w:w="499" w:type="pct"/>
                  <w:vAlign w:val="center"/>
                </w:tcPr>
                <w:p w14:paraId="3B1E13A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64</w:t>
                  </w:r>
                </w:p>
              </w:tc>
              <w:tc>
                <w:tcPr>
                  <w:tcW w:w="1368" w:type="pct"/>
                  <w:vAlign w:val="center"/>
                </w:tcPr>
                <w:p w14:paraId="0BE428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干水马蹄肉</w:t>
                  </w:r>
                </w:p>
              </w:tc>
              <w:tc>
                <w:tcPr>
                  <w:tcW w:w="1599" w:type="pct"/>
                  <w:vAlign w:val="center"/>
                </w:tcPr>
                <w:p w14:paraId="4AE76AD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AFAC8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1E6A2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6029D03" w14:textId="77777777" w:rsidTr="00736467">
              <w:trPr>
                <w:trHeight w:val="202"/>
              </w:trPr>
              <w:tc>
                <w:tcPr>
                  <w:tcW w:w="499" w:type="pct"/>
                  <w:vAlign w:val="center"/>
                </w:tcPr>
                <w:p w14:paraId="3DC87D5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65</w:t>
                  </w:r>
                </w:p>
              </w:tc>
              <w:tc>
                <w:tcPr>
                  <w:tcW w:w="1368" w:type="pct"/>
                  <w:vAlign w:val="center"/>
                </w:tcPr>
                <w:p w14:paraId="4F7D3B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茅根</w:t>
                  </w:r>
                </w:p>
              </w:tc>
              <w:tc>
                <w:tcPr>
                  <w:tcW w:w="1599" w:type="pct"/>
                  <w:vAlign w:val="center"/>
                </w:tcPr>
                <w:p w14:paraId="125E007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B43D7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4A3AB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5BFEF47" w14:textId="77777777" w:rsidTr="00736467">
              <w:trPr>
                <w:trHeight w:val="202"/>
              </w:trPr>
              <w:tc>
                <w:tcPr>
                  <w:tcW w:w="499" w:type="pct"/>
                  <w:vAlign w:val="center"/>
                </w:tcPr>
                <w:p w14:paraId="2D4E1E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66</w:t>
                  </w:r>
                </w:p>
              </w:tc>
              <w:tc>
                <w:tcPr>
                  <w:tcW w:w="1368" w:type="pct"/>
                  <w:vAlign w:val="center"/>
                </w:tcPr>
                <w:p w14:paraId="28FFBC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香菜</w:t>
                  </w:r>
                  <w:r w:rsidRPr="00726619">
                    <w:rPr>
                      <w:rFonts w:ascii="宋体" w:hAnsi="宋体"/>
                      <w:sz w:val="20"/>
                      <w:szCs w:val="20"/>
                    </w:rPr>
                    <w:t>/</w:t>
                  </w:r>
                  <w:proofErr w:type="gramStart"/>
                  <w:r w:rsidRPr="00726619">
                    <w:rPr>
                      <w:rFonts w:ascii="宋体" w:hAnsi="宋体" w:hint="eastAsia"/>
                      <w:sz w:val="20"/>
                      <w:szCs w:val="20"/>
                    </w:rPr>
                    <w:t>芫茜</w:t>
                  </w:r>
                  <w:proofErr w:type="gramEnd"/>
                </w:p>
              </w:tc>
              <w:tc>
                <w:tcPr>
                  <w:tcW w:w="1599" w:type="pct"/>
                  <w:vAlign w:val="center"/>
                </w:tcPr>
                <w:p w14:paraId="75E84B3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B9A44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83008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85DFF66" w14:textId="77777777" w:rsidTr="00736467">
              <w:trPr>
                <w:trHeight w:val="202"/>
              </w:trPr>
              <w:tc>
                <w:tcPr>
                  <w:tcW w:w="499" w:type="pct"/>
                  <w:vAlign w:val="center"/>
                </w:tcPr>
                <w:p w14:paraId="2F4B3A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67</w:t>
                  </w:r>
                </w:p>
              </w:tc>
              <w:tc>
                <w:tcPr>
                  <w:tcW w:w="1368" w:type="pct"/>
                  <w:vAlign w:val="center"/>
                </w:tcPr>
                <w:p w14:paraId="7416EE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青萝卜</w:t>
                  </w:r>
                </w:p>
              </w:tc>
              <w:tc>
                <w:tcPr>
                  <w:tcW w:w="1599" w:type="pct"/>
                  <w:vAlign w:val="center"/>
                </w:tcPr>
                <w:p w14:paraId="2EC5441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0D293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96BD1D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A5EEEC1" w14:textId="77777777" w:rsidTr="00736467">
              <w:trPr>
                <w:trHeight w:val="202"/>
              </w:trPr>
              <w:tc>
                <w:tcPr>
                  <w:tcW w:w="499" w:type="pct"/>
                  <w:vAlign w:val="center"/>
                </w:tcPr>
                <w:p w14:paraId="191B9A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68</w:t>
                  </w:r>
                </w:p>
              </w:tc>
              <w:tc>
                <w:tcPr>
                  <w:tcW w:w="1368" w:type="pct"/>
                  <w:vAlign w:val="center"/>
                </w:tcPr>
                <w:p w14:paraId="530EDE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鲜人参</w:t>
                  </w:r>
                </w:p>
              </w:tc>
              <w:tc>
                <w:tcPr>
                  <w:tcW w:w="1599" w:type="pct"/>
                  <w:vAlign w:val="center"/>
                </w:tcPr>
                <w:p w14:paraId="7C70278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5A9DC7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07C44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D17EC93" w14:textId="77777777" w:rsidTr="00736467">
              <w:trPr>
                <w:trHeight w:val="202"/>
              </w:trPr>
              <w:tc>
                <w:tcPr>
                  <w:tcW w:w="499" w:type="pct"/>
                  <w:vAlign w:val="center"/>
                </w:tcPr>
                <w:p w14:paraId="76FA1C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69</w:t>
                  </w:r>
                </w:p>
              </w:tc>
              <w:tc>
                <w:tcPr>
                  <w:tcW w:w="1368" w:type="pct"/>
                  <w:vAlign w:val="center"/>
                </w:tcPr>
                <w:p w14:paraId="7426677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蒜苗</w:t>
                  </w:r>
                </w:p>
              </w:tc>
              <w:tc>
                <w:tcPr>
                  <w:tcW w:w="1599" w:type="pct"/>
                  <w:vAlign w:val="center"/>
                </w:tcPr>
                <w:p w14:paraId="005D735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C1EA25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E4737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525519D" w14:textId="77777777" w:rsidTr="00736467">
              <w:trPr>
                <w:trHeight w:val="202"/>
              </w:trPr>
              <w:tc>
                <w:tcPr>
                  <w:tcW w:w="499" w:type="pct"/>
                  <w:vAlign w:val="center"/>
                </w:tcPr>
                <w:p w14:paraId="49DBB1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w:t>
                  </w:r>
                </w:p>
              </w:tc>
              <w:tc>
                <w:tcPr>
                  <w:tcW w:w="1368" w:type="pct"/>
                  <w:vAlign w:val="center"/>
                </w:tcPr>
                <w:p w14:paraId="0C25E2E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生葱</w:t>
                  </w:r>
                </w:p>
              </w:tc>
              <w:tc>
                <w:tcPr>
                  <w:tcW w:w="1599" w:type="pct"/>
                  <w:vAlign w:val="center"/>
                </w:tcPr>
                <w:p w14:paraId="247F659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668C38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C2291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987B463" w14:textId="77777777" w:rsidTr="00736467">
              <w:trPr>
                <w:trHeight w:val="202"/>
              </w:trPr>
              <w:tc>
                <w:tcPr>
                  <w:tcW w:w="499" w:type="pct"/>
                  <w:vAlign w:val="center"/>
                </w:tcPr>
                <w:p w14:paraId="53B8AC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71</w:t>
                  </w:r>
                </w:p>
              </w:tc>
              <w:tc>
                <w:tcPr>
                  <w:tcW w:w="1368" w:type="pct"/>
                  <w:vAlign w:val="center"/>
                </w:tcPr>
                <w:p w14:paraId="6EB436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生姜</w:t>
                  </w:r>
                </w:p>
              </w:tc>
              <w:tc>
                <w:tcPr>
                  <w:tcW w:w="1599" w:type="pct"/>
                  <w:vAlign w:val="center"/>
                </w:tcPr>
                <w:p w14:paraId="128CD8D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06795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0EFC5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8C13525" w14:textId="77777777" w:rsidTr="00736467">
              <w:trPr>
                <w:trHeight w:val="202"/>
              </w:trPr>
              <w:tc>
                <w:tcPr>
                  <w:tcW w:w="499" w:type="pct"/>
                  <w:vAlign w:val="center"/>
                </w:tcPr>
                <w:p w14:paraId="16201DC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72</w:t>
                  </w:r>
                </w:p>
              </w:tc>
              <w:tc>
                <w:tcPr>
                  <w:tcW w:w="1368" w:type="pct"/>
                  <w:vAlign w:val="center"/>
                </w:tcPr>
                <w:p w14:paraId="6922E6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马齿苋</w:t>
                  </w:r>
                </w:p>
              </w:tc>
              <w:tc>
                <w:tcPr>
                  <w:tcW w:w="1599" w:type="pct"/>
                  <w:vAlign w:val="center"/>
                </w:tcPr>
                <w:p w14:paraId="7AEA331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5B639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ACC40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40A9001" w14:textId="77777777" w:rsidTr="00736467">
              <w:trPr>
                <w:trHeight w:val="202"/>
              </w:trPr>
              <w:tc>
                <w:tcPr>
                  <w:tcW w:w="499" w:type="pct"/>
                  <w:vAlign w:val="center"/>
                </w:tcPr>
                <w:p w14:paraId="372095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73</w:t>
                  </w:r>
                </w:p>
              </w:tc>
              <w:tc>
                <w:tcPr>
                  <w:tcW w:w="1368" w:type="pct"/>
                  <w:vAlign w:val="center"/>
                </w:tcPr>
                <w:p w14:paraId="781F86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鲜平菇</w:t>
                  </w:r>
                </w:p>
              </w:tc>
              <w:tc>
                <w:tcPr>
                  <w:tcW w:w="1599" w:type="pct"/>
                  <w:vAlign w:val="center"/>
                </w:tcPr>
                <w:p w14:paraId="6C6F437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37BCE7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FACD23F"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3C3964AE" w14:textId="77777777" w:rsidTr="00736467">
              <w:trPr>
                <w:trHeight w:val="202"/>
              </w:trPr>
              <w:tc>
                <w:tcPr>
                  <w:tcW w:w="499" w:type="pct"/>
                  <w:vAlign w:val="center"/>
                </w:tcPr>
                <w:p w14:paraId="04435D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74</w:t>
                  </w:r>
                </w:p>
              </w:tc>
              <w:tc>
                <w:tcPr>
                  <w:tcW w:w="1368" w:type="pct"/>
                  <w:vAlign w:val="center"/>
                </w:tcPr>
                <w:p w14:paraId="276295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鲜冬菇</w:t>
                  </w:r>
                  <w:r w:rsidRPr="00726619">
                    <w:rPr>
                      <w:rFonts w:ascii="宋体" w:hAnsi="宋体"/>
                      <w:sz w:val="20"/>
                      <w:szCs w:val="20"/>
                    </w:rPr>
                    <w:t>/</w:t>
                  </w:r>
                  <w:r w:rsidRPr="00726619">
                    <w:rPr>
                      <w:rFonts w:ascii="宋体" w:hAnsi="宋体" w:hint="eastAsia"/>
                      <w:sz w:val="20"/>
                      <w:szCs w:val="20"/>
                    </w:rPr>
                    <w:t>鲜香菇</w:t>
                  </w:r>
                </w:p>
              </w:tc>
              <w:tc>
                <w:tcPr>
                  <w:tcW w:w="1599" w:type="pct"/>
                  <w:vAlign w:val="center"/>
                </w:tcPr>
                <w:p w14:paraId="0C19B67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17990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FA1C618"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5769648F" w14:textId="77777777" w:rsidTr="00736467">
              <w:trPr>
                <w:trHeight w:val="202"/>
              </w:trPr>
              <w:tc>
                <w:tcPr>
                  <w:tcW w:w="499" w:type="pct"/>
                  <w:vAlign w:val="center"/>
                </w:tcPr>
                <w:p w14:paraId="00D8388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75</w:t>
                  </w:r>
                </w:p>
              </w:tc>
              <w:tc>
                <w:tcPr>
                  <w:tcW w:w="1368" w:type="pct"/>
                  <w:vAlign w:val="center"/>
                </w:tcPr>
                <w:p w14:paraId="01FCB0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鲜草菇</w:t>
                  </w:r>
                  <w:r w:rsidRPr="00726619">
                    <w:rPr>
                      <w:rFonts w:ascii="宋体" w:hAnsi="宋体"/>
                      <w:sz w:val="20"/>
                      <w:szCs w:val="20"/>
                    </w:rPr>
                    <w:t>/</w:t>
                  </w:r>
                  <w:r w:rsidRPr="00726619">
                    <w:rPr>
                      <w:rFonts w:ascii="宋体" w:hAnsi="宋体" w:hint="eastAsia"/>
                      <w:sz w:val="20"/>
                      <w:szCs w:val="20"/>
                    </w:rPr>
                    <w:t>鲜菇</w:t>
                  </w:r>
                </w:p>
              </w:tc>
              <w:tc>
                <w:tcPr>
                  <w:tcW w:w="1599" w:type="pct"/>
                  <w:vAlign w:val="center"/>
                </w:tcPr>
                <w:p w14:paraId="55FE118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EF3FD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146E26E"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5287DA3F" w14:textId="77777777" w:rsidTr="00736467">
              <w:trPr>
                <w:trHeight w:val="202"/>
              </w:trPr>
              <w:tc>
                <w:tcPr>
                  <w:tcW w:w="499" w:type="pct"/>
                  <w:vAlign w:val="center"/>
                </w:tcPr>
                <w:p w14:paraId="0143B0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76</w:t>
                  </w:r>
                </w:p>
              </w:tc>
              <w:tc>
                <w:tcPr>
                  <w:tcW w:w="1368" w:type="pct"/>
                  <w:vAlign w:val="center"/>
                </w:tcPr>
                <w:p w14:paraId="1CD8A2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金针菇</w:t>
                  </w:r>
                </w:p>
              </w:tc>
              <w:tc>
                <w:tcPr>
                  <w:tcW w:w="1599" w:type="pct"/>
                  <w:vAlign w:val="center"/>
                </w:tcPr>
                <w:p w14:paraId="3DD4943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F45EA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8370A0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448192DC" w14:textId="77777777" w:rsidTr="00736467">
              <w:trPr>
                <w:trHeight w:val="202"/>
              </w:trPr>
              <w:tc>
                <w:tcPr>
                  <w:tcW w:w="499" w:type="pct"/>
                  <w:vAlign w:val="center"/>
                </w:tcPr>
                <w:p w14:paraId="40CC95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77</w:t>
                  </w:r>
                </w:p>
              </w:tc>
              <w:tc>
                <w:tcPr>
                  <w:tcW w:w="1368" w:type="pct"/>
                  <w:vAlign w:val="center"/>
                </w:tcPr>
                <w:p w14:paraId="039CB1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猪肚菇</w:t>
                  </w:r>
                </w:p>
              </w:tc>
              <w:tc>
                <w:tcPr>
                  <w:tcW w:w="1599" w:type="pct"/>
                  <w:vAlign w:val="center"/>
                </w:tcPr>
                <w:p w14:paraId="2D625E4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1C7EF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E2ECD2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1DC71177" w14:textId="77777777" w:rsidTr="00736467">
              <w:trPr>
                <w:trHeight w:val="202"/>
              </w:trPr>
              <w:tc>
                <w:tcPr>
                  <w:tcW w:w="499" w:type="pct"/>
                  <w:vAlign w:val="center"/>
                </w:tcPr>
                <w:p w14:paraId="39EBCA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78</w:t>
                  </w:r>
                </w:p>
              </w:tc>
              <w:tc>
                <w:tcPr>
                  <w:tcW w:w="1368" w:type="pct"/>
                  <w:vAlign w:val="center"/>
                </w:tcPr>
                <w:p w14:paraId="25B717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袖珍菇</w:t>
                  </w:r>
                </w:p>
              </w:tc>
              <w:tc>
                <w:tcPr>
                  <w:tcW w:w="1599" w:type="pct"/>
                  <w:vAlign w:val="center"/>
                </w:tcPr>
                <w:p w14:paraId="7C1CDBA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A243E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B887A4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2BC73742" w14:textId="77777777" w:rsidTr="00736467">
              <w:trPr>
                <w:trHeight w:val="202"/>
              </w:trPr>
              <w:tc>
                <w:tcPr>
                  <w:tcW w:w="499" w:type="pct"/>
                  <w:vAlign w:val="center"/>
                </w:tcPr>
                <w:p w14:paraId="78F5D3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79</w:t>
                  </w:r>
                </w:p>
              </w:tc>
              <w:tc>
                <w:tcPr>
                  <w:tcW w:w="1368" w:type="pct"/>
                  <w:vAlign w:val="center"/>
                </w:tcPr>
                <w:p w14:paraId="09C95E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鲜茶树菇</w:t>
                  </w:r>
                </w:p>
              </w:tc>
              <w:tc>
                <w:tcPr>
                  <w:tcW w:w="1599" w:type="pct"/>
                  <w:vAlign w:val="center"/>
                </w:tcPr>
                <w:p w14:paraId="0D3DB73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3AAB1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6613F54"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6CE5A249" w14:textId="77777777" w:rsidTr="00736467">
              <w:trPr>
                <w:trHeight w:val="202"/>
              </w:trPr>
              <w:tc>
                <w:tcPr>
                  <w:tcW w:w="499" w:type="pct"/>
                  <w:vAlign w:val="center"/>
                </w:tcPr>
                <w:p w14:paraId="149FAC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80</w:t>
                  </w:r>
                </w:p>
              </w:tc>
              <w:tc>
                <w:tcPr>
                  <w:tcW w:w="1368" w:type="pct"/>
                  <w:vAlign w:val="center"/>
                </w:tcPr>
                <w:p w14:paraId="4C9F11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鸡腿菇</w:t>
                  </w:r>
                </w:p>
              </w:tc>
              <w:tc>
                <w:tcPr>
                  <w:tcW w:w="1599" w:type="pct"/>
                  <w:vAlign w:val="center"/>
                </w:tcPr>
                <w:p w14:paraId="0D68785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BDD7D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B28F255"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79C179AF" w14:textId="77777777" w:rsidTr="00736467">
              <w:trPr>
                <w:trHeight w:val="202"/>
              </w:trPr>
              <w:tc>
                <w:tcPr>
                  <w:tcW w:w="499" w:type="pct"/>
                  <w:vAlign w:val="center"/>
                </w:tcPr>
                <w:p w14:paraId="408FAA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81</w:t>
                  </w:r>
                </w:p>
              </w:tc>
              <w:tc>
                <w:tcPr>
                  <w:tcW w:w="1368" w:type="pct"/>
                  <w:vAlign w:val="center"/>
                </w:tcPr>
                <w:p w14:paraId="6292A44E"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杏</w:t>
                  </w:r>
                  <w:proofErr w:type="gramEnd"/>
                  <w:r w:rsidRPr="00726619">
                    <w:rPr>
                      <w:rFonts w:ascii="宋体" w:hAnsi="宋体" w:hint="eastAsia"/>
                      <w:sz w:val="20"/>
                      <w:szCs w:val="20"/>
                    </w:rPr>
                    <w:t>鲍菇</w:t>
                  </w:r>
                </w:p>
              </w:tc>
              <w:tc>
                <w:tcPr>
                  <w:tcW w:w="1599" w:type="pct"/>
                  <w:vAlign w:val="center"/>
                </w:tcPr>
                <w:p w14:paraId="2EB623C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C880C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A4D7D0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bl>
          <w:p w14:paraId="0E66251D" w14:textId="77777777" w:rsidR="00726619" w:rsidRPr="00726619" w:rsidRDefault="00726619" w:rsidP="00726619">
            <w:pPr>
              <w:pStyle w:val="null3"/>
              <w:spacing w:line="276" w:lineRule="auto"/>
              <w:jc w:val="both"/>
              <w:rPr>
                <w:rFonts w:ascii="宋体" w:eastAsia="宋体" w:hAnsi="宋体" w:hint="default"/>
                <w:lang w:eastAsia="zh-CN"/>
              </w:rPr>
            </w:pPr>
          </w:p>
        </w:tc>
      </w:tr>
      <w:tr w:rsidR="00726619" w:rsidRPr="00726619" w14:paraId="68CA049F" w14:textId="77777777" w:rsidTr="00596F3C">
        <w:tc>
          <w:tcPr>
            <w:tcW w:w="582" w:type="pct"/>
            <w:vAlign w:val="center"/>
          </w:tcPr>
          <w:p w14:paraId="4C9B95F7" w14:textId="77777777" w:rsidR="00726619" w:rsidRPr="00726619" w:rsidRDefault="00726619" w:rsidP="00726619">
            <w:pPr>
              <w:spacing w:line="276" w:lineRule="auto"/>
              <w:jc w:val="center"/>
              <w:rPr>
                <w:rFonts w:ascii="宋体" w:hAnsi="宋体"/>
              </w:rPr>
            </w:pPr>
          </w:p>
        </w:tc>
        <w:tc>
          <w:tcPr>
            <w:tcW w:w="363" w:type="pct"/>
            <w:vAlign w:val="center"/>
          </w:tcPr>
          <w:p w14:paraId="07D50744"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2</w:t>
            </w:r>
          </w:p>
        </w:tc>
        <w:tc>
          <w:tcPr>
            <w:tcW w:w="4054" w:type="pct"/>
          </w:tcPr>
          <w:p w14:paraId="128469B6"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二、食品安全保障</w:t>
            </w:r>
          </w:p>
          <w:p w14:paraId="7CD832D2"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w:t>
            </w:r>
            <w:bookmarkStart w:id="2" w:name="_Hlk189991495"/>
            <w:r w:rsidRPr="00726619">
              <w:rPr>
                <w:rFonts w:ascii="宋体" w:eastAsia="宋体" w:hAnsi="宋体"/>
              </w:rPr>
              <w:t>1、中标人必须遵守国家规定的《中华人民共和国食品安全法》、《中华人民共和国农产品质量安全法》等法律和行政法规的规定，提供的货品必须符合国家有关卫生标准，保质、保量、保鲜，严禁配送变质、过期的农副产品。不合格的货品，中标人必须无条件包退包换。</w:t>
            </w:r>
          </w:p>
          <w:p w14:paraId="0D229BFA"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2、中标人须对采购人购买的食品分类用器具装载，不得混装，运输过程应采取相应的保鲜防护措施。</w:t>
            </w:r>
          </w:p>
          <w:p w14:paraId="03C678B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3、如因中标人所送的食品引起食用的人身体不适、发生食物中毒等问题，经市级质量检验部门确定后是中标人的责任，由中标人承担全部经济赔偿与法律责任，并终止合同。</w:t>
            </w:r>
          </w:p>
          <w:p w14:paraId="70112B5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4、中标人应充分理解并认真遵循本招标文件的要求，所提供的货物必须是满足采购人要求。保证供应的货品均为正规生产的，新鲜、检验合格、无毒、无辐射、无侵权货品，符合国家有关卫生、质量、包装和保质标准，要使用有效期的货品，其剩余有效期不得少于标注有效期的75%。</w:t>
            </w:r>
          </w:p>
          <w:p w14:paraId="5DB7966B"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5、中标人提供的鲜鱼、肉类保证每日新鲜，提供的肉类均为定点屠宰厂（场）经检疫和肉品品质检验合格的产品，具有由定点屠宰厂（场）加盖验讫印章并出具《畜产品检验证明》或《动物检疫合格证明》，所有产品并可追索。中标人提供的蔬菜必须保证每日新鲜，并符合食品卫生安全法要求并出具有效的《农产品检验报告》。采购人使用“农药测试卡”检验蔬菜农药含量，如含量超标要求中标人无条件退货或换货。</w:t>
            </w:r>
          </w:p>
          <w:p w14:paraId="67127889"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6、中标人保证所提供的鲜肉类、生禽、鲜水产、蔬菜种类的多样性和季节性，以保证新鲜感。</w:t>
            </w:r>
          </w:p>
          <w:p w14:paraId="4AA70EAA"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7、货物有包装的，货物的包装必须完整清洁（无损、无污、无皱），采购人有权拒收包装不整齐、已拆封的商品。</w:t>
            </w:r>
          </w:p>
          <w:bookmarkEnd w:id="2"/>
          <w:p w14:paraId="05EA6302"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8、采购人发现商品出现损坏（包括表面损坏），或出现水渍、串味、受潮等导致货物性质改变的，中标人必须无条件退货或更换商品。</w:t>
            </w:r>
          </w:p>
          <w:p w14:paraId="0BE4EFA3"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lang w:eastAsia="zh-CN"/>
              </w:rPr>
              <w:t>9、中标人具备食品安全检测设备（如农药残留检测仪、兽药残留检测仪、重金属残留检测、微生物（卫生学指标）检测仪等）在采购人验收需要的情况下</w:t>
            </w:r>
            <w:proofErr w:type="gramStart"/>
            <w:r w:rsidRPr="00726619">
              <w:rPr>
                <w:rFonts w:ascii="宋体" w:eastAsia="宋体" w:hAnsi="宋体"/>
                <w:lang w:eastAsia="zh-CN"/>
              </w:rPr>
              <w:t>对食材进行</w:t>
            </w:r>
            <w:proofErr w:type="gramEnd"/>
            <w:r w:rsidRPr="00726619">
              <w:rPr>
                <w:rFonts w:ascii="宋体" w:eastAsia="宋体" w:hAnsi="宋体"/>
                <w:lang w:eastAsia="zh-CN"/>
              </w:rPr>
              <w:t>及时的检测。食品检测人员或检测机构资料交采购人存档备查。</w:t>
            </w:r>
          </w:p>
        </w:tc>
      </w:tr>
      <w:tr w:rsidR="00726619" w:rsidRPr="00726619" w14:paraId="753268A2" w14:textId="77777777" w:rsidTr="00596F3C">
        <w:tc>
          <w:tcPr>
            <w:tcW w:w="582" w:type="pct"/>
            <w:vAlign w:val="center"/>
          </w:tcPr>
          <w:p w14:paraId="292041BF" w14:textId="77777777" w:rsidR="00726619" w:rsidRPr="00726619" w:rsidRDefault="00726619" w:rsidP="00726619">
            <w:pPr>
              <w:spacing w:line="276" w:lineRule="auto"/>
              <w:jc w:val="center"/>
              <w:rPr>
                <w:rFonts w:ascii="宋体" w:hAnsi="宋体"/>
              </w:rPr>
            </w:pPr>
          </w:p>
        </w:tc>
        <w:tc>
          <w:tcPr>
            <w:tcW w:w="363" w:type="pct"/>
            <w:vAlign w:val="center"/>
          </w:tcPr>
          <w:p w14:paraId="55870B23"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3</w:t>
            </w:r>
          </w:p>
        </w:tc>
        <w:tc>
          <w:tcPr>
            <w:tcW w:w="4054" w:type="pct"/>
          </w:tcPr>
          <w:p w14:paraId="38C313E2"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三、质量和数量要求</w:t>
            </w:r>
          </w:p>
          <w:p w14:paraId="2EDE9A99" w14:textId="77777777" w:rsidR="00726619" w:rsidRPr="00726619" w:rsidRDefault="00726619" w:rsidP="00726619">
            <w:pPr>
              <w:pStyle w:val="null3"/>
              <w:spacing w:line="276" w:lineRule="auto"/>
              <w:rPr>
                <w:rFonts w:ascii="宋体" w:eastAsia="宋体" w:hAnsi="宋体" w:hint="default"/>
              </w:rPr>
            </w:pPr>
            <w:bookmarkStart w:id="3" w:name="_Hlk189991566"/>
            <w:r w:rsidRPr="00726619">
              <w:rPr>
                <w:rFonts w:ascii="宋体" w:eastAsia="宋体" w:hAnsi="宋体"/>
              </w:rPr>
              <w:t>1、质量要求：</w:t>
            </w:r>
          </w:p>
          <w:p w14:paraId="2CDD9CBA"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1）蔬果类应保持较好的色泽和新鲜度，符合国家食品卫生标准，不得有黄叶、腐烂，泥沙等现象，蔬果类农药等化学物不得超标，并每一批次均需提供农药残留检测证明。</w:t>
            </w:r>
          </w:p>
          <w:p w14:paraId="4CD2477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2）冻品、干货类为一级以上的优质品，有生产厂家、生产日期和保质期。</w:t>
            </w:r>
          </w:p>
          <w:p w14:paraId="3A0B728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3）海鲜类必须鲜活（除采购人购买冰冻海鲜外）。</w:t>
            </w:r>
          </w:p>
          <w:bookmarkEnd w:id="3"/>
          <w:p w14:paraId="64363D0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4）鲜肉类全部来源于正规肉联厂，保证为当日新鲜肉，并提供政府检疫部门出示的检疫合格证明。</w:t>
            </w:r>
          </w:p>
          <w:p w14:paraId="0FD0ED8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lastRenderedPageBreak/>
              <w:t>5）对于不符合采购人质量要求的品种可无偿退货或换货，如换货中标人必须在采购人规定的时间内把货送到目的地。</w:t>
            </w:r>
          </w:p>
          <w:p w14:paraId="5D35D4D2"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2、数量要求：应保证斤、两的准确性；以采购人的验收数量为准，中标人每次随货携带一式两联的送货清单，食品经双方验收后须签字确认；双方各持一份，全部作为收货与货款结算的凭证。</w:t>
            </w:r>
          </w:p>
        </w:tc>
      </w:tr>
      <w:tr w:rsidR="00726619" w:rsidRPr="00726619" w14:paraId="631E30CC" w14:textId="77777777" w:rsidTr="00596F3C">
        <w:tc>
          <w:tcPr>
            <w:tcW w:w="582" w:type="pct"/>
            <w:vAlign w:val="center"/>
          </w:tcPr>
          <w:p w14:paraId="29E501B8" w14:textId="77777777" w:rsidR="00726619" w:rsidRPr="00726619" w:rsidRDefault="00726619" w:rsidP="00726619">
            <w:pPr>
              <w:spacing w:line="276" w:lineRule="auto"/>
              <w:jc w:val="center"/>
              <w:rPr>
                <w:rFonts w:ascii="宋体" w:hAnsi="宋体"/>
              </w:rPr>
            </w:pPr>
          </w:p>
        </w:tc>
        <w:tc>
          <w:tcPr>
            <w:tcW w:w="363" w:type="pct"/>
            <w:vAlign w:val="center"/>
          </w:tcPr>
          <w:p w14:paraId="517FB4DA"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4</w:t>
            </w:r>
          </w:p>
        </w:tc>
        <w:tc>
          <w:tcPr>
            <w:tcW w:w="4054" w:type="pct"/>
          </w:tcPr>
          <w:p w14:paraId="2B49F43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四、交货及运输</w:t>
            </w:r>
          </w:p>
          <w:p w14:paraId="4F2A1CA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1、中标人应保证每天早上6:30时前，将所订的货物送至采购人指定地方，运输车辆内外做到清洁干净，无污渍，无异味。</w:t>
            </w:r>
          </w:p>
          <w:p w14:paraId="1D9ACBA7"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2、如采购人需要临时增加补货，中标人必须在1小时内将货物保质保量送到采购人指定地点。</w:t>
            </w:r>
          </w:p>
          <w:p w14:paraId="56837EF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3</w:t>
            </w:r>
            <w:r w:rsidRPr="00726619">
              <w:rPr>
                <w:rFonts w:ascii="宋体" w:eastAsia="宋体" w:hAnsi="宋体"/>
              </w:rPr>
              <w:t>、包装必须与运输方式相适应，包装方式的确定及包装费用均由中标人负责；由于不适当的包装、装卸、运输、保管及保险而造成货物在运送至采购人指定地点前有任何损坏、丢失、变更等，所造成的损失由中标人负责。</w:t>
            </w:r>
          </w:p>
          <w:p w14:paraId="0DAB8807"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4</w:t>
            </w:r>
            <w:r w:rsidRPr="00726619">
              <w:rPr>
                <w:rFonts w:ascii="宋体" w:eastAsia="宋体" w:hAnsi="宋体"/>
              </w:rPr>
              <w:t>、食材运输须采用符合卫生标准的外包装和运载工具，并且要保持清洁和定期消毒。运输车厢的内仓，包括地面、墙面和顶，应使用抗腐蚀、防潮，易清洁消毒的材料。车厢内无不良气味、异味。</w:t>
            </w:r>
          </w:p>
          <w:p w14:paraId="088E3F66"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lang w:eastAsia="zh-CN"/>
              </w:rPr>
              <w:t>5</w:t>
            </w:r>
            <w:r w:rsidRPr="00726619">
              <w:rPr>
                <w:rFonts w:ascii="宋体" w:eastAsia="宋体" w:hAnsi="宋体"/>
              </w:rPr>
              <w:t>、冷藏、冷冻食材须用专用冷藏、冷冻载具运输，应当有必要的保温设备并在整个运输过程中保持安全的冷藏、冷冻温度。特别是对于长途运输的食材，保证食材在运输全过程处于合适的温度范围。整个运输过程应科学合理，运输车辆应定期清洁，保持性能稳定，符合规定的温度要求，使运输食材处于恒定的环境中。</w:t>
            </w:r>
          </w:p>
          <w:p w14:paraId="5422F123" w14:textId="77777777" w:rsidR="00726619" w:rsidRPr="00726619" w:rsidRDefault="00726619" w:rsidP="00726619">
            <w:pPr>
              <w:pStyle w:val="null3"/>
              <w:spacing w:line="276" w:lineRule="auto"/>
              <w:jc w:val="both"/>
              <w:rPr>
                <w:rFonts w:ascii="宋体" w:eastAsia="宋体" w:hAnsi="宋体" w:hint="default"/>
              </w:rPr>
            </w:pPr>
            <w:bookmarkStart w:id="4" w:name="_Hlk189991639"/>
            <w:r w:rsidRPr="00726619">
              <w:rPr>
                <w:rFonts w:ascii="宋体" w:eastAsia="宋体" w:hAnsi="宋体"/>
                <w:lang w:eastAsia="zh-CN"/>
              </w:rPr>
              <w:t>6</w:t>
            </w:r>
            <w:r w:rsidRPr="00726619">
              <w:rPr>
                <w:rFonts w:ascii="宋体" w:eastAsia="宋体" w:hAnsi="宋体"/>
              </w:rPr>
              <w:t>、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迟送货的，中标人应在得知情况的同时告知采购人并征得采购人同意，由于中标人拖沓造成采购人利益受损的，采购人有权要求中标人赔偿，出现上述情况的，中标人将被处以500元/次违约金，违约金由供货结算款内扣除。</w:t>
            </w:r>
          </w:p>
          <w:p w14:paraId="5B89B7AF"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7</w:t>
            </w:r>
            <w:r w:rsidRPr="00726619">
              <w:rPr>
                <w:rFonts w:ascii="宋体" w:eastAsia="宋体" w:hAnsi="宋体"/>
              </w:rPr>
              <w:t>、中标人应根据采购人实际要求运送货物，必要时应进行免费简单加工。</w:t>
            </w:r>
          </w:p>
          <w:p w14:paraId="4D58AAF6"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8</w:t>
            </w:r>
            <w:r w:rsidRPr="00726619">
              <w:rPr>
                <w:rFonts w:ascii="宋体" w:eastAsia="宋体" w:hAnsi="宋体"/>
              </w:rPr>
              <w:t>、在采购人签收之前，货物的所有权和风险属于中标人，货物发生遗失、损坏由中标人负责。</w:t>
            </w:r>
          </w:p>
          <w:p w14:paraId="5DA378E8"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9</w:t>
            </w:r>
            <w:r w:rsidRPr="00726619">
              <w:rPr>
                <w:rFonts w:ascii="宋体" w:eastAsia="宋体" w:hAnsi="宋体"/>
              </w:rPr>
              <w:t>、中标人严格按照采购人的指令配送商品的数量，不得随意增减数量，否则，采购人有权拒收。</w:t>
            </w:r>
          </w:p>
          <w:p w14:paraId="63623871"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10</w:t>
            </w:r>
            <w:r w:rsidRPr="00726619">
              <w:rPr>
                <w:rFonts w:ascii="宋体" w:eastAsia="宋体" w:hAnsi="宋体"/>
              </w:rPr>
              <w:t>、除客观不可抗力外，中标人不得更改送货内容。如因市场流通问题确实需要变更供货内容的，中标人应在得知情况的同时告知采购人并事先征得书面申请，并经采购人同意后方可改变。经发现中标人有私自更改菜单中货品时以违约论处，由此产生的一切损失和费用由中标人承担。</w:t>
            </w:r>
          </w:p>
          <w:p w14:paraId="4A1C30ED" w14:textId="77777777" w:rsidR="00726619" w:rsidRPr="00726619" w:rsidRDefault="00726619" w:rsidP="00726619">
            <w:pPr>
              <w:pStyle w:val="null3"/>
              <w:spacing w:line="276" w:lineRule="auto"/>
              <w:jc w:val="both"/>
              <w:rPr>
                <w:rFonts w:ascii="宋体" w:eastAsia="宋体" w:hAnsi="宋体" w:hint="default"/>
              </w:rPr>
            </w:pPr>
            <w:bookmarkStart w:id="5" w:name="_Hlk189991774"/>
            <w:bookmarkEnd w:id="4"/>
            <w:r w:rsidRPr="00726619">
              <w:rPr>
                <w:rFonts w:ascii="宋体" w:eastAsia="宋体" w:hAnsi="宋体"/>
                <w:lang w:eastAsia="zh-CN"/>
              </w:rPr>
              <w:t>11</w:t>
            </w:r>
            <w:r w:rsidRPr="00726619">
              <w:rPr>
                <w:rFonts w:ascii="宋体" w:eastAsia="宋体" w:hAnsi="宋体"/>
              </w:rPr>
              <w:t>、采购人发现采购货物不能正常食用的，中标人应无条件退换。中标人未能履行招标文件和合同所定事项，或供应不合格的、假冒伪劣、以次充好的商品，采购人退货后将记录在案，并对中标人被处以500元/次违约金，违约金由供货结算款内扣除。</w:t>
            </w:r>
          </w:p>
          <w:p w14:paraId="368DC0D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lastRenderedPageBreak/>
              <w:t>12</w:t>
            </w:r>
            <w:r w:rsidRPr="00726619">
              <w:rPr>
                <w:rFonts w:ascii="宋体" w:eastAsia="宋体" w:hAnsi="宋体"/>
              </w:rPr>
              <w:t>、中标人不能按核定的供货价交付某些商品、不能提供与其承诺相符的服务或中标人存在违反招标文件和合同的行为，并且不予纠正的，采购人可提前单方终止合同，此项以下违约责任包括但不限于下列各项：</w:t>
            </w:r>
          </w:p>
          <w:p w14:paraId="772B387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1）中标人在收到采购人订货要求后，在承诺的供货时间内不能供货的；</w:t>
            </w:r>
          </w:p>
          <w:p w14:paraId="50230B72"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2）中标人的送货单必须详细注明商品的品牌、品种、单价、数量、送货单不得涂改。标记不清的，采购人有权绝签收。结算期末中标人还应提供送货清单供采购人结算。</w:t>
            </w:r>
          </w:p>
          <w:p w14:paraId="6B7AEDF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3）中标人指定的送货专员必须穿着便于辨认的工衣和配戴胸卡，送货专员在采购人活动必须严格遵守采购人单位各项规章制度，不得做出有损采购人形象和利益的事情。</w:t>
            </w:r>
          </w:p>
          <w:p w14:paraId="660785C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4）中标人不得泄露采购人的商业秘密。泄密造成采购人损失的，中标人将承担由此产生的一切损失和法律责任。</w:t>
            </w:r>
          </w:p>
          <w:p w14:paraId="49A4F37F"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5）中标人应严格遵守《中华人民共和国食品安全法》和《中华人民共和国农产品质量安全法》等相关规定，一经发现供应以下食品，除全部退货外，将取消中标人的供货资格，没收全部履约保证金，中标人并承担由此造成的经济责任和法律责任：</w:t>
            </w:r>
          </w:p>
          <w:p w14:paraId="581E29C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①腐败变质、油脂酸败、霉变、生虫、污秽不洁、混有异物或者其他感官性状异常，对人体健康有害的；</w:t>
            </w:r>
          </w:p>
          <w:p w14:paraId="18366F1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②含有毒、有害物质或者被有害物质污染，对人体健康有害的；</w:t>
            </w:r>
          </w:p>
          <w:p w14:paraId="7B4FD7F5"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③含有致病性寄生虫、微生物或者微生物含量超过国家限定标准的；</w:t>
            </w:r>
          </w:p>
          <w:p w14:paraId="411CCAB7"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④未经动物检疫部门检疫、检验或者检疫、检验不合格的肉类及其制品；</w:t>
            </w:r>
          </w:p>
          <w:p w14:paraId="089999F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⑤病死、毒死或者死因不明的禽、畜、兽、水产动物等及其制品；</w:t>
            </w:r>
          </w:p>
          <w:p w14:paraId="07B33C4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⑥掺假、掺杂、伪造，影响营养、卫生的；</w:t>
            </w:r>
          </w:p>
          <w:p w14:paraId="021CD441"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⑦用非食品原料加工的，加入非食品用化学物质或者将非食品当作食品的；</w:t>
            </w:r>
          </w:p>
          <w:p w14:paraId="27076E46"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⑧超过保质期限的。</w:t>
            </w:r>
            <w:bookmarkEnd w:id="5"/>
          </w:p>
        </w:tc>
      </w:tr>
      <w:tr w:rsidR="00726619" w:rsidRPr="00726619" w14:paraId="608091DD" w14:textId="77777777" w:rsidTr="00596F3C">
        <w:tc>
          <w:tcPr>
            <w:tcW w:w="582" w:type="pct"/>
            <w:vAlign w:val="center"/>
          </w:tcPr>
          <w:p w14:paraId="1842E9E3" w14:textId="77777777" w:rsidR="00726619" w:rsidRPr="00726619" w:rsidRDefault="00726619" w:rsidP="00726619">
            <w:pPr>
              <w:spacing w:line="276" w:lineRule="auto"/>
              <w:jc w:val="center"/>
              <w:rPr>
                <w:rFonts w:ascii="宋体" w:hAnsi="宋体"/>
              </w:rPr>
            </w:pPr>
          </w:p>
        </w:tc>
        <w:tc>
          <w:tcPr>
            <w:tcW w:w="363" w:type="pct"/>
            <w:vAlign w:val="center"/>
          </w:tcPr>
          <w:p w14:paraId="5A1372E5" w14:textId="77777777" w:rsidR="00726619" w:rsidRPr="00726619" w:rsidRDefault="00726619" w:rsidP="00726619">
            <w:pPr>
              <w:pStyle w:val="null3"/>
              <w:spacing w:line="276" w:lineRule="auto"/>
              <w:jc w:val="center"/>
              <w:rPr>
                <w:rFonts w:ascii="宋体" w:eastAsia="宋体" w:hAnsi="宋体" w:hint="default"/>
                <w:lang w:eastAsia="zh-CN"/>
              </w:rPr>
            </w:pPr>
            <w:r w:rsidRPr="00726619">
              <w:rPr>
                <w:rFonts w:ascii="宋体" w:eastAsia="宋体" w:hAnsi="宋体"/>
                <w:lang w:eastAsia="zh-CN"/>
              </w:rPr>
              <w:t>5</w:t>
            </w:r>
          </w:p>
        </w:tc>
        <w:tc>
          <w:tcPr>
            <w:tcW w:w="4054" w:type="pct"/>
          </w:tcPr>
          <w:p w14:paraId="372B9555" w14:textId="77777777" w:rsidR="00726619" w:rsidRPr="00726619" w:rsidRDefault="00726619" w:rsidP="00726619">
            <w:pPr>
              <w:pStyle w:val="null3"/>
              <w:spacing w:line="276" w:lineRule="auto"/>
              <w:jc w:val="both"/>
              <w:rPr>
                <w:rFonts w:ascii="宋体" w:eastAsia="宋体" w:hAnsi="宋体"/>
                <w:bCs/>
              </w:rPr>
            </w:pPr>
            <w:r w:rsidRPr="00726619">
              <w:rPr>
                <w:rFonts w:ascii="宋体" w:eastAsia="宋体" w:hAnsi="宋体"/>
                <w:bCs/>
              </w:rPr>
              <w:t>五、服务及考核要求</w:t>
            </w:r>
          </w:p>
          <w:p w14:paraId="1E0CA510"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lang w:eastAsia="zh-CN"/>
              </w:rPr>
              <w:t>1</w:t>
            </w:r>
            <w:r w:rsidRPr="00726619">
              <w:rPr>
                <w:rFonts w:ascii="宋体" w:eastAsia="宋体" w:hAnsi="宋体"/>
              </w:rPr>
              <w:t>、中标人应制定、完善本项目的食品安全及质量保障方案、总体实施组织方案、售后服务方案、配送管理方案及可能会出现的紧急配送、突发事件、遇到恶劣天气、特殊或紧急情况的应急保障方案，明确实施团队的组织管理和时间、工作、人员及设备的具体安排，采取有效的控制措施，确保过程合理、规范、安全，保证食材和配送服务的质量。</w:t>
            </w:r>
          </w:p>
          <w:p w14:paraId="66251FB7"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lang w:eastAsia="zh-CN"/>
              </w:rPr>
              <w:t>2</w:t>
            </w:r>
            <w:r w:rsidRPr="00726619">
              <w:rPr>
                <w:rFonts w:ascii="宋体" w:eastAsia="宋体" w:hAnsi="宋体"/>
              </w:rPr>
              <w:t>、当食品药品监督管理部门等对采购人的食堂或中标人配送的食材进行检查时，中标人须无条件全力配合，不得借口推脱。</w:t>
            </w:r>
          </w:p>
          <w:p w14:paraId="393EA591"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lang w:eastAsia="zh-CN"/>
              </w:rPr>
              <w:t>3</w:t>
            </w:r>
            <w:r w:rsidRPr="00726619">
              <w:rPr>
                <w:rFonts w:ascii="宋体" w:eastAsia="宋体" w:hAnsi="宋体"/>
              </w:rPr>
              <w:t>、中标人须及时向采购人提供自己及货物来源最新的、符合食品安全监督部门要求的全部有效证明材料。</w:t>
            </w:r>
          </w:p>
          <w:p w14:paraId="33628FB5"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lang w:eastAsia="zh-CN"/>
              </w:rPr>
              <w:t>4、中标人委派的服务人员当中应当具备相应食品安全专业知识，能正确执行食品安全法律法规、食品安全标准，具备食品安全管理工作实践经验，取得相关食品安全管理或食品检验专业证书。</w:t>
            </w:r>
          </w:p>
          <w:p w14:paraId="672FD909"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lang w:eastAsia="zh-CN"/>
              </w:rPr>
              <w:t>5</w:t>
            </w:r>
            <w:r w:rsidRPr="00726619">
              <w:rPr>
                <w:rFonts w:ascii="宋体" w:eastAsia="宋体" w:hAnsi="宋体"/>
              </w:rPr>
              <w:t>、服务期内，采购人将对中标人实行每月考核制度。采购人在服务期限内对中标人实行考核制度，每月进行一次常规考核（考核内容见附件：《食材配送服务质量每月评分标准》）。</w:t>
            </w:r>
          </w:p>
          <w:p w14:paraId="31A616A5"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附件：《食材配送服务质量每月评分标准》</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833"/>
              <w:gridCol w:w="1858"/>
              <w:gridCol w:w="2706"/>
              <w:gridCol w:w="1162"/>
              <w:gridCol w:w="560"/>
              <w:gridCol w:w="559"/>
            </w:tblGrid>
            <w:tr w:rsidR="00726619" w:rsidRPr="00726619" w14:paraId="6A6FA2CF" w14:textId="77777777" w:rsidTr="00736467">
              <w:tc>
                <w:tcPr>
                  <w:tcW w:w="54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4BBF92C1"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lastRenderedPageBreak/>
                    <w:t>项目</w:t>
                  </w:r>
                </w:p>
                <w:p w14:paraId="0F6DD5A6"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名称</w:t>
                  </w:r>
                </w:p>
              </w:tc>
              <w:tc>
                <w:tcPr>
                  <w:tcW w:w="1210"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03AA0B7D"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检查方法及评价依据</w:t>
                  </w:r>
                </w:p>
              </w:tc>
              <w:tc>
                <w:tcPr>
                  <w:tcW w:w="1762"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2D876725"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评分方法</w:t>
                  </w:r>
                </w:p>
              </w:tc>
              <w:tc>
                <w:tcPr>
                  <w:tcW w:w="757"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3E8CBAC7"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分值</w:t>
                  </w:r>
                </w:p>
              </w:tc>
              <w:tc>
                <w:tcPr>
                  <w:tcW w:w="365"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37E630F2"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检查扣分</w:t>
                  </w:r>
                </w:p>
              </w:tc>
              <w:tc>
                <w:tcPr>
                  <w:tcW w:w="365"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14F086CA"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实际得分</w:t>
                  </w:r>
                </w:p>
              </w:tc>
            </w:tr>
            <w:tr w:rsidR="00726619" w:rsidRPr="00726619" w14:paraId="15EFDBB4"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7C5DE94"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送货及时性</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CF8A583"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要求按时送货</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9F272F3"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1、送货迟到，但不耽误饭堂工作的，每迟到一次扣2分；</w:t>
                  </w:r>
                </w:p>
                <w:p w14:paraId="75309E61"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2、送货迟到，且耽误饭堂工作的，每迟到一次扣5分。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538E1BA"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30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2388B63"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E48479B"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58A9230F"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DCC4C6D"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冷链配送</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119CC8BE"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常规配送生鲜鱼肉类等需要冷藏保存的品类，用冷链车配送（临时小量订单及无需冷藏品类不计）</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6CDDE04"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不按要求的，一次扣2分。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2CB13BF"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10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3C16D7D"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E922BDA"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1DF9D831"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BB2E09F"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货品质量</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8601C5D"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要求货品新鲜、质优</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A2CE524"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1、送来货品，品相一般，但都可使用，未变质，每次扣1分；</w:t>
                  </w:r>
                </w:p>
                <w:p w14:paraId="175F6940"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2、送来货品，品相较差，但都可使用，未变质，每次扣2分；</w:t>
                  </w:r>
                </w:p>
                <w:p w14:paraId="4255878E"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3、送来货品，剩余保质期不超过该货品标明的保质期的</w:t>
                  </w:r>
                  <w:r w:rsidRPr="00726619">
                    <w:rPr>
                      <w:rFonts w:ascii="宋体" w:eastAsia="宋体" w:hAnsi="宋体"/>
                      <w:lang w:eastAsia="zh-CN"/>
                    </w:rPr>
                    <w:t>75</w:t>
                  </w:r>
                  <w:r w:rsidRPr="00726619">
                    <w:rPr>
                      <w:rFonts w:ascii="宋体" w:eastAsia="宋体" w:hAnsi="宋体"/>
                    </w:rPr>
                    <w:t>%，每次扣5分；</w:t>
                  </w:r>
                </w:p>
                <w:p w14:paraId="663E1B1D"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4、送来货品，过期或变质，每次扣15分。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77A32124"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30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83B5AB6"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813E30B"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53433CB9"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4E79650"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货品数量</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137E2B9E"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要求按订单供应准确数量（允许误差±3%内）</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A5C1AD9"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1、±3%≤供货数量误差≤±10%，每次扣1分；</w:t>
                  </w:r>
                </w:p>
                <w:p w14:paraId="6A7ED77D"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2、±10%&lt;供货数量误差≤±20%，每次扣2分</w:t>
                  </w:r>
                </w:p>
                <w:p w14:paraId="1F1DBC64"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3、供货数量误&gt;±20%，每次扣3分。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2D103F8"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20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37923169"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7E7E6DB2"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062FFF26"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57D772C"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服务态度</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951B763"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要求服务态度良好，积极配合，有问题及时改正</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EF53A16"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1、服务态度一般，但问题及时改正的，每次扣1分；</w:t>
                  </w:r>
                </w:p>
                <w:p w14:paraId="00C25821"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2、服务态度一般，且问题不能及时改正的，每次扣2分；</w:t>
                  </w:r>
                </w:p>
                <w:p w14:paraId="3ABBA050"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3、服务态度差，且问题不能及时改正的，每次扣3分。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B01EAFD"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10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3A0CD9E"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AFCFAD7"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454C8E52" w14:textId="77777777" w:rsidTr="00736467">
              <w:tc>
                <w:tcPr>
                  <w:tcW w:w="1752" w:type="pct"/>
                  <w:gridSpan w:val="2"/>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A5BFDCA"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lastRenderedPageBreak/>
                    <w:t>是否存在</w:t>
                  </w:r>
                </w:p>
                <w:p w14:paraId="362415EF"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以下行为</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16A4CDD"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1、供应假冒伪劣产品；</w:t>
                  </w:r>
                </w:p>
                <w:p w14:paraId="0613885D"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2、整改时间结束后仍未达到整改要求。</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3663159A"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1.□是□否</w:t>
                  </w:r>
                </w:p>
                <w:p w14:paraId="1240892B"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2.□是□否</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0DAF064"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7A4507E3" w14:textId="77777777" w:rsidR="00726619" w:rsidRPr="00726619" w:rsidRDefault="00726619" w:rsidP="00726619">
                  <w:pPr>
                    <w:spacing w:line="276" w:lineRule="auto"/>
                    <w:jc w:val="center"/>
                    <w:rPr>
                      <w:rFonts w:ascii="宋体" w:hAnsi="宋体" w:hint="eastAsia"/>
                      <w:sz w:val="20"/>
                      <w:szCs w:val="20"/>
                    </w:rPr>
                  </w:pPr>
                </w:p>
              </w:tc>
            </w:tr>
          </w:tbl>
          <w:p w14:paraId="24FCA733"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说明：</w:t>
            </w:r>
          </w:p>
          <w:p w14:paraId="0BA706FA"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（1）采购人实行每月考核评分检查，按百分制打分，分为好（100分－91分）、中（90分－70分）、差（70分以下）三个档次；中标人应当无条件配合采购人的检查。</w:t>
            </w:r>
          </w:p>
          <w:p w14:paraId="21C3682F"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得分属好的为达标，不扣减当次考核费用；属中的，每扣1分相应扣取违约金1000元；属差的（70分以下），视情况的严重性，扣除当月配送费用50%；合同期内出现属差的情况累计达三次，采购人有权单方面解除合同。</w:t>
            </w:r>
          </w:p>
        </w:tc>
      </w:tr>
      <w:tr w:rsidR="00726619" w:rsidRPr="00726619" w14:paraId="160852FA" w14:textId="77777777" w:rsidTr="00596F3C">
        <w:tc>
          <w:tcPr>
            <w:tcW w:w="582" w:type="pct"/>
          </w:tcPr>
          <w:p w14:paraId="3F68AD5E"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lastRenderedPageBreak/>
              <w:t>说明</w:t>
            </w:r>
          </w:p>
        </w:tc>
        <w:tc>
          <w:tcPr>
            <w:tcW w:w="4418" w:type="pct"/>
            <w:gridSpan w:val="2"/>
          </w:tcPr>
          <w:p w14:paraId="2DCFC013"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 xml:space="preserve">打“★”号条款为实质性条款，若有任何一条负偏离或不满足则导致投标无效。 </w:t>
            </w:r>
            <w:r w:rsidRPr="00726619">
              <w:rPr>
                <w:rFonts w:ascii="宋体" w:eastAsia="宋体" w:hAnsi="宋体"/>
              </w:rPr>
              <w:br/>
              <w:t>打“▲”号条款为重要技术参数，若有部分“▲”条款未响应或不满足，将导致其响应性评审加重扣分，但不作为无效投标条款。</w:t>
            </w:r>
          </w:p>
        </w:tc>
      </w:tr>
    </w:tbl>
    <w:p w14:paraId="5863EB87" w14:textId="77777777" w:rsidR="00726619" w:rsidRPr="00726619" w:rsidRDefault="00726619" w:rsidP="00726619">
      <w:pPr>
        <w:pStyle w:val="null3"/>
        <w:rPr>
          <w:rFonts w:ascii="宋体" w:eastAsia="宋体" w:hAnsi="宋体" w:hint="default"/>
        </w:rPr>
      </w:pPr>
    </w:p>
    <w:p w14:paraId="4348A0E1" w14:textId="77777777" w:rsidR="00726619" w:rsidRPr="00726619" w:rsidRDefault="00726619" w:rsidP="00726619">
      <w:pPr>
        <w:pStyle w:val="null3"/>
        <w:spacing w:line="276" w:lineRule="auto"/>
        <w:rPr>
          <w:rFonts w:ascii="宋体" w:eastAsia="宋体" w:hAnsi="宋体" w:hint="default"/>
          <w:lang w:eastAsia="zh-CN"/>
        </w:rPr>
      </w:pPr>
      <w:r w:rsidRPr="00726619">
        <w:rPr>
          <w:rFonts w:ascii="宋体" w:eastAsia="宋体" w:hAnsi="宋体"/>
        </w:rPr>
        <w:t>采购包2（南城宏图科技中心食堂食材配送）</w:t>
      </w:r>
    </w:p>
    <w:p w14:paraId="5450A537" w14:textId="77777777" w:rsidR="00726619" w:rsidRPr="00726619" w:rsidRDefault="00726619" w:rsidP="00726619">
      <w:pPr>
        <w:pStyle w:val="null3"/>
        <w:spacing w:line="276" w:lineRule="auto"/>
        <w:rPr>
          <w:rFonts w:ascii="宋体" w:eastAsia="宋体" w:hAnsi="宋体" w:hint="default"/>
          <w:b/>
          <w:lang w:eastAsia="zh-CN"/>
        </w:rPr>
      </w:pPr>
      <w:r w:rsidRPr="00726619">
        <w:rPr>
          <w:rFonts w:ascii="宋体" w:eastAsia="宋体" w:hAnsi="宋体"/>
          <w:b/>
        </w:rPr>
        <w:t>1.主要商务要求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18"/>
        <w:gridCol w:w="7828"/>
      </w:tblGrid>
      <w:tr w:rsidR="00726619" w:rsidRPr="00726619" w14:paraId="3348A209" w14:textId="77777777" w:rsidTr="00736467">
        <w:tc>
          <w:tcPr>
            <w:tcW w:w="984" w:type="pct"/>
            <w:vAlign w:val="center"/>
          </w:tcPr>
          <w:p w14:paraId="34DF01C7"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标的提供的时间</w:t>
            </w:r>
          </w:p>
        </w:tc>
        <w:tc>
          <w:tcPr>
            <w:tcW w:w="4016" w:type="pct"/>
            <w:vAlign w:val="center"/>
          </w:tcPr>
          <w:p w14:paraId="6A53FE1E"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b/>
                <w:bCs/>
              </w:rPr>
              <w:t>★</w:t>
            </w:r>
            <w:r w:rsidRPr="00726619">
              <w:rPr>
                <w:rFonts w:ascii="宋体" w:eastAsia="宋体" w:hAnsi="宋体"/>
              </w:rPr>
              <w:t>自合同签订之日起三年</w:t>
            </w:r>
          </w:p>
        </w:tc>
      </w:tr>
      <w:tr w:rsidR="00726619" w:rsidRPr="00726619" w14:paraId="5580C636" w14:textId="77777777" w:rsidTr="00736467">
        <w:tc>
          <w:tcPr>
            <w:tcW w:w="984" w:type="pct"/>
            <w:vAlign w:val="center"/>
          </w:tcPr>
          <w:p w14:paraId="047D04A5"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标的提供的地点</w:t>
            </w:r>
          </w:p>
        </w:tc>
        <w:tc>
          <w:tcPr>
            <w:tcW w:w="4016" w:type="pct"/>
            <w:vAlign w:val="center"/>
          </w:tcPr>
          <w:p w14:paraId="4B27EB75"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南城宏图科技中心食堂</w:t>
            </w:r>
          </w:p>
        </w:tc>
      </w:tr>
      <w:tr w:rsidR="00726619" w:rsidRPr="00726619" w14:paraId="6AA61F7F" w14:textId="77777777" w:rsidTr="00736467">
        <w:tc>
          <w:tcPr>
            <w:tcW w:w="984" w:type="pct"/>
            <w:vAlign w:val="center"/>
          </w:tcPr>
          <w:p w14:paraId="4840F63C"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付款方式</w:t>
            </w:r>
          </w:p>
        </w:tc>
        <w:tc>
          <w:tcPr>
            <w:tcW w:w="4016" w:type="pct"/>
            <w:vAlign w:val="center"/>
          </w:tcPr>
          <w:p w14:paraId="7F3335DB"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rPr>
              <w:t>1期：支付比例100%，</w:t>
            </w:r>
            <w:r w:rsidRPr="00726619">
              <w:rPr>
                <w:rFonts w:ascii="宋体" w:eastAsia="宋体" w:hAnsi="宋体"/>
                <w:b/>
                <w:bCs/>
              </w:rPr>
              <w:t>★</w:t>
            </w:r>
            <w:r w:rsidRPr="00726619">
              <w:rPr>
                <w:rFonts w:ascii="宋体" w:eastAsia="宋体" w:hAnsi="宋体"/>
              </w:rPr>
              <w:t>按当月实际采购量结算【结算价=基准价×中标折扣率×数量】，当月若发生相关违约，结算价还须扣除违约款部分。每月10号前中标人须提供上月的每日经双方签字确认的送货清单、请款申请及等额有效的发票给采购人后根据有关结算规定进行支付款项。</w:t>
            </w:r>
          </w:p>
        </w:tc>
      </w:tr>
      <w:tr w:rsidR="00726619" w:rsidRPr="00726619" w14:paraId="63C09DC5" w14:textId="77777777" w:rsidTr="00736467">
        <w:tc>
          <w:tcPr>
            <w:tcW w:w="984" w:type="pct"/>
            <w:vAlign w:val="center"/>
          </w:tcPr>
          <w:p w14:paraId="02133E9B"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验收要求</w:t>
            </w:r>
          </w:p>
        </w:tc>
        <w:tc>
          <w:tcPr>
            <w:tcW w:w="4016" w:type="pct"/>
            <w:vAlign w:val="center"/>
          </w:tcPr>
          <w:p w14:paraId="3755704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期：中标人所供应的货品需要符合国家的相关安全质量标准、卫生标准等，同时符合采购人的使用要求，包括但不限于采购人所列的货品质量要求。中标人在接受订单时需要确认采购人对货品的使用要求，对于不符合采购人要求的货品，采购人有权拒收或要求更换。</w:t>
            </w:r>
          </w:p>
        </w:tc>
      </w:tr>
      <w:tr w:rsidR="00726619" w:rsidRPr="00726619" w14:paraId="3DDBA7CF" w14:textId="77777777" w:rsidTr="00736467">
        <w:tc>
          <w:tcPr>
            <w:tcW w:w="984" w:type="pct"/>
            <w:vAlign w:val="center"/>
          </w:tcPr>
          <w:p w14:paraId="6F7180D4"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履约保证金</w:t>
            </w:r>
          </w:p>
        </w:tc>
        <w:tc>
          <w:tcPr>
            <w:tcW w:w="4016" w:type="pct"/>
            <w:vAlign w:val="center"/>
          </w:tcPr>
          <w:p w14:paraId="7068454A"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收取比例：3%,说明：本包组履约保证金按定额收取：元（为本包组预算的3%）。</w:t>
            </w:r>
            <w:r w:rsidRPr="00726619">
              <w:rPr>
                <w:rFonts w:ascii="宋体" w:eastAsia="宋体" w:hAnsi="宋体"/>
                <w:lang w:eastAsia="zh-CN"/>
              </w:rPr>
              <w:t>（一）</w:t>
            </w:r>
            <w:r w:rsidRPr="00726619">
              <w:rPr>
                <w:rFonts w:ascii="宋体" w:eastAsia="宋体" w:hAnsi="宋体"/>
              </w:rPr>
              <w:t>履约保证金递交形式：可以采用银行转账或者以专业担保机构、金融机构出具的担保函的形式递交，中标人请与采购人商议后以采购人接受的其中一种方式递交。</w:t>
            </w:r>
            <w:r w:rsidRPr="00726619">
              <w:rPr>
                <w:rFonts w:ascii="宋体" w:eastAsia="宋体" w:hAnsi="宋体"/>
                <w:lang w:eastAsia="zh-CN"/>
              </w:rPr>
              <w:t>（二）</w:t>
            </w:r>
            <w:r w:rsidRPr="00726619">
              <w:rPr>
                <w:rFonts w:ascii="宋体" w:eastAsia="宋体" w:hAnsi="宋体"/>
              </w:rPr>
              <w:t>中标人在收到中标通知书后10日内，应及时将履约保证金进账单复印件或履约保函复印件（加盖公章）交给采购人。</w:t>
            </w:r>
            <w:r w:rsidRPr="00726619">
              <w:rPr>
                <w:rFonts w:ascii="宋体" w:eastAsia="宋体" w:hAnsi="宋体"/>
                <w:lang w:eastAsia="zh-CN"/>
              </w:rPr>
              <w:t>（三）</w:t>
            </w:r>
            <w:r w:rsidRPr="00726619">
              <w:rPr>
                <w:rFonts w:ascii="宋体" w:eastAsia="宋体" w:hAnsi="宋体"/>
              </w:rPr>
              <w:t>履约保证金待合同期满后一个月内无息退回。中标人在依法履行完毕采购合同后，中标人可向采购人提交退回履约保证金申请，采购人收到中标人的退回履约保证金申请后予以办理。（四）下列任何情况发生时，履约保证金将不予退还：1、中标人将本项目转让给他人，或者在投标文件中未说明，且未经采购人同意，将中标项目分包给他人的，采购人可依法不予退还其履约保证金。2、中标人在履行采购合同期间，违反有关法律法规的规定及合同约定的条款，损害了采购人的利益或致使被取消合同的，采购人可依法不予退还其履约保证金。3、在中标后无正当理由放弃中标或中标人在规定期限内未能根据本须知规定签订合同的，采购人可不予退还其履约保证金。4、其他招标文件中约定的其他不予退还情形。</w:t>
            </w:r>
          </w:p>
          <w:p w14:paraId="6B3726E2"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lastRenderedPageBreak/>
              <w:t>履约保证金可以以履约保函（保险）形式提供，目前"广东政府采购智慧云平台金融服务中心(https://gdgpo.czt.gd.gov.cn/zcdservice/zcd/guangdong/)已实现电子履约保函（保险）在线办理功能，有意愿供应商可自行办理提供。</w:t>
            </w:r>
          </w:p>
        </w:tc>
      </w:tr>
      <w:tr w:rsidR="00726619" w:rsidRPr="00726619" w14:paraId="7EC226D8" w14:textId="77777777" w:rsidTr="00736467">
        <w:tc>
          <w:tcPr>
            <w:tcW w:w="984" w:type="pct"/>
            <w:vAlign w:val="center"/>
          </w:tcPr>
          <w:p w14:paraId="2EC185D8"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lastRenderedPageBreak/>
              <w:t>其他</w:t>
            </w:r>
          </w:p>
        </w:tc>
        <w:tc>
          <w:tcPr>
            <w:tcW w:w="4016" w:type="pct"/>
            <w:vAlign w:val="center"/>
          </w:tcPr>
          <w:p w14:paraId="51387A8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报价内容，报价应包含完成本次所有服务内容的费用，包含货物的购置费、包装费、运输费、储存费、人工费、保险费、售后服务费、各种税费及合同实施过程中的应预见和不可预见费用等完成合同规定责任和义务、达到合同目的的一切费用。</w:t>
            </w:r>
          </w:p>
        </w:tc>
      </w:tr>
    </w:tbl>
    <w:p w14:paraId="79593270"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b/>
        </w:rPr>
        <w:t>2.技术标准与要求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3"/>
        <w:gridCol w:w="1393"/>
        <w:gridCol w:w="1392"/>
        <w:gridCol w:w="1392"/>
        <w:gridCol w:w="1392"/>
        <w:gridCol w:w="1392"/>
        <w:gridCol w:w="1392"/>
      </w:tblGrid>
      <w:tr w:rsidR="00726619" w:rsidRPr="00726619" w14:paraId="70091E16" w14:textId="77777777" w:rsidTr="00736467">
        <w:tc>
          <w:tcPr>
            <w:tcW w:w="714" w:type="pct"/>
            <w:vAlign w:val="center"/>
          </w:tcPr>
          <w:p w14:paraId="6DF0EA32"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序号</w:t>
            </w:r>
          </w:p>
        </w:tc>
        <w:tc>
          <w:tcPr>
            <w:tcW w:w="714" w:type="pct"/>
            <w:vAlign w:val="center"/>
          </w:tcPr>
          <w:p w14:paraId="4E557593"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品目名称</w:t>
            </w:r>
          </w:p>
        </w:tc>
        <w:tc>
          <w:tcPr>
            <w:tcW w:w="714" w:type="pct"/>
            <w:vAlign w:val="center"/>
          </w:tcPr>
          <w:p w14:paraId="3F8C7A85"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标的名称</w:t>
            </w:r>
          </w:p>
        </w:tc>
        <w:tc>
          <w:tcPr>
            <w:tcW w:w="714" w:type="pct"/>
            <w:vAlign w:val="center"/>
          </w:tcPr>
          <w:p w14:paraId="0B450C4C"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单位</w:t>
            </w:r>
          </w:p>
        </w:tc>
        <w:tc>
          <w:tcPr>
            <w:tcW w:w="714" w:type="pct"/>
            <w:vAlign w:val="center"/>
          </w:tcPr>
          <w:p w14:paraId="72F57A20"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数量</w:t>
            </w:r>
          </w:p>
        </w:tc>
        <w:tc>
          <w:tcPr>
            <w:tcW w:w="714" w:type="pct"/>
            <w:vAlign w:val="center"/>
          </w:tcPr>
          <w:p w14:paraId="4E5B1882"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所属行业</w:t>
            </w:r>
          </w:p>
        </w:tc>
        <w:tc>
          <w:tcPr>
            <w:tcW w:w="714" w:type="pct"/>
            <w:vAlign w:val="center"/>
          </w:tcPr>
          <w:p w14:paraId="17C808DF"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技术要求</w:t>
            </w:r>
          </w:p>
        </w:tc>
      </w:tr>
      <w:tr w:rsidR="00726619" w:rsidRPr="00726619" w14:paraId="5B0CB361" w14:textId="77777777" w:rsidTr="00736467">
        <w:tc>
          <w:tcPr>
            <w:tcW w:w="714" w:type="pct"/>
            <w:vAlign w:val="center"/>
          </w:tcPr>
          <w:p w14:paraId="28D43259"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1</w:t>
            </w:r>
          </w:p>
        </w:tc>
        <w:tc>
          <w:tcPr>
            <w:tcW w:w="714" w:type="pct"/>
            <w:vAlign w:val="center"/>
          </w:tcPr>
          <w:p w14:paraId="6F9C39A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其他服务</w:t>
            </w:r>
          </w:p>
        </w:tc>
        <w:tc>
          <w:tcPr>
            <w:tcW w:w="714" w:type="pct"/>
            <w:vAlign w:val="center"/>
          </w:tcPr>
          <w:p w14:paraId="575C93C8"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南城宏图科技中心食堂食材配送</w:t>
            </w:r>
          </w:p>
        </w:tc>
        <w:tc>
          <w:tcPr>
            <w:tcW w:w="714" w:type="pct"/>
            <w:vAlign w:val="center"/>
          </w:tcPr>
          <w:p w14:paraId="159E50E0"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项</w:t>
            </w:r>
          </w:p>
        </w:tc>
        <w:tc>
          <w:tcPr>
            <w:tcW w:w="714" w:type="pct"/>
            <w:vAlign w:val="center"/>
          </w:tcPr>
          <w:p w14:paraId="75916675"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1.00</w:t>
            </w:r>
          </w:p>
        </w:tc>
        <w:tc>
          <w:tcPr>
            <w:tcW w:w="714" w:type="pct"/>
            <w:vAlign w:val="center"/>
          </w:tcPr>
          <w:p w14:paraId="66148279"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批发业</w:t>
            </w:r>
          </w:p>
        </w:tc>
        <w:tc>
          <w:tcPr>
            <w:tcW w:w="714" w:type="pct"/>
            <w:vAlign w:val="center"/>
          </w:tcPr>
          <w:p w14:paraId="3BDE526B"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详见附表一</w:t>
            </w:r>
          </w:p>
        </w:tc>
      </w:tr>
    </w:tbl>
    <w:p w14:paraId="114A6848" w14:textId="77777777" w:rsidR="00726619" w:rsidRPr="00726619" w:rsidRDefault="00726619" w:rsidP="00726619">
      <w:pPr>
        <w:pStyle w:val="null3"/>
        <w:spacing w:line="276" w:lineRule="auto"/>
        <w:rPr>
          <w:rFonts w:ascii="宋体" w:eastAsia="宋体" w:hAnsi="宋体" w:hint="default"/>
          <w:b/>
          <w:lang w:eastAsia="zh-CN"/>
        </w:rPr>
      </w:pPr>
      <w:r w:rsidRPr="00726619">
        <w:rPr>
          <w:rFonts w:ascii="宋体" w:eastAsia="宋体" w:hAnsi="宋体"/>
          <w:b/>
        </w:rPr>
        <w:t>附表一：南城宏图科技中心食堂食材配送</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710"/>
        <w:gridCol w:w="7902"/>
      </w:tblGrid>
      <w:tr w:rsidR="00596F3C" w:rsidRPr="00726619" w14:paraId="3C31A40B" w14:textId="77777777" w:rsidTr="00596F3C">
        <w:tc>
          <w:tcPr>
            <w:tcW w:w="582" w:type="pct"/>
          </w:tcPr>
          <w:p w14:paraId="6E8F560A"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参数性质</w:t>
            </w:r>
          </w:p>
        </w:tc>
        <w:tc>
          <w:tcPr>
            <w:tcW w:w="364" w:type="pct"/>
          </w:tcPr>
          <w:p w14:paraId="0BE4AD34"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序号</w:t>
            </w:r>
          </w:p>
        </w:tc>
        <w:tc>
          <w:tcPr>
            <w:tcW w:w="4054" w:type="pct"/>
          </w:tcPr>
          <w:p w14:paraId="5ED56933"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具体技术(参数)要求</w:t>
            </w:r>
          </w:p>
        </w:tc>
      </w:tr>
      <w:tr w:rsidR="00596F3C" w:rsidRPr="00726619" w14:paraId="01DE472D" w14:textId="77777777" w:rsidTr="00596F3C">
        <w:trPr>
          <w:trHeight w:val="6238"/>
        </w:trPr>
        <w:tc>
          <w:tcPr>
            <w:tcW w:w="582" w:type="pct"/>
            <w:vAlign w:val="center"/>
          </w:tcPr>
          <w:p w14:paraId="576EFDA8" w14:textId="77777777" w:rsidR="00726619" w:rsidRPr="00726619" w:rsidRDefault="00726619" w:rsidP="00726619">
            <w:pPr>
              <w:spacing w:line="276" w:lineRule="auto"/>
              <w:jc w:val="center"/>
              <w:rPr>
                <w:rFonts w:ascii="宋体" w:hAnsi="宋体"/>
              </w:rPr>
            </w:pPr>
          </w:p>
        </w:tc>
        <w:tc>
          <w:tcPr>
            <w:tcW w:w="364" w:type="pct"/>
            <w:vAlign w:val="center"/>
          </w:tcPr>
          <w:p w14:paraId="5805F0B1"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1</w:t>
            </w:r>
          </w:p>
        </w:tc>
        <w:tc>
          <w:tcPr>
            <w:tcW w:w="4054" w:type="pct"/>
          </w:tcPr>
          <w:p w14:paraId="76EFAE42"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一、本包组主要是为南城宏图科技中心食堂提供食品材料供应、配送及相关服务，投标人根据自身能力进行投标，供货内容如下（以下需求品种包含但不限于明细表中所列的品种）：</w:t>
            </w:r>
          </w:p>
          <w:p w14:paraId="63FD12C2"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A类：粮油干货类──大米、食用油、调味品、干货、杂货、副食品、米粉面粉类等食品材料。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4"/>
              <w:gridCol w:w="2073"/>
              <w:gridCol w:w="2188"/>
              <w:gridCol w:w="1006"/>
              <w:gridCol w:w="1555"/>
            </w:tblGrid>
            <w:tr w:rsidR="00726619" w:rsidRPr="00726619" w14:paraId="3291919D" w14:textId="77777777" w:rsidTr="00736467">
              <w:trPr>
                <w:trHeight w:val="381"/>
              </w:trPr>
              <w:tc>
                <w:tcPr>
                  <w:tcW w:w="557" w:type="pct"/>
                  <w:vAlign w:val="center"/>
                </w:tcPr>
                <w:p w14:paraId="7EC595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序号</w:t>
                  </w:r>
                </w:p>
              </w:tc>
              <w:tc>
                <w:tcPr>
                  <w:tcW w:w="1350" w:type="pct"/>
                  <w:vAlign w:val="center"/>
                </w:tcPr>
                <w:p w14:paraId="7CF91D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物品名称</w:t>
                  </w:r>
                </w:p>
              </w:tc>
              <w:tc>
                <w:tcPr>
                  <w:tcW w:w="1425" w:type="pct"/>
                  <w:vAlign w:val="center"/>
                </w:tcPr>
                <w:p w14:paraId="7BF9AA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规格</w:t>
                  </w:r>
                </w:p>
              </w:tc>
              <w:tc>
                <w:tcPr>
                  <w:tcW w:w="655" w:type="pct"/>
                  <w:vAlign w:val="center"/>
                </w:tcPr>
                <w:p w14:paraId="3411A6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单位</w:t>
                  </w:r>
                </w:p>
              </w:tc>
              <w:tc>
                <w:tcPr>
                  <w:tcW w:w="1013" w:type="pct"/>
                  <w:vAlign w:val="center"/>
                </w:tcPr>
                <w:p w14:paraId="242ECD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所属类别</w:t>
                  </w:r>
                </w:p>
              </w:tc>
            </w:tr>
            <w:tr w:rsidR="00726619" w:rsidRPr="00726619" w14:paraId="4C73EA72" w14:textId="77777777" w:rsidTr="00736467">
              <w:trPr>
                <w:trHeight w:val="381"/>
              </w:trPr>
              <w:tc>
                <w:tcPr>
                  <w:tcW w:w="557" w:type="pct"/>
                  <w:vAlign w:val="center"/>
                </w:tcPr>
                <w:p w14:paraId="158C0E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p>
              </w:tc>
              <w:tc>
                <w:tcPr>
                  <w:tcW w:w="1350" w:type="pct"/>
                  <w:vAlign w:val="center"/>
                </w:tcPr>
                <w:p w14:paraId="3919DA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大米</w:t>
                  </w:r>
                </w:p>
              </w:tc>
              <w:tc>
                <w:tcPr>
                  <w:tcW w:w="1425" w:type="pct"/>
                  <w:vMerge w:val="restart"/>
                  <w:vAlign w:val="center"/>
                </w:tcPr>
                <w:p w14:paraId="2FE9F4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25kg*1</w:t>
                  </w:r>
                </w:p>
              </w:tc>
              <w:tc>
                <w:tcPr>
                  <w:tcW w:w="655" w:type="pct"/>
                  <w:vMerge w:val="restart"/>
                  <w:vAlign w:val="center"/>
                </w:tcPr>
                <w:p w14:paraId="3D5BA3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Merge w:val="restart"/>
                  <w:vAlign w:val="center"/>
                </w:tcPr>
                <w:p w14:paraId="7F892C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大米</w:t>
                  </w:r>
                </w:p>
              </w:tc>
            </w:tr>
            <w:tr w:rsidR="00726619" w:rsidRPr="00726619" w14:paraId="474A21E6" w14:textId="77777777" w:rsidTr="00736467">
              <w:trPr>
                <w:trHeight w:val="381"/>
              </w:trPr>
              <w:tc>
                <w:tcPr>
                  <w:tcW w:w="557" w:type="pct"/>
                  <w:vAlign w:val="center"/>
                </w:tcPr>
                <w:p w14:paraId="15F5E4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w:t>
                  </w:r>
                </w:p>
              </w:tc>
              <w:tc>
                <w:tcPr>
                  <w:tcW w:w="1350" w:type="pct"/>
                  <w:vAlign w:val="center"/>
                </w:tcPr>
                <w:p w14:paraId="155232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油粘米</w:t>
                  </w:r>
                </w:p>
              </w:tc>
              <w:tc>
                <w:tcPr>
                  <w:tcW w:w="1425" w:type="pct"/>
                  <w:vMerge/>
                  <w:vAlign w:val="center"/>
                </w:tcPr>
                <w:p w14:paraId="0D557848" w14:textId="77777777" w:rsidR="00726619" w:rsidRPr="00726619" w:rsidRDefault="00726619" w:rsidP="00726619">
                  <w:pPr>
                    <w:spacing w:line="276" w:lineRule="auto"/>
                    <w:jc w:val="center"/>
                    <w:rPr>
                      <w:rFonts w:ascii="宋体" w:hAnsi="宋体" w:hint="eastAsia"/>
                      <w:sz w:val="20"/>
                      <w:szCs w:val="20"/>
                    </w:rPr>
                  </w:pPr>
                </w:p>
              </w:tc>
              <w:tc>
                <w:tcPr>
                  <w:tcW w:w="655" w:type="pct"/>
                  <w:vMerge/>
                  <w:vAlign w:val="center"/>
                </w:tcPr>
                <w:p w14:paraId="22F417CF" w14:textId="77777777" w:rsidR="00726619" w:rsidRPr="00726619" w:rsidRDefault="00726619" w:rsidP="00726619">
                  <w:pPr>
                    <w:spacing w:line="276" w:lineRule="auto"/>
                    <w:jc w:val="center"/>
                    <w:rPr>
                      <w:rFonts w:ascii="宋体" w:hAnsi="宋体" w:hint="eastAsia"/>
                      <w:sz w:val="20"/>
                      <w:szCs w:val="20"/>
                    </w:rPr>
                  </w:pPr>
                </w:p>
              </w:tc>
              <w:tc>
                <w:tcPr>
                  <w:tcW w:w="1013" w:type="pct"/>
                  <w:vMerge/>
                  <w:vAlign w:val="center"/>
                </w:tcPr>
                <w:p w14:paraId="094215C7"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00162AE3" w14:textId="77777777" w:rsidTr="00736467">
              <w:trPr>
                <w:trHeight w:val="381"/>
              </w:trPr>
              <w:tc>
                <w:tcPr>
                  <w:tcW w:w="557" w:type="pct"/>
                  <w:vAlign w:val="center"/>
                </w:tcPr>
                <w:p w14:paraId="02034DA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w:t>
                  </w:r>
                </w:p>
              </w:tc>
              <w:tc>
                <w:tcPr>
                  <w:tcW w:w="1350" w:type="pct"/>
                  <w:vAlign w:val="center"/>
                </w:tcPr>
                <w:p w14:paraId="53C68B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玉米油</w:t>
                  </w:r>
                </w:p>
              </w:tc>
              <w:tc>
                <w:tcPr>
                  <w:tcW w:w="1425" w:type="pct"/>
                  <w:vAlign w:val="center"/>
                </w:tcPr>
                <w:p w14:paraId="02E888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 xml:space="preserve">5L </w:t>
                  </w:r>
                  <w:r w:rsidRPr="00726619">
                    <w:rPr>
                      <w:rFonts w:ascii="宋体" w:hAnsi="宋体" w:hint="eastAsia"/>
                      <w:sz w:val="20"/>
                      <w:szCs w:val="20"/>
                    </w:rPr>
                    <w:t>非转基因</w:t>
                  </w:r>
                </w:p>
              </w:tc>
              <w:tc>
                <w:tcPr>
                  <w:tcW w:w="655" w:type="pct"/>
                  <w:vAlign w:val="center"/>
                </w:tcPr>
                <w:p w14:paraId="2DC0A08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桶</w:t>
                  </w:r>
                </w:p>
              </w:tc>
              <w:tc>
                <w:tcPr>
                  <w:tcW w:w="1013" w:type="pct"/>
                  <w:vMerge w:val="restart"/>
                  <w:vAlign w:val="center"/>
                </w:tcPr>
                <w:p w14:paraId="51DC00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食用油</w:t>
                  </w:r>
                </w:p>
              </w:tc>
            </w:tr>
            <w:tr w:rsidR="00726619" w:rsidRPr="00726619" w14:paraId="23965283" w14:textId="77777777" w:rsidTr="00736467">
              <w:trPr>
                <w:trHeight w:val="381"/>
              </w:trPr>
              <w:tc>
                <w:tcPr>
                  <w:tcW w:w="557" w:type="pct"/>
                  <w:vAlign w:val="center"/>
                </w:tcPr>
                <w:p w14:paraId="6D77E5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w:t>
                  </w:r>
                </w:p>
              </w:tc>
              <w:tc>
                <w:tcPr>
                  <w:tcW w:w="1350" w:type="pct"/>
                  <w:vAlign w:val="center"/>
                </w:tcPr>
                <w:p w14:paraId="2B9D482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花生油</w:t>
                  </w:r>
                </w:p>
              </w:tc>
              <w:tc>
                <w:tcPr>
                  <w:tcW w:w="1425" w:type="pct"/>
                  <w:vAlign w:val="center"/>
                </w:tcPr>
                <w:p w14:paraId="4BE6C8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 xml:space="preserve">5L </w:t>
                  </w:r>
                  <w:r w:rsidRPr="00726619">
                    <w:rPr>
                      <w:rFonts w:ascii="宋体" w:hAnsi="宋体" w:hint="eastAsia"/>
                      <w:sz w:val="20"/>
                      <w:szCs w:val="20"/>
                    </w:rPr>
                    <w:t>非转基因</w:t>
                  </w:r>
                </w:p>
              </w:tc>
              <w:tc>
                <w:tcPr>
                  <w:tcW w:w="655" w:type="pct"/>
                  <w:vAlign w:val="center"/>
                </w:tcPr>
                <w:p w14:paraId="6F9E35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桶</w:t>
                  </w:r>
                </w:p>
              </w:tc>
              <w:tc>
                <w:tcPr>
                  <w:tcW w:w="1013" w:type="pct"/>
                  <w:vMerge/>
                  <w:vAlign w:val="center"/>
                </w:tcPr>
                <w:p w14:paraId="23698EC1"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71C5AF9C" w14:textId="77777777" w:rsidTr="00736467">
              <w:trPr>
                <w:trHeight w:val="381"/>
              </w:trPr>
              <w:tc>
                <w:tcPr>
                  <w:tcW w:w="557" w:type="pct"/>
                  <w:vAlign w:val="center"/>
                </w:tcPr>
                <w:p w14:paraId="58E8419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w:t>
                  </w:r>
                </w:p>
              </w:tc>
              <w:tc>
                <w:tcPr>
                  <w:tcW w:w="1350" w:type="pct"/>
                  <w:vAlign w:val="center"/>
                </w:tcPr>
                <w:p w14:paraId="6129C5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白糖</w:t>
                  </w:r>
                </w:p>
              </w:tc>
              <w:tc>
                <w:tcPr>
                  <w:tcW w:w="1425" w:type="pct"/>
                  <w:vAlign w:val="center"/>
                </w:tcPr>
                <w:p w14:paraId="1A802D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100</w:t>
                  </w:r>
                  <w:r w:rsidRPr="00726619">
                    <w:rPr>
                      <w:rFonts w:ascii="宋体" w:hAnsi="宋体" w:hint="eastAsia"/>
                      <w:sz w:val="20"/>
                      <w:szCs w:val="20"/>
                    </w:rPr>
                    <w:t>斤</w:t>
                  </w:r>
                  <w:r w:rsidRPr="00726619">
                    <w:rPr>
                      <w:rFonts w:ascii="宋体" w:hAnsi="宋体"/>
                      <w:sz w:val="20"/>
                      <w:szCs w:val="20"/>
                    </w:rPr>
                    <w:t>/</w:t>
                  </w:r>
                  <w:r w:rsidRPr="00726619">
                    <w:rPr>
                      <w:rFonts w:ascii="宋体" w:hAnsi="宋体" w:hint="eastAsia"/>
                      <w:sz w:val="20"/>
                      <w:szCs w:val="20"/>
                    </w:rPr>
                    <w:t>包</w:t>
                  </w:r>
                </w:p>
              </w:tc>
              <w:tc>
                <w:tcPr>
                  <w:tcW w:w="655" w:type="pct"/>
                  <w:vAlign w:val="center"/>
                </w:tcPr>
                <w:p w14:paraId="426A8C6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0C9957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979C1AE" w14:textId="77777777" w:rsidTr="00736467">
              <w:trPr>
                <w:trHeight w:val="381"/>
              </w:trPr>
              <w:tc>
                <w:tcPr>
                  <w:tcW w:w="557" w:type="pct"/>
                  <w:vAlign w:val="center"/>
                </w:tcPr>
                <w:p w14:paraId="47EEE8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w:t>
                  </w:r>
                </w:p>
              </w:tc>
              <w:tc>
                <w:tcPr>
                  <w:tcW w:w="1350" w:type="pct"/>
                  <w:vAlign w:val="center"/>
                </w:tcPr>
                <w:p w14:paraId="334B5E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片糖</w:t>
                  </w:r>
                </w:p>
              </w:tc>
              <w:tc>
                <w:tcPr>
                  <w:tcW w:w="1425" w:type="pct"/>
                  <w:vAlign w:val="center"/>
                </w:tcPr>
                <w:p w14:paraId="6D7536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1*9.2</w:t>
                  </w:r>
                  <w:r w:rsidRPr="00726619">
                    <w:rPr>
                      <w:rFonts w:ascii="宋体" w:hAnsi="宋体" w:hint="eastAsia"/>
                      <w:sz w:val="20"/>
                      <w:szCs w:val="20"/>
                    </w:rPr>
                    <w:t>斤</w:t>
                  </w:r>
                </w:p>
              </w:tc>
              <w:tc>
                <w:tcPr>
                  <w:tcW w:w="655" w:type="pct"/>
                  <w:vAlign w:val="center"/>
                </w:tcPr>
                <w:p w14:paraId="44BEA2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607D141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2933F2ED" w14:textId="77777777" w:rsidTr="00736467">
              <w:trPr>
                <w:trHeight w:val="381"/>
              </w:trPr>
              <w:tc>
                <w:tcPr>
                  <w:tcW w:w="557" w:type="pct"/>
                  <w:vAlign w:val="center"/>
                </w:tcPr>
                <w:p w14:paraId="0F07F09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w:t>
                  </w:r>
                </w:p>
              </w:tc>
              <w:tc>
                <w:tcPr>
                  <w:tcW w:w="1350" w:type="pct"/>
                  <w:vAlign w:val="center"/>
                </w:tcPr>
                <w:p w14:paraId="3EA5125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碘盐</w:t>
                  </w:r>
                </w:p>
              </w:tc>
              <w:tc>
                <w:tcPr>
                  <w:tcW w:w="1425" w:type="pct"/>
                  <w:vAlign w:val="center"/>
                </w:tcPr>
                <w:p w14:paraId="5DBE67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400g/</w:t>
                  </w:r>
                  <w:r w:rsidRPr="00726619">
                    <w:rPr>
                      <w:rFonts w:ascii="宋体" w:hAnsi="宋体" w:hint="eastAsia"/>
                      <w:sz w:val="20"/>
                      <w:szCs w:val="20"/>
                    </w:rPr>
                    <w:t>包</w:t>
                  </w:r>
                </w:p>
              </w:tc>
              <w:tc>
                <w:tcPr>
                  <w:tcW w:w="655" w:type="pct"/>
                  <w:vAlign w:val="center"/>
                </w:tcPr>
                <w:p w14:paraId="6C8C10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5471B4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39C2E84" w14:textId="77777777" w:rsidTr="00736467">
              <w:trPr>
                <w:trHeight w:val="381"/>
              </w:trPr>
              <w:tc>
                <w:tcPr>
                  <w:tcW w:w="557" w:type="pct"/>
                  <w:vAlign w:val="center"/>
                </w:tcPr>
                <w:p w14:paraId="48FB3E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w:t>
                  </w:r>
                </w:p>
              </w:tc>
              <w:tc>
                <w:tcPr>
                  <w:tcW w:w="1350" w:type="pct"/>
                  <w:vAlign w:val="center"/>
                </w:tcPr>
                <w:p w14:paraId="69A7C3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味精</w:t>
                  </w:r>
                </w:p>
              </w:tc>
              <w:tc>
                <w:tcPr>
                  <w:tcW w:w="1425" w:type="pct"/>
                  <w:vAlign w:val="center"/>
                </w:tcPr>
                <w:p w14:paraId="64042B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25g/</w:t>
                  </w:r>
                  <w:r w:rsidRPr="00726619">
                    <w:rPr>
                      <w:rFonts w:ascii="宋体" w:hAnsi="宋体" w:hint="eastAsia"/>
                      <w:sz w:val="20"/>
                      <w:szCs w:val="20"/>
                    </w:rPr>
                    <w:t>包</w:t>
                  </w:r>
                </w:p>
              </w:tc>
              <w:tc>
                <w:tcPr>
                  <w:tcW w:w="655" w:type="pct"/>
                  <w:vAlign w:val="center"/>
                </w:tcPr>
                <w:p w14:paraId="0F073A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365CD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DCA59A6" w14:textId="77777777" w:rsidTr="00736467">
              <w:trPr>
                <w:trHeight w:val="381"/>
              </w:trPr>
              <w:tc>
                <w:tcPr>
                  <w:tcW w:w="557" w:type="pct"/>
                  <w:vAlign w:val="center"/>
                </w:tcPr>
                <w:p w14:paraId="69B13B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w:t>
                  </w:r>
                </w:p>
              </w:tc>
              <w:tc>
                <w:tcPr>
                  <w:tcW w:w="1350" w:type="pct"/>
                  <w:vAlign w:val="center"/>
                </w:tcPr>
                <w:p w14:paraId="4F57686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生抽</w:t>
                  </w:r>
                </w:p>
              </w:tc>
              <w:tc>
                <w:tcPr>
                  <w:tcW w:w="1425" w:type="pct"/>
                  <w:vAlign w:val="center"/>
                </w:tcPr>
                <w:p w14:paraId="674CE4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1.9L/6</w:t>
                  </w:r>
                  <w:r w:rsidRPr="00726619">
                    <w:rPr>
                      <w:rFonts w:ascii="宋体" w:hAnsi="宋体" w:hint="eastAsia"/>
                      <w:sz w:val="20"/>
                      <w:szCs w:val="20"/>
                    </w:rPr>
                    <w:t>罐</w:t>
                  </w:r>
                </w:p>
              </w:tc>
              <w:tc>
                <w:tcPr>
                  <w:tcW w:w="655" w:type="pct"/>
                  <w:vAlign w:val="center"/>
                </w:tcPr>
                <w:p w14:paraId="0BF34F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10378A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2304C23" w14:textId="77777777" w:rsidTr="00736467">
              <w:trPr>
                <w:trHeight w:val="381"/>
              </w:trPr>
              <w:tc>
                <w:tcPr>
                  <w:tcW w:w="557" w:type="pct"/>
                  <w:vAlign w:val="center"/>
                </w:tcPr>
                <w:p w14:paraId="16DE11C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w:t>
                  </w:r>
                </w:p>
              </w:tc>
              <w:tc>
                <w:tcPr>
                  <w:tcW w:w="1350" w:type="pct"/>
                  <w:vAlign w:val="center"/>
                </w:tcPr>
                <w:p w14:paraId="605C6B9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老抽</w:t>
                  </w:r>
                </w:p>
              </w:tc>
              <w:tc>
                <w:tcPr>
                  <w:tcW w:w="1425" w:type="pct"/>
                  <w:vAlign w:val="center"/>
                </w:tcPr>
                <w:p w14:paraId="54983C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1.9L/6</w:t>
                  </w:r>
                  <w:r w:rsidRPr="00726619">
                    <w:rPr>
                      <w:rFonts w:ascii="宋体" w:hAnsi="宋体" w:hint="eastAsia"/>
                      <w:sz w:val="20"/>
                      <w:szCs w:val="20"/>
                    </w:rPr>
                    <w:t>罐</w:t>
                  </w:r>
                </w:p>
              </w:tc>
              <w:tc>
                <w:tcPr>
                  <w:tcW w:w="655" w:type="pct"/>
                  <w:vAlign w:val="center"/>
                </w:tcPr>
                <w:p w14:paraId="6F4666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7AD400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CC61073" w14:textId="77777777" w:rsidTr="00736467">
              <w:trPr>
                <w:trHeight w:val="381"/>
              </w:trPr>
              <w:tc>
                <w:tcPr>
                  <w:tcW w:w="557" w:type="pct"/>
                  <w:vAlign w:val="center"/>
                </w:tcPr>
                <w:p w14:paraId="01E598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11</w:t>
                  </w:r>
                </w:p>
              </w:tc>
              <w:tc>
                <w:tcPr>
                  <w:tcW w:w="1350" w:type="pct"/>
                  <w:vAlign w:val="center"/>
                </w:tcPr>
                <w:p w14:paraId="60082E6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陈醋</w:t>
                  </w:r>
                </w:p>
              </w:tc>
              <w:tc>
                <w:tcPr>
                  <w:tcW w:w="1425" w:type="pct"/>
                  <w:vAlign w:val="center"/>
                </w:tcPr>
                <w:p w14:paraId="34E8F7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1.5L/</w:t>
                  </w:r>
                  <w:r w:rsidRPr="00726619">
                    <w:rPr>
                      <w:rFonts w:ascii="宋体" w:hAnsi="宋体" w:hint="eastAsia"/>
                      <w:sz w:val="20"/>
                      <w:szCs w:val="20"/>
                    </w:rPr>
                    <w:t>瓶</w:t>
                  </w:r>
                </w:p>
              </w:tc>
              <w:tc>
                <w:tcPr>
                  <w:tcW w:w="655" w:type="pct"/>
                  <w:vAlign w:val="center"/>
                </w:tcPr>
                <w:p w14:paraId="687BBC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6DF4A0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2ABB01EA" w14:textId="77777777" w:rsidTr="00736467">
              <w:trPr>
                <w:trHeight w:val="381"/>
              </w:trPr>
              <w:tc>
                <w:tcPr>
                  <w:tcW w:w="557" w:type="pct"/>
                  <w:vAlign w:val="center"/>
                </w:tcPr>
                <w:p w14:paraId="3571FDB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12</w:t>
                  </w:r>
                </w:p>
              </w:tc>
              <w:tc>
                <w:tcPr>
                  <w:tcW w:w="1350" w:type="pct"/>
                  <w:vAlign w:val="center"/>
                </w:tcPr>
                <w:p w14:paraId="712046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蚝油</w:t>
                  </w:r>
                </w:p>
              </w:tc>
              <w:tc>
                <w:tcPr>
                  <w:tcW w:w="1425" w:type="pct"/>
                  <w:vAlign w:val="center"/>
                </w:tcPr>
                <w:p w14:paraId="7E3AAC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3kg/</w:t>
                  </w:r>
                  <w:r w:rsidRPr="00726619">
                    <w:rPr>
                      <w:rFonts w:ascii="宋体" w:hAnsi="宋体" w:hint="eastAsia"/>
                      <w:sz w:val="20"/>
                      <w:szCs w:val="20"/>
                    </w:rPr>
                    <w:t>桶</w:t>
                  </w:r>
                </w:p>
              </w:tc>
              <w:tc>
                <w:tcPr>
                  <w:tcW w:w="655" w:type="pct"/>
                  <w:vAlign w:val="center"/>
                </w:tcPr>
                <w:p w14:paraId="2C0109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3EC51B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4AE1A1F5" w14:textId="77777777" w:rsidTr="00736467">
              <w:trPr>
                <w:trHeight w:val="298"/>
              </w:trPr>
              <w:tc>
                <w:tcPr>
                  <w:tcW w:w="557" w:type="pct"/>
                  <w:vAlign w:val="center"/>
                </w:tcPr>
                <w:p w14:paraId="634540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13</w:t>
                  </w:r>
                </w:p>
              </w:tc>
              <w:tc>
                <w:tcPr>
                  <w:tcW w:w="1350" w:type="pct"/>
                  <w:vAlign w:val="center"/>
                </w:tcPr>
                <w:p w14:paraId="72C86E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腐乳</w:t>
                  </w:r>
                </w:p>
              </w:tc>
              <w:tc>
                <w:tcPr>
                  <w:tcW w:w="1425" w:type="pct"/>
                  <w:vAlign w:val="center"/>
                </w:tcPr>
                <w:p w14:paraId="0E37A1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330g/</w:t>
                  </w:r>
                  <w:r w:rsidRPr="00726619">
                    <w:rPr>
                      <w:rFonts w:ascii="宋体" w:hAnsi="宋体" w:hint="eastAsia"/>
                      <w:sz w:val="20"/>
                      <w:szCs w:val="20"/>
                    </w:rPr>
                    <w:t>瓶</w:t>
                  </w:r>
                </w:p>
              </w:tc>
              <w:tc>
                <w:tcPr>
                  <w:tcW w:w="655" w:type="pct"/>
                  <w:vAlign w:val="center"/>
                </w:tcPr>
                <w:p w14:paraId="074D77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41DCB3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EC3056C" w14:textId="77777777" w:rsidTr="00736467">
              <w:trPr>
                <w:trHeight w:val="298"/>
              </w:trPr>
              <w:tc>
                <w:tcPr>
                  <w:tcW w:w="557" w:type="pct"/>
                  <w:vAlign w:val="center"/>
                </w:tcPr>
                <w:p w14:paraId="4D0F1D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14</w:t>
                  </w:r>
                </w:p>
              </w:tc>
              <w:tc>
                <w:tcPr>
                  <w:tcW w:w="1350" w:type="pct"/>
                  <w:vAlign w:val="center"/>
                </w:tcPr>
                <w:p w14:paraId="57EBAE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南乳</w:t>
                  </w:r>
                </w:p>
              </w:tc>
              <w:tc>
                <w:tcPr>
                  <w:tcW w:w="1425" w:type="pct"/>
                  <w:vAlign w:val="center"/>
                </w:tcPr>
                <w:p w14:paraId="078356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375g/12</w:t>
                  </w:r>
                  <w:r w:rsidRPr="00726619">
                    <w:rPr>
                      <w:rFonts w:ascii="宋体" w:hAnsi="宋体" w:hint="eastAsia"/>
                      <w:sz w:val="20"/>
                      <w:szCs w:val="20"/>
                    </w:rPr>
                    <w:t>瓶</w:t>
                  </w:r>
                </w:p>
              </w:tc>
              <w:tc>
                <w:tcPr>
                  <w:tcW w:w="655" w:type="pct"/>
                  <w:vAlign w:val="center"/>
                </w:tcPr>
                <w:p w14:paraId="549EBB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688058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0E7DEC0" w14:textId="77777777" w:rsidTr="00736467">
              <w:trPr>
                <w:trHeight w:val="298"/>
              </w:trPr>
              <w:tc>
                <w:tcPr>
                  <w:tcW w:w="557" w:type="pct"/>
                  <w:vAlign w:val="center"/>
                </w:tcPr>
                <w:p w14:paraId="3AB3C2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w:t>
                  </w:r>
                </w:p>
              </w:tc>
              <w:tc>
                <w:tcPr>
                  <w:tcW w:w="1350" w:type="pct"/>
                  <w:vAlign w:val="center"/>
                </w:tcPr>
                <w:p w14:paraId="1D3E25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调和香麻油</w:t>
                  </w:r>
                </w:p>
              </w:tc>
              <w:tc>
                <w:tcPr>
                  <w:tcW w:w="1425" w:type="pct"/>
                  <w:vAlign w:val="center"/>
                </w:tcPr>
                <w:p w14:paraId="742055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400ml/</w:t>
                  </w:r>
                  <w:r w:rsidRPr="00726619">
                    <w:rPr>
                      <w:rFonts w:ascii="宋体" w:hAnsi="宋体" w:hint="eastAsia"/>
                      <w:sz w:val="20"/>
                      <w:szCs w:val="20"/>
                    </w:rPr>
                    <w:t>瓶</w:t>
                  </w:r>
                </w:p>
              </w:tc>
              <w:tc>
                <w:tcPr>
                  <w:tcW w:w="655" w:type="pct"/>
                  <w:vAlign w:val="center"/>
                </w:tcPr>
                <w:p w14:paraId="176A46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631FAA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8AFDB79" w14:textId="77777777" w:rsidTr="00736467">
              <w:trPr>
                <w:trHeight w:val="298"/>
              </w:trPr>
              <w:tc>
                <w:tcPr>
                  <w:tcW w:w="557" w:type="pct"/>
                  <w:vAlign w:val="center"/>
                </w:tcPr>
                <w:p w14:paraId="6A593D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16</w:t>
                  </w:r>
                </w:p>
              </w:tc>
              <w:tc>
                <w:tcPr>
                  <w:tcW w:w="1350" w:type="pct"/>
                  <w:vAlign w:val="center"/>
                </w:tcPr>
                <w:p w14:paraId="7C9ED1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白胡椒粒</w:t>
                  </w:r>
                </w:p>
              </w:tc>
              <w:tc>
                <w:tcPr>
                  <w:tcW w:w="1425" w:type="pct"/>
                  <w:vAlign w:val="center"/>
                </w:tcPr>
                <w:p w14:paraId="73CDD30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A255A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5FF92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D7FE5A2" w14:textId="77777777" w:rsidTr="00736467">
              <w:trPr>
                <w:trHeight w:val="298"/>
              </w:trPr>
              <w:tc>
                <w:tcPr>
                  <w:tcW w:w="557" w:type="pct"/>
                  <w:vAlign w:val="center"/>
                </w:tcPr>
                <w:p w14:paraId="0D83AD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17</w:t>
                  </w:r>
                </w:p>
              </w:tc>
              <w:tc>
                <w:tcPr>
                  <w:tcW w:w="1350" w:type="pct"/>
                  <w:vAlign w:val="center"/>
                </w:tcPr>
                <w:p w14:paraId="0FAC09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十三香</w:t>
                  </w:r>
                </w:p>
              </w:tc>
              <w:tc>
                <w:tcPr>
                  <w:tcW w:w="1425" w:type="pct"/>
                  <w:vAlign w:val="center"/>
                </w:tcPr>
                <w:p w14:paraId="55F8C3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45g/</w:t>
                  </w:r>
                  <w:r w:rsidRPr="00726619">
                    <w:rPr>
                      <w:rFonts w:ascii="宋体" w:hAnsi="宋体" w:hint="eastAsia"/>
                      <w:sz w:val="20"/>
                      <w:szCs w:val="20"/>
                    </w:rPr>
                    <w:t>盒</w:t>
                  </w:r>
                </w:p>
              </w:tc>
              <w:tc>
                <w:tcPr>
                  <w:tcW w:w="655" w:type="pct"/>
                  <w:vAlign w:val="center"/>
                </w:tcPr>
                <w:p w14:paraId="4382B9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盒</w:t>
                  </w:r>
                </w:p>
              </w:tc>
              <w:tc>
                <w:tcPr>
                  <w:tcW w:w="1013" w:type="pct"/>
                  <w:vAlign w:val="center"/>
                </w:tcPr>
                <w:p w14:paraId="09250D6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A7C25AF" w14:textId="77777777" w:rsidTr="00736467">
              <w:trPr>
                <w:trHeight w:val="298"/>
              </w:trPr>
              <w:tc>
                <w:tcPr>
                  <w:tcW w:w="557" w:type="pct"/>
                  <w:vAlign w:val="center"/>
                </w:tcPr>
                <w:p w14:paraId="5E9961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w:t>
                  </w:r>
                </w:p>
              </w:tc>
              <w:tc>
                <w:tcPr>
                  <w:tcW w:w="1350" w:type="pct"/>
                  <w:vAlign w:val="center"/>
                </w:tcPr>
                <w:p w14:paraId="3D2D0A7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香水鱼料</w:t>
                  </w:r>
                </w:p>
              </w:tc>
              <w:tc>
                <w:tcPr>
                  <w:tcW w:w="1425" w:type="pct"/>
                  <w:vAlign w:val="center"/>
                </w:tcPr>
                <w:p w14:paraId="03F729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180g/</w:t>
                  </w:r>
                  <w:r w:rsidRPr="00726619">
                    <w:rPr>
                      <w:rFonts w:ascii="宋体" w:hAnsi="宋体" w:hint="eastAsia"/>
                      <w:sz w:val="20"/>
                      <w:szCs w:val="20"/>
                    </w:rPr>
                    <w:t>包</w:t>
                  </w:r>
                </w:p>
              </w:tc>
              <w:tc>
                <w:tcPr>
                  <w:tcW w:w="655" w:type="pct"/>
                  <w:vAlign w:val="center"/>
                </w:tcPr>
                <w:p w14:paraId="3BFD55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00CAAD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24D9A1CD" w14:textId="77777777" w:rsidTr="00736467">
              <w:trPr>
                <w:trHeight w:val="298"/>
              </w:trPr>
              <w:tc>
                <w:tcPr>
                  <w:tcW w:w="557" w:type="pct"/>
                  <w:vAlign w:val="center"/>
                </w:tcPr>
                <w:p w14:paraId="07BEB23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19</w:t>
                  </w:r>
                </w:p>
              </w:tc>
              <w:tc>
                <w:tcPr>
                  <w:tcW w:w="1350" w:type="pct"/>
                  <w:vAlign w:val="center"/>
                </w:tcPr>
                <w:p w14:paraId="39C704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胡椒粉</w:t>
                  </w:r>
                </w:p>
              </w:tc>
              <w:tc>
                <w:tcPr>
                  <w:tcW w:w="1425" w:type="pct"/>
                  <w:vAlign w:val="center"/>
                </w:tcPr>
                <w:p w14:paraId="230C2D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454g/</w:t>
                  </w:r>
                  <w:r w:rsidRPr="00726619">
                    <w:rPr>
                      <w:rFonts w:ascii="宋体" w:hAnsi="宋体" w:hint="eastAsia"/>
                      <w:sz w:val="20"/>
                      <w:szCs w:val="20"/>
                    </w:rPr>
                    <w:t>包</w:t>
                  </w:r>
                </w:p>
              </w:tc>
              <w:tc>
                <w:tcPr>
                  <w:tcW w:w="655" w:type="pct"/>
                  <w:vAlign w:val="center"/>
                </w:tcPr>
                <w:p w14:paraId="2535C0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1A2F54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0FA949E" w14:textId="77777777" w:rsidTr="00736467">
              <w:trPr>
                <w:trHeight w:val="298"/>
              </w:trPr>
              <w:tc>
                <w:tcPr>
                  <w:tcW w:w="557" w:type="pct"/>
                  <w:vAlign w:val="center"/>
                </w:tcPr>
                <w:p w14:paraId="4C20F49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20</w:t>
                  </w:r>
                </w:p>
              </w:tc>
              <w:tc>
                <w:tcPr>
                  <w:tcW w:w="1350" w:type="pct"/>
                  <w:vAlign w:val="center"/>
                </w:tcPr>
                <w:p w14:paraId="27530F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辣椒油</w:t>
                  </w:r>
                </w:p>
              </w:tc>
              <w:tc>
                <w:tcPr>
                  <w:tcW w:w="1425" w:type="pct"/>
                  <w:vAlign w:val="center"/>
                </w:tcPr>
                <w:p w14:paraId="3895F7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1kg/*10</w:t>
                  </w:r>
                  <w:r w:rsidRPr="00726619">
                    <w:rPr>
                      <w:rFonts w:ascii="宋体" w:hAnsi="宋体" w:hint="eastAsia"/>
                      <w:sz w:val="20"/>
                      <w:szCs w:val="20"/>
                    </w:rPr>
                    <w:t>瓶</w:t>
                  </w:r>
                  <w:r w:rsidRPr="00726619">
                    <w:rPr>
                      <w:rFonts w:ascii="宋体" w:hAnsi="宋体"/>
                      <w:sz w:val="20"/>
                      <w:szCs w:val="20"/>
                    </w:rPr>
                    <w:t>/</w:t>
                  </w:r>
                  <w:r w:rsidRPr="00726619">
                    <w:rPr>
                      <w:rFonts w:ascii="宋体" w:hAnsi="宋体" w:hint="eastAsia"/>
                      <w:sz w:val="20"/>
                      <w:szCs w:val="20"/>
                    </w:rPr>
                    <w:t>箱</w:t>
                  </w:r>
                </w:p>
              </w:tc>
              <w:tc>
                <w:tcPr>
                  <w:tcW w:w="655" w:type="pct"/>
                  <w:vAlign w:val="center"/>
                </w:tcPr>
                <w:p w14:paraId="6C4D2FC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w:t>
                  </w:r>
                </w:p>
              </w:tc>
              <w:tc>
                <w:tcPr>
                  <w:tcW w:w="1013" w:type="pct"/>
                  <w:vAlign w:val="center"/>
                </w:tcPr>
                <w:p w14:paraId="682EA8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5E3DD41B" w14:textId="77777777" w:rsidTr="00736467">
              <w:trPr>
                <w:trHeight w:val="298"/>
              </w:trPr>
              <w:tc>
                <w:tcPr>
                  <w:tcW w:w="557" w:type="pct"/>
                  <w:vAlign w:val="center"/>
                </w:tcPr>
                <w:p w14:paraId="08244F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21</w:t>
                  </w:r>
                </w:p>
              </w:tc>
              <w:tc>
                <w:tcPr>
                  <w:tcW w:w="1350" w:type="pct"/>
                  <w:vAlign w:val="center"/>
                </w:tcPr>
                <w:p w14:paraId="7410CD3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辣酱</w:t>
                  </w:r>
                </w:p>
              </w:tc>
              <w:tc>
                <w:tcPr>
                  <w:tcW w:w="1425" w:type="pct"/>
                  <w:vAlign w:val="center"/>
                </w:tcPr>
                <w:p w14:paraId="439D10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280g*24</w:t>
                  </w:r>
                  <w:r w:rsidRPr="00726619">
                    <w:rPr>
                      <w:rFonts w:ascii="宋体" w:hAnsi="宋体" w:hint="eastAsia"/>
                      <w:sz w:val="20"/>
                      <w:szCs w:val="20"/>
                    </w:rPr>
                    <w:t>瓶</w:t>
                  </w:r>
                </w:p>
              </w:tc>
              <w:tc>
                <w:tcPr>
                  <w:tcW w:w="655" w:type="pct"/>
                  <w:vAlign w:val="center"/>
                </w:tcPr>
                <w:p w14:paraId="7B87D7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56CE9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53F6833" w14:textId="77777777" w:rsidTr="00736467">
              <w:trPr>
                <w:trHeight w:val="298"/>
              </w:trPr>
              <w:tc>
                <w:tcPr>
                  <w:tcW w:w="557" w:type="pct"/>
                  <w:vAlign w:val="center"/>
                </w:tcPr>
                <w:p w14:paraId="04FEFA1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w:t>
                  </w:r>
                </w:p>
              </w:tc>
              <w:tc>
                <w:tcPr>
                  <w:tcW w:w="1350" w:type="pct"/>
                  <w:vAlign w:val="center"/>
                </w:tcPr>
                <w:p w14:paraId="44CBDAA7"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豆鼓</w:t>
                  </w:r>
                  <w:proofErr w:type="gramEnd"/>
                </w:p>
              </w:tc>
              <w:tc>
                <w:tcPr>
                  <w:tcW w:w="1425" w:type="pct"/>
                  <w:vAlign w:val="center"/>
                </w:tcPr>
                <w:p w14:paraId="5B9024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400g*20</w:t>
                  </w:r>
                  <w:r w:rsidRPr="00726619">
                    <w:rPr>
                      <w:rFonts w:ascii="宋体" w:hAnsi="宋体" w:hint="eastAsia"/>
                      <w:sz w:val="20"/>
                      <w:szCs w:val="20"/>
                    </w:rPr>
                    <w:t>盒</w:t>
                  </w:r>
                </w:p>
              </w:tc>
              <w:tc>
                <w:tcPr>
                  <w:tcW w:w="655" w:type="pct"/>
                  <w:vAlign w:val="center"/>
                </w:tcPr>
                <w:p w14:paraId="43CC18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07CB17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4006DAD3" w14:textId="77777777" w:rsidTr="00736467">
              <w:trPr>
                <w:trHeight w:val="298"/>
              </w:trPr>
              <w:tc>
                <w:tcPr>
                  <w:tcW w:w="557" w:type="pct"/>
                  <w:vAlign w:val="center"/>
                </w:tcPr>
                <w:p w14:paraId="3C8D1B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w:t>
                  </w:r>
                </w:p>
              </w:tc>
              <w:tc>
                <w:tcPr>
                  <w:tcW w:w="1350" w:type="pct"/>
                  <w:vAlign w:val="center"/>
                </w:tcPr>
                <w:p w14:paraId="0C5C80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甜酸调味酱</w:t>
                  </w:r>
                </w:p>
              </w:tc>
              <w:tc>
                <w:tcPr>
                  <w:tcW w:w="1425" w:type="pct"/>
                  <w:vAlign w:val="center"/>
                </w:tcPr>
                <w:p w14:paraId="53AE5B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335g*12/</w:t>
                  </w:r>
                  <w:r w:rsidRPr="00726619">
                    <w:rPr>
                      <w:rFonts w:ascii="宋体" w:hAnsi="宋体" w:hint="eastAsia"/>
                      <w:sz w:val="20"/>
                      <w:szCs w:val="20"/>
                    </w:rPr>
                    <w:t>箱</w:t>
                  </w:r>
                </w:p>
              </w:tc>
              <w:tc>
                <w:tcPr>
                  <w:tcW w:w="655" w:type="pct"/>
                  <w:vAlign w:val="center"/>
                </w:tcPr>
                <w:p w14:paraId="62FAE6D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w:t>
                  </w:r>
                </w:p>
              </w:tc>
              <w:tc>
                <w:tcPr>
                  <w:tcW w:w="1013" w:type="pct"/>
                  <w:vAlign w:val="center"/>
                </w:tcPr>
                <w:p w14:paraId="4E76D6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36BB382" w14:textId="77777777" w:rsidTr="00736467">
              <w:trPr>
                <w:trHeight w:val="298"/>
              </w:trPr>
              <w:tc>
                <w:tcPr>
                  <w:tcW w:w="557" w:type="pct"/>
                  <w:vAlign w:val="center"/>
                </w:tcPr>
                <w:p w14:paraId="6205AE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24</w:t>
                  </w:r>
                </w:p>
              </w:tc>
              <w:tc>
                <w:tcPr>
                  <w:tcW w:w="1350" w:type="pct"/>
                  <w:vAlign w:val="center"/>
                </w:tcPr>
                <w:p w14:paraId="0F088E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烧汁</w:t>
                  </w:r>
                </w:p>
              </w:tc>
              <w:tc>
                <w:tcPr>
                  <w:tcW w:w="1425" w:type="pct"/>
                  <w:vAlign w:val="center"/>
                </w:tcPr>
                <w:p w14:paraId="56492FC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r w:rsidRPr="00726619">
                    <w:rPr>
                      <w:rFonts w:ascii="宋体" w:hAnsi="宋体" w:hint="eastAsia"/>
                      <w:sz w:val="20"/>
                      <w:szCs w:val="20"/>
                    </w:rPr>
                    <w:t>.</w:t>
                  </w:r>
                  <w:r w:rsidRPr="00726619">
                    <w:rPr>
                      <w:rFonts w:ascii="宋体" w:hAnsi="宋体"/>
                      <w:sz w:val="20"/>
                      <w:szCs w:val="20"/>
                    </w:rPr>
                    <w:t>8L</w:t>
                  </w:r>
                </w:p>
              </w:tc>
              <w:tc>
                <w:tcPr>
                  <w:tcW w:w="655" w:type="pct"/>
                  <w:vAlign w:val="center"/>
                </w:tcPr>
                <w:p w14:paraId="50BB3B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39DB76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E822A02" w14:textId="77777777" w:rsidTr="00736467">
              <w:trPr>
                <w:trHeight w:val="298"/>
              </w:trPr>
              <w:tc>
                <w:tcPr>
                  <w:tcW w:w="557" w:type="pct"/>
                  <w:vAlign w:val="center"/>
                </w:tcPr>
                <w:p w14:paraId="45D257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w:t>
                  </w:r>
                </w:p>
              </w:tc>
              <w:tc>
                <w:tcPr>
                  <w:tcW w:w="1350" w:type="pct"/>
                  <w:vAlign w:val="center"/>
                </w:tcPr>
                <w:p w14:paraId="3162328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鲍鱼汁</w:t>
                  </w:r>
                </w:p>
              </w:tc>
              <w:tc>
                <w:tcPr>
                  <w:tcW w:w="1425" w:type="pct"/>
                  <w:vAlign w:val="center"/>
                </w:tcPr>
                <w:p w14:paraId="1F38AC8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390g/</w:t>
                  </w:r>
                  <w:r w:rsidRPr="00726619">
                    <w:rPr>
                      <w:rFonts w:ascii="宋体" w:hAnsi="宋体" w:hint="eastAsia"/>
                      <w:sz w:val="20"/>
                      <w:szCs w:val="20"/>
                    </w:rPr>
                    <w:t>件</w:t>
                  </w:r>
                </w:p>
              </w:tc>
              <w:tc>
                <w:tcPr>
                  <w:tcW w:w="655" w:type="pct"/>
                  <w:vAlign w:val="center"/>
                </w:tcPr>
                <w:p w14:paraId="5C4052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AA3F1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70CFB4B" w14:textId="77777777" w:rsidTr="00736467">
              <w:trPr>
                <w:trHeight w:val="298"/>
              </w:trPr>
              <w:tc>
                <w:tcPr>
                  <w:tcW w:w="557" w:type="pct"/>
                  <w:vAlign w:val="center"/>
                </w:tcPr>
                <w:p w14:paraId="12928B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26</w:t>
                  </w:r>
                </w:p>
              </w:tc>
              <w:tc>
                <w:tcPr>
                  <w:tcW w:w="1350" w:type="pct"/>
                  <w:vAlign w:val="center"/>
                </w:tcPr>
                <w:p w14:paraId="1B00B8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浓缩鸡汁</w:t>
                  </w:r>
                </w:p>
              </w:tc>
              <w:tc>
                <w:tcPr>
                  <w:tcW w:w="1425" w:type="pct"/>
                  <w:vAlign w:val="center"/>
                </w:tcPr>
                <w:p w14:paraId="05A39E6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1kg/</w:t>
                  </w:r>
                  <w:r w:rsidRPr="00726619">
                    <w:rPr>
                      <w:rFonts w:ascii="宋体" w:hAnsi="宋体" w:hint="eastAsia"/>
                      <w:sz w:val="20"/>
                      <w:szCs w:val="20"/>
                    </w:rPr>
                    <w:t>罐</w:t>
                  </w:r>
                </w:p>
              </w:tc>
              <w:tc>
                <w:tcPr>
                  <w:tcW w:w="655" w:type="pct"/>
                  <w:vAlign w:val="center"/>
                </w:tcPr>
                <w:p w14:paraId="7100B0E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428F85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7466CA3" w14:textId="77777777" w:rsidTr="00736467">
              <w:trPr>
                <w:trHeight w:val="298"/>
              </w:trPr>
              <w:tc>
                <w:tcPr>
                  <w:tcW w:w="557" w:type="pct"/>
                  <w:vAlign w:val="center"/>
                </w:tcPr>
                <w:p w14:paraId="68111C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27</w:t>
                  </w:r>
                </w:p>
              </w:tc>
              <w:tc>
                <w:tcPr>
                  <w:tcW w:w="1350" w:type="pct"/>
                  <w:vAlign w:val="center"/>
                </w:tcPr>
                <w:p w14:paraId="737973B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豆鼓</w:t>
                  </w:r>
                  <w:proofErr w:type="gramEnd"/>
                  <w:r w:rsidRPr="00726619">
                    <w:rPr>
                      <w:rFonts w:ascii="宋体" w:hAnsi="宋体" w:hint="eastAsia"/>
                      <w:sz w:val="20"/>
                      <w:szCs w:val="20"/>
                    </w:rPr>
                    <w:t>鲮鱼罐头</w:t>
                  </w:r>
                </w:p>
              </w:tc>
              <w:tc>
                <w:tcPr>
                  <w:tcW w:w="1425" w:type="pct"/>
                  <w:vAlign w:val="center"/>
                </w:tcPr>
                <w:p w14:paraId="15586D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227g</w:t>
                  </w:r>
                </w:p>
              </w:tc>
              <w:tc>
                <w:tcPr>
                  <w:tcW w:w="655" w:type="pct"/>
                  <w:vAlign w:val="center"/>
                </w:tcPr>
                <w:p w14:paraId="7C5C49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盒</w:t>
                  </w:r>
                </w:p>
              </w:tc>
              <w:tc>
                <w:tcPr>
                  <w:tcW w:w="1013" w:type="pct"/>
                  <w:vAlign w:val="center"/>
                </w:tcPr>
                <w:p w14:paraId="7B6CC8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6D92CC06" w14:textId="77777777" w:rsidTr="00736467">
              <w:trPr>
                <w:trHeight w:val="298"/>
              </w:trPr>
              <w:tc>
                <w:tcPr>
                  <w:tcW w:w="557" w:type="pct"/>
                  <w:vAlign w:val="center"/>
                </w:tcPr>
                <w:p w14:paraId="03C26A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w:t>
                  </w:r>
                </w:p>
              </w:tc>
              <w:tc>
                <w:tcPr>
                  <w:tcW w:w="1350" w:type="pct"/>
                  <w:vAlign w:val="center"/>
                </w:tcPr>
                <w:p w14:paraId="54702C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鲍鱼汁</w:t>
                  </w:r>
                </w:p>
              </w:tc>
              <w:tc>
                <w:tcPr>
                  <w:tcW w:w="1425" w:type="pct"/>
                  <w:vAlign w:val="center"/>
                </w:tcPr>
                <w:p w14:paraId="6E6F752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380g*12</w:t>
                  </w:r>
                  <w:r w:rsidRPr="00726619">
                    <w:rPr>
                      <w:rFonts w:ascii="宋体" w:hAnsi="宋体" w:hint="eastAsia"/>
                      <w:sz w:val="20"/>
                      <w:szCs w:val="20"/>
                    </w:rPr>
                    <w:t>瓶</w:t>
                  </w:r>
                </w:p>
              </w:tc>
              <w:tc>
                <w:tcPr>
                  <w:tcW w:w="655" w:type="pct"/>
                  <w:vAlign w:val="center"/>
                </w:tcPr>
                <w:p w14:paraId="44EEB7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1504A0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D255090" w14:textId="77777777" w:rsidTr="00736467">
              <w:trPr>
                <w:trHeight w:val="298"/>
              </w:trPr>
              <w:tc>
                <w:tcPr>
                  <w:tcW w:w="557" w:type="pct"/>
                  <w:vAlign w:val="center"/>
                </w:tcPr>
                <w:p w14:paraId="33AA01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w:t>
                  </w:r>
                </w:p>
              </w:tc>
              <w:tc>
                <w:tcPr>
                  <w:tcW w:w="1350" w:type="pct"/>
                  <w:vAlign w:val="center"/>
                </w:tcPr>
                <w:p w14:paraId="1C01FD2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蒸</w:t>
                  </w:r>
                  <w:proofErr w:type="gramEnd"/>
                  <w:r w:rsidRPr="00726619">
                    <w:rPr>
                      <w:rFonts w:ascii="宋体" w:hAnsi="宋体" w:hint="eastAsia"/>
                      <w:sz w:val="20"/>
                      <w:szCs w:val="20"/>
                    </w:rPr>
                    <w:t>鱼鼓油</w:t>
                  </w:r>
                </w:p>
              </w:tc>
              <w:tc>
                <w:tcPr>
                  <w:tcW w:w="1425" w:type="pct"/>
                  <w:vAlign w:val="center"/>
                </w:tcPr>
                <w:p w14:paraId="1359DB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1.9L</w:t>
                  </w:r>
                </w:p>
              </w:tc>
              <w:tc>
                <w:tcPr>
                  <w:tcW w:w="655" w:type="pct"/>
                  <w:vAlign w:val="center"/>
                </w:tcPr>
                <w:p w14:paraId="793BDE9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08D637B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2773864" w14:textId="77777777" w:rsidTr="00736467">
              <w:trPr>
                <w:trHeight w:val="298"/>
              </w:trPr>
              <w:tc>
                <w:tcPr>
                  <w:tcW w:w="557" w:type="pct"/>
                  <w:vAlign w:val="center"/>
                </w:tcPr>
                <w:p w14:paraId="3B9064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30</w:t>
                  </w:r>
                </w:p>
              </w:tc>
              <w:tc>
                <w:tcPr>
                  <w:tcW w:w="1350" w:type="pct"/>
                  <w:vAlign w:val="center"/>
                </w:tcPr>
                <w:p w14:paraId="2D64BC75"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喼</w:t>
                  </w:r>
                  <w:proofErr w:type="gramEnd"/>
                  <w:r w:rsidRPr="00726619">
                    <w:rPr>
                      <w:rFonts w:ascii="宋体" w:hAnsi="宋体" w:hint="eastAsia"/>
                      <w:sz w:val="20"/>
                      <w:szCs w:val="20"/>
                    </w:rPr>
                    <w:t>汁</w:t>
                  </w:r>
                </w:p>
              </w:tc>
              <w:tc>
                <w:tcPr>
                  <w:tcW w:w="1425" w:type="pct"/>
                  <w:vAlign w:val="center"/>
                </w:tcPr>
                <w:p w14:paraId="0C9EB0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290ml</w:t>
                  </w:r>
                </w:p>
              </w:tc>
              <w:tc>
                <w:tcPr>
                  <w:tcW w:w="655" w:type="pct"/>
                  <w:vAlign w:val="center"/>
                </w:tcPr>
                <w:p w14:paraId="3EDB146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75AABF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E0C3A46" w14:textId="77777777" w:rsidTr="00736467">
              <w:trPr>
                <w:trHeight w:val="298"/>
              </w:trPr>
              <w:tc>
                <w:tcPr>
                  <w:tcW w:w="557" w:type="pct"/>
                  <w:vAlign w:val="center"/>
                </w:tcPr>
                <w:p w14:paraId="22BB14D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31</w:t>
                  </w:r>
                </w:p>
              </w:tc>
              <w:tc>
                <w:tcPr>
                  <w:tcW w:w="1350" w:type="pct"/>
                  <w:vAlign w:val="center"/>
                </w:tcPr>
                <w:p w14:paraId="7E1B65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茄汁</w:t>
                  </w:r>
                </w:p>
              </w:tc>
              <w:tc>
                <w:tcPr>
                  <w:tcW w:w="1425" w:type="pct"/>
                  <w:vAlign w:val="center"/>
                </w:tcPr>
                <w:p w14:paraId="7BFEBC9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3.26kg</w:t>
                  </w:r>
                </w:p>
              </w:tc>
              <w:tc>
                <w:tcPr>
                  <w:tcW w:w="655" w:type="pct"/>
                  <w:vAlign w:val="center"/>
                </w:tcPr>
                <w:p w14:paraId="7695D5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6D3ED20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7C56B92F" w14:textId="77777777" w:rsidTr="00736467">
              <w:trPr>
                <w:trHeight w:val="298"/>
              </w:trPr>
              <w:tc>
                <w:tcPr>
                  <w:tcW w:w="557" w:type="pct"/>
                  <w:vAlign w:val="center"/>
                </w:tcPr>
                <w:p w14:paraId="562460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w:t>
                  </w:r>
                </w:p>
              </w:tc>
              <w:tc>
                <w:tcPr>
                  <w:tcW w:w="1350" w:type="pct"/>
                  <w:vAlign w:val="center"/>
                </w:tcPr>
                <w:p w14:paraId="4C8E5D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泰汁</w:t>
                  </w:r>
                </w:p>
              </w:tc>
              <w:tc>
                <w:tcPr>
                  <w:tcW w:w="1425" w:type="pct"/>
                  <w:vAlign w:val="center"/>
                </w:tcPr>
                <w:p w14:paraId="0C9C82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500g</w:t>
                  </w:r>
                </w:p>
              </w:tc>
              <w:tc>
                <w:tcPr>
                  <w:tcW w:w="655" w:type="pct"/>
                  <w:vAlign w:val="center"/>
                </w:tcPr>
                <w:p w14:paraId="6B3A99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42240E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106E2A26" w14:textId="77777777" w:rsidTr="00736467">
              <w:trPr>
                <w:trHeight w:val="298"/>
              </w:trPr>
              <w:tc>
                <w:tcPr>
                  <w:tcW w:w="557" w:type="pct"/>
                  <w:vAlign w:val="center"/>
                </w:tcPr>
                <w:p w14:paraId="260B2D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w:t>
                  </w:r>
                </w:p>
              </w:tc>
              <w:tc>
                <w:tcPr>
                  <w:tcW w:w="1350" w:type="pct"/>
                  <w:vAlign w:val="center"/>
                </w:tcPr>
                <w:p w14:paraId="15D676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黄豆酱</w:t>
                  </w:r>
                </w:p>
              </w:tc>
              <w:tc>
                <w:tcPr>
                  <w:tcW w:w="1425" w:type="pct"/>
                  <w:vAlign w:val="center"/>
                </w:tcPr>
                <w:p w14:paraId="5F8689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600g</w:t>
                  </w:r>
                </w:p>
              </w:tc>
              <w:tc>
                <w:tcPr>
                  <w:tcW w:w="655" w:type="pct"/>
                  <w:vAlign w:val="center"/>
                </w:tcPr>
                <w:p w14:paraId="474385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046421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26F457A3" w14:textId="77777777" w:rsidTr="00736467">
              <w:trPr>
                <w:trHeight w:val="298"/>
              </w:trPr>
              <w:tc>
                <w:tcPr>
                  <w:tcW w:w="557" w:type="pct"/>
                  <w:vAlign w:val="center"/>
                </w:tcPr>
                <w:p w14:paraId="6D539D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34</w:t>
                  </w:r>
                </w:p>
              </w:tc>
              <w:tc>
                <w:tcPr>
                  <w:tcW w:w="1350" w:type="pct"/>
                  <w:vAlign w:val="center"/>
                </w:tcPr>
                <w:p w14:paraId="3BDDF6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蒜蓉辣椒酱</w:t>
                  </w:r>
                </w:p>
              </w:tc>
              <w:tc>
                <w:tcPr>
                  <w:tcW w:w="1425" w:type="pct"/>
                  <w:vAlign w:val="center"/>
                </w:tcPr>
                <w:p w14:paraId="4D5958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230ml*24</w:t>
                  </w:r>
                  <w:r w:rsidRPr="00726619">
                    <w:rPr>
                      <w:rFonts w:ascii="宋体" w:hAnsi="宋体" w:hint="eastAsia"/>
                      <w:sz w:val="20"/>
                      <w:szCs w:val="20"/>
                    </w:rPr>
                    <w:t>瓶</w:t>
                  </w:r>
                </w:p>
              </w:tc>
              <w:tc>
                <w:tcPr>
                  <w:tcW w:w="655" w:type="pct"/>
                  <w:vAlign w:val="center"/>
                </w:tcPr>
                <w:p w14:paraId="779776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08AB19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0E5870BB" w14:textId="77777777" w:rsidTr="00736467">
              <w:trPr>
                <w:trHeight w:val="298"/>
              </w:trPr>
              <w:tc>
                <w:tcPr>
                  <w:tcW w:w="557" w:type="pct"/>
                  <w:vAlign w:val="center"/>
                </w:tcPr>
                <w:p w14:paraId="06D2C2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35</w:t>
                  </w:r>
                </w:p>
              </w:tc>
              <w:tc>
                <w:tcPr>
                  <w:tcW w:w="1350" w:type="pct"/>
                  <w:vAlign w:val="center"/>
                </w:tcPr>
                <w:p w14:paraId="5E715B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玫瑰露酒</w:t>
                  </w:r>
                </w:p>
              </w:tc>
              <w:tc>
                <w:tcPr>
                  <w:tcW w:w="1425" w:type="pct"/>
                  <w:vAlign w:val="center"/>
                </w:tcPr>
                <w:p w14:paraId="3DD894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480ml*1</w:t>
                  </w:r>
                  <w:r w:rsidRPr="00726619">
                    <w:rPr>
                      <w:rFonts w:ascii="宋体" w:hAnsi="宋体" w:hint="eastAsia"/>
                      <w:sz w:val="20"/>
                      <w:szCs w:val="20"/>
                    </w:rPr>
                    <w:t>瓶</w:t>
                  </w:r>
                </w:p>
              </w:tc>
              <w:tc>
                <w:tcPr>
                  <w:tcW w:w="655" w:type="pct"/>
                  <w:vAlign w:val="center"/>
                </w:tcPr>
                <w:p w14:paraId="38BF6F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瓶</w:t>
                  </w:r>
                </w:p>
              </w:tc>
              <w:tc>
                <w:tcPr>
                  <w:tcW w:w="1013" w:type="pct"/>
                  <w:vAlign w:val="center"/>
                </w:tcPr>
                <w:p w14:paraId="232CF2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0DD3797C" w14:textId="77777777" w:rsidTr="00736467">
              <w:trPr>
                <w:trHeight w:val="298"/>
              </w:trPr>
              <w:tc>
                <w:tcPr>
                  <w:tcW w:w="557" w:type="pct"/>
                  <w:vAlign w:val="center"/>
                </w:tcPr>
                <w:p w14:paraId="71E979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36</w:t>
                  </w:r>
                </w:p>
              </w:tc>
              <w:tc>
                <w:tcPr>
                  <w:tcW w:w="1350" w:type="pct"/>
                  <w:vAlign w:val="center"/>
                </w:tcPr>
                <w:p w14:paraId="24F8F6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米酒</w:t>
                  </w:r>
                </w:p>
              </w:tc>
              <w:tc>
                <w:tcPr>
                  <w:tcW w:w="1425" w:type="pct"/>
                  <w:vAlign w:val="center"/>
                </w:tcPr>
                <w:p w14:paraId="7E0B3F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600ml*12</w:t>
                  </w:r>
                  <w:r w:rsidRPr="00726619">
                    <w:rPr>
                      <w:rFonts w:ascii="宋体" w:hAnsi="宋体" w:hint="eastAsia"/>
                      <w:sz w:val="20"/>
                      <w:szCs w:val="20"/>
                    </w:rPr>
                    <w:t>瓶</w:t>
                  </w:r>
                </w:p>
              </w:tc>
              <w:tc>
                <w:tcPr>
                  <w:tcW w:w="655" w:type="pct"/>
                  <w:vAlign w:val="center"/>
                </w:tcPr>
                <w:p w14:paraId="10856F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6A0CF30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38BCA3B5" w14:textId="77777777" w:rsidTr="00736467">
              <w:trPr>
                <w:trHeight w:val="298"/>
              </w:trPr>
              <w:tc>
                <w:tcPr>
                  <w:tcW w:w="557" w:type="pct"/>
                  <w:vAlign w:val="center"/>
                </w:tcPr>
                <w:p w14:paraId="04E830C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w:t>
                  </w:r>
                </w:p>
              </w:tc>
              <w:tc>
                <w:tcPr>
                  <w:tcW w:w="1350" w:type="pct"/>
                  <w:vAlign w:val="center"/>
                </w:tcPr>
                <w:p w14:paraId="5AA465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花雕酒</w:t>
                  </w:r>
                </w:p>
              </w:tc>
              <w:tc>
                <w:tcPr>
                  <w:tcW w:w="1425" w:type="pct"/>
                  <w:vAlign w:val="center"/>
                </w:tcPr>
                <w:p w14:paraId="6FD077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600ml*12</w:t>
                  </w:r>
                  <w:r w:rsidRPr="00726619">
                    <w:rPr>
                      <w:rFonts w:ascii="宋体" w:hAnsi="宋体" w:hint="eastAsia"/>
                      <w:sz w:val="20"/>
                      <w:szCs w:val="20"/>
                    </w:rPr>
                    <w:t>瓶</w:t>
                  </w:r>
                </w:p>
              </w:tc>
              <w:tc>
                <w:tcPr>
                  <w:tcW w:w="655" w:type="pct"/>
                  <w:vAlign w:val="center"/>
                </w:tcPr>
                <w:p w14:paraId="2B8BDC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2FA06E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调味品</w:t>
                  </w:r>
                </w:p>
              </w:tc>
            </w:tr>
            <w:tr w:rsidR="00726619" w:rsidRPr="00726619" w14:paraId="03F2E360" w14:textId="77777777" w:rsidTr="00736467">
              <w:trPr>
                <w:trHeight w:val="298"/>
              </w:trPr>
              <w:tc>
                <w:tcPr>
                  <w:tcW w:w="557" w:type="pct"/>
                  <w:vAlign w:val="center"/>
                </w:tcPr>
                <w:p w14:paraId="37E123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w:t>
                  </w:r>
                </w:p>
              </w:tc>
              <w:tc>
                <w:tcPr>
                  <w:tcW w:w="1350" w:type="pct"/>
                  <w:vAlign w:val="center"/>
                </w:tcPr>
                <w:p w14:paraId="53295E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酸菜仔</w:t>
                  </w:r>
                </w:p>
              </w:tc>
              <w:tc>
                <w:tcPr>
                  <w:tcW w:w="1425" w:type="pct"/>
                  <w:vAlign w:val="center"/>
                </w:tcPr>
                <w:p w14:paraId="75299AC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824AC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1EB1E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B457B3A" w14:textId="77777777" w:rsidTr="00736467">
              <w:trPr>
                <w:trHeight w:val="298"/>
              </w:trPr>
              <w:tc>
                <w:tcPr>
                  <w:tcW w:w="557" w:type="pct"/>
                  <w:vAlign w:val="center"/>
                </w:tcPr>
                <w:p w14:paraId="180980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w:t>
                  </w:r>
                </w:p>
              </w:tc>
              <w:tc>
                <w:tcPr>
                  <w:tcW w:w="1350" w:type="pct"/>
                  <w:vAlign w:val="center"/>
                </w:tcPr>
                <w:p w14:paraId="3F97DD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咸菜</w:t>
                  </w:r>
                </w:p>
              </w:tc>
              <w:tc>
                <w:tcPr>
                  <w:tcW w:w="1425" w:type="pct"/>
                  <w:vAlign w:val="center"/>
                </w:tcPr>
                <w:p w14:paraId="4013A920"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D4C0BE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970E6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59986AA" w14:textId="77777777" w:rsidTr="00736467">
              <w:trPr>
                <w:trHeight w:val="298"/>
              </w:trPr>
              <w:tc>
                <w:tcPr>
                  <w:tcW w:w="557" w:type="pct"/>
                  <w:vAlign w:val="center"/>
                </w:tcPr>
                <w:p w14:paraId="33955BC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w:t>
                  </w:r>
                </w:p>
              </w:tc>
              <w:tc>
                <w:tcPr>
                  <w:tcW w:w="1350" w:type="pct"/>
                  <w:vAlign w:val="center"/>
                </w:tcPr>
                <w:p w14:paraId="03EEB6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头菜头</w:t>
                  </w:r>
                </w:p>
              </w:tc>
              <w:tc>
                <w:tcPr>
                  <w:tcW w:w="1425" w:type="pct"/>
                  <w:vAlign w:val="center"/>
                </w:tcPr>
                <w:p w14:paraId="77ECE043"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5646A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085DE7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57CD033" w14:textId="77777777" w:rsidTr="00736467">
              <w:trPr>
                <w:trHeight w:val="298"/>
              </w:trPr>
              <w:tc>
                <w:tcPr>
                  <w:tcW w:w="557" w:type="pct"/>
                  <w:vAlign w:val="center"/>
                </w:tcPr>
                <w:p w14:paraId="3DCFF2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41</w:t>
                  </w:r>
                </w:p>
              </w:tc>
              <w:tc>
                <w:tcPr>
                  <w:tcW w:w="1350" w:type="pct"/>
                  <w:vAlign w:val="center"/>
                </w:tcPr>
                <w:p w14:paraId="6D9B36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榨菜</w:t>
                  </w:r>
                </w:p>
              </w:tc>
              <w:tc>
                <w:tcPr>
                  <w:tcW w:w="1425" w:type="pct"/>
                  <w:vAlign w:val="center"/>
                </w:tcPr>
                <w:p w14:paraId="767808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70g*150</w:t>
                  </w:r>
                  <w:r w:rsidRPr="00726619">
                    <w:rPr>
                      <w:rFonts w:ascii="宋体" w:hAnsi="宋体" w:hint="eastAsia"/>
                      <w:sz w:val="20"/>
                      <w:szCs w:val="20"/>
                    </w:rPr>
                    <w:t>包</w:t>
                  </w:r>
                </w:p>
              </w:tc>
              <w:tc>
                <w:tcPr>
                  <w:tcW w:w="655" w:type="pct"/>
                  <w:vAlign w:val="center"/>
                </w:tcPr>
                <w:p w14:paraId="75F923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71C4C9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ABFE7DF" w14:textId="77777777" w:rsidTr="00736467">
              <w:trPr>
                <w:trHeight w:val="298"/>
              </w:trPr>
              <w:tc>
                <w:tcPr>
                  <w:tcW w:w="557" w:type="pct"/>
                  <w:vAlign w:val="center"/>
                </w:tcPr>
                <w:p w14:paraId="404BFB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42</w:t>
                  </w:r>
                </w:p>
              </w:tc>
              <w:tc>
                <w:tcPr>
                  <w:tcW w:w="1350" w:type="pct"/>
                  <w:vAlign w:val="center"/>
                </w:tcPr>
                <w:p w14:paraId="3DF5DE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甜头菜</w:t>
                  </w:r>
                </w:p>
              </w:tc>
              <w:tc>
                <w:tcPr>
                  <w:tcW w:w="1425" w:type="pct"/>
                  <w:vAlign w:val="center"/>
                </w:tcPr>
                <w:p w14:paraId="1C6C2A7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CA55F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6F5E2B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FA4D569" w14:textId="77777777" w:rsidTr="00736467">
              <w:trPr>
                <w:trHeight w:val="298"/>
              </w:trPr>
              <w:tc>
                <w:tcPr>
                  <w:tcW w:w="557" w:type="pct"/>
                  <w:vAlign w:val="center"/>
                </w:tcPr>
                <w:p w14:paraId="7F2F082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43</w:t>
                  </w:r>
                </w:p>
              </w:tc>
              <w:tc>
                <w:tcPr>
                  <w:tcW w:w="1350" w:type="pct"/>
                  <w:vAlign w:val="center"/>
                </w:tcPr>
                <w:p w14:paraId="4A58146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甜梅菜</w:t>
                  </w:r>
                  <w:proofErr w:type="gramEnd"/>
                </w:p>
              </w:tc>
              <w:tc>
                <w:tcPr>
                  <w:tcW w:w="1425" w:type="pct"/>
                  <w:vAlign w:val="center"/>
                </w:tcPr>
                <w:p w14:paraId="3013D6F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42B6F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115D34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4DB971B5" w14:textId="77777777" w:rsidTr="00736467">
              <w:trPr>
                <w:trHeight w:val="298"/>
              </w:trPr>
              <w:tc>
                <w:tcPr>
                  <w:tcW w:w="557" w:type="pct"/>
                  <w:vAlign w:val="center"/>
                </w:tcPr>
                <w:p w14:paraId="319C02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44</w:t>
                  </w:r>
                </w:p>
              </w:tc>
              <w:tc>
                <w:tcPr>
                  <w:tcW w:w="1350" w:type="pct"/>
                  <w:vAlign w:val="center"/>
                </w:tcPr>
                <w:p w14:paraId="491F5F0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剁</w:t>
                  </w:r>
                  <w:proofErr w:type="gramStart"/>
                  <w:r w:rsidRPr="00726619">
                    <w:rPr>
                      <w:rFonts w:ascii="宋体" w:hAnsi="宋体" w:hint="eastAsia"/>
                      <w:sz w:val="20"/>
                      <w:szCs w:val="20"/>
                    </w:rPr>
                    <w:t>椒</w:t>
                  </w:r>
                  <w:proofErr w:type="gramEnd"/>
                  <w:r w:rsidRPr="00726619">
                    <w:rPr>
                      <w:rFonts w:ascii="宋体" w:hAnsi="宋体" w:hint="eastAsia"/>
                      <w:sz w:val="20"/>
                      <w:szCs w:val="20"/>
                    </w:rPr>
                    <w:t>酱</w:t>
                  </w:r>
                </w:p>
              </w:tc>
              <w:tc>
                <w:tcPr>
                  <w:tcW w:w="1425" w:type="pct"/>
                  <w:vAlign w:val="center"/>
                </w:tcPr>
                <w:p w14:paraId="538E0BA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7kg</w:t>
                  </w:r>
                </w:p>
              </w:tc>
              <w:tc>
                <w:tcPr>
                  <w:tcW w:w="655" w:type="pct"/>
                  <w:vAlign w:val="center"/>
                </w:tcPr>
                <w:p w14:paraId="0B62CE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罐</w:t>
                  </w:r>
                </w:p>
              </w:tc>
              <w:tc>
                <w:tcPr>
                  <w:tcW w:w="1013" w:type="pct"/>
                  <w:vAlign w:val="center"/>
                </w:tcPr>
                <w:p w14:paraId="688B93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92CC702" w14:textId="77777777" w:rsidTr="00736467">
              <w:trPr>
                <w:trHeight w:val="298"/>
              </w:trPr>
              <w:tc>
                <w:tcPr>
                  <w:tcW w:w="557" w:type="pct"/>
                  <w:vAlign w:val="center"/>
                </w:tcPr>
                <w:p w14:paraId="5E4BFE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w:t>
                  </w:r>
                </w:p>
              </w:tc>
              <w:tc>
                <w:tcPr>
                  <w:tcW w:w="1350" w:type="pct"/>
                  <w:vAlign w:val="center"/>
                </w:tcPr>
                <w:p w14:paraId="248094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爽甜萝卜条</w:t>
                  </w:r>
                </w:p>
              </w:tc>
              <w:tc>
                <w:tcPr>
                  <w:tcW w:w="1425" w:type="pct"/>
                  <w:vAlign w:val="center"/>
                </w:tcPr>
                <w:p w14:paraId="73BDC15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1B027E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6DF709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0DF889E" w14:textId="77777777" w:rsidTr="00736467">
              <w:trPr>
                <w:trHeight w:val="298"/>
              </w:trPr>
              <w:tc>
                <w:tcPr>
                  <w:tcW w:w="557" w:type="pct"/>
                  <w:vAlign w:val="center"/>
                </w:tcPr>
                <w:p w14:paraId="05DB71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46</w:t>
                  </w:r>
                </w:p>
              </w:tc>
              <w:tc>
                <w:tcPr>
                  <w:tcW w:w="1350" w:type="pct"/>
                  <w:vAlign w:val="center"/>
                </w:tcPr>
                <w:p w14:paraId="4E9519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去核红枣</w:t>
                  </w:r>
                </w:p>
              </w:tc>
              <w:tc>
                <w:tcPr>
                  <w:tcW w:w="1425" w:type="pct"/>
                  <w:vAlign w:val="center"/>
                </w:tcPr>
                <w:p w14:paraId="490E1D2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D817A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B49FF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3E86AC8" w14:textId="77777777" w:rsidTr="00736467">
              <w:trPr>
                <w:trHeight w:val="298"/>
              </w:trPr>
              <w:tc>
                <w:tcPr>
                  <w:tcW w:w="557" w:type="pct"/>
                  <w:vAlign w:val="center"/>
                </w:tcPr>
                <w:p w14:paraId="2A88EEC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47</w:t>
                  </w:r>
                </w:p>
              </w:tc>
              <w:tc>
                <w:tcPr>
                  <w:tcW w:w="1350" w:type="pct"/>
                  <w:vAlign w:val="center"/>
                </w:tcPr>
                <w:p w14:paraId="623D899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蜜枣</w:t>
                  </w:r>
                </w:p>
              </w:tc>
              <w:tc>
                <w:tcPr>
                  <w:tcW w:w="1425" w:type="pct"/>
                  <w:vAlign w:val="center"/>
                </w:tcPr>
                <w:p w14:paraId="6DD4F16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D3EAE9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8BC1E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w:t>
                  </w:r>
                  <w:r w:rsidRPr="00726619">
                    <w:rPr>
                      <w:rFonts w:ascii="宋体" w:hAnsi="宋体" w:hint="eastAsia"/>
                      <w:sz w:val="20"/>
                      <w:szCs w:val="20"/>
                    </w:rPr>
                    <w:lastRenderedPageBreak/>
                    <w:t>食品类</w:t>
                  </w:r>
                </w:p>
              </w:tc>
            </w:tr>
            <w:tr w:rsidR="00726619" w:rsidRPr="00726619" w14:paraId="4F6B101C" w14:textId="77777777" w:rsidTr="00736467">
              <w:trPr>
                <w:trHeight w:val="298"/>
              </w:trPr>
              <w:tc>
                <w:tcPr>
                  <w:tcW w:w="557" w:type="pct"/>
                  <w:vAlign w:val="center"/>
                </w:tcPr>
                <w:p w14:paraId="765548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48</w:t>
                  </w:r>
                </w:p>
              </w:tc>
              <w:tc>
                <w:tcPr>
                  <w:tcW w:w="1350" w:type="pct"/>
                  <w:vAlign w:val="center"/>
                </w:tcPr>
                <w:p w14:paraId="40BA33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生地</w:t>
                  </w:r>
                </w:p>
              </w:tc>
              <w:tc>
                <w:tcPr>
                  <w:tcW w:w="1425" w:type="pct"/>
                  <w:vAlign w:val="center"/>
                </w:tcPr>
                <w:p w14:paraId="424DFDB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50C18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C11BC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C6F4C0A" w14:textId="77777777" w:rsidTr="00736467">
              <w:trPr>
                <w:trHeight w:val="298"/>
              </w:trPr>
              <w:tc>
                <w:tcPr>
                  <w:tcW w:w="557" w:type="pct"/>
                  <w:vAlign w:val="center"/>
                </w:tcPr>
                <w:p w14:paraId="5955DF0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49</w:t>
                  </w:r>
                </w:p>
              </w:tc>
              <w:tc>
                <w:tcPr>
                  <w:tcW w:w="1350" w:type="pct"/>
                  <w:vAlign w:val="center"/>
                </w:tcPr>
                <w:p w14:paraId="4E592B9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熟地</w:t>
                  </w:r>
                </w:p>
              </w:tc>
              <w:tc>
                <w:tcPr>
                  <w:tcW w:w="1425" w:type="pct"/>
                  <w:vAlign w:val="center"/>
                </w:tcPr>
                <w:p w14:paraId="4DEA0DD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72267C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DF3C8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9F8E34A" w14:textId="77777777" w:rsidTr="00736467">
              <w:trPr>
                <w:trHeight w:val="298"/>
              </w:trPr>
              <w:tc>
                <w:tcPr>
                  <w:tcW w:w="557" w:type="pct"/>
                  <w:vAlign w:val="center"/>
                </w:tcPr>
                <w:p w14:paraId="14C4FAD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w:t>
                  </w:r>
                </w:p>
              </w:tc>
              <w:tc>
                <w:tcPr>
                  <w:tcW w:w="1350" w:type="pct"/>
                  <w:vAlign w:val="center"/>
                </w:tcPr>
                <w:p w14:paraId="63D8EB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枸杞子</w:t>
                  </w:r>
                </w:p>
              </w:tc>
              <w:tc>
                <w:tcPr>
                  <w:tcW w:w="1425" w:type="pct"/>
                  <w:vAlign w:val="center"/>
                </w:tcPr>
                <w:p w14:paraId="13C86602"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9FE1D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4C0F8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2121D91" w14:textId="77777777" w:rsidTr="00736467">
              <w:trPr>
                <w:trHeight w:val="298"/>
              </w:trPr>
              <w:tc>
                <w:tcPr>
                  <w:tcW w:w="557" w:type="pct"/>
                  <w:vAlign w:val="center"/>
                </w:tcPr>
                <w:p w14:paraId="4C345C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51</w:t>
                  </w:r>
                </w:p>
              </w:tc>
              <w:tc>
                <w:tcPr>
                  <w:tcW w:w="1350" w:type="pct"/>
                  <w:vAlign w:val="center"/>
                </w:tcPr>
                <w:p w14:paraId="0FC709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桂圆肉</w:t>
                  </w:r>
                </w:p>
              </w:tc>
              <w:tc>
                <w:tcPr>
                  <w:tcW w:w="1425" w:type="pct"/>
                  <w:vAlign w:val="center"/>
                </w:tcPr>
                <w:p w14:paraId="61C5B2B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8672B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8F88BA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4FB9C439" w14:textId="77777777" w:rsidTr="00736467">
              <w:trPr>
                <w:trHeight w:val="298"/>
              </w:trPr>
              <w:tc>
                <w:tcPr>
                  <w:tcW w:w="557" w:type="pct"/>
                  <w:vAlign w:val="center"/>
                </w:tcPr>
                <w:p w14:paraId="6C0541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52</w:t>
                  </w:r>
                </w:p>
              </w:tc>
              <w:tc>
                <w:tcPr>
                  <w:tcW w:w="1350" w:type="pct"/>
                  <w:vAlign w:val="center"/>
                </w:tcPr>
                <w:p w14:paraId="20B6842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沙参</w:t>
                  </w:r>
                </w:p>
              </w:tc>
              <w:tc>
                <w:tcPr>
                  <w:tcW w:w="1425" w:type="pct"/>
                  <w:vAlign w:val="center"/>
                </w:tcPr>
                <w:p w14:paraId="14F8F6C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E2020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19E44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33D9C26" w14:textId="77777777" w:rsidTr="00736467">
              <w:trPr>
                <w:trHeight w:val="298"/>
              </w:trPr>
              <w:tc>
                <w:tcPr>
                  <w:tcW w:w="557" w:type="pct"/>
                  <w:vAlign w:val="center"/>
                </w:tcPr>
                <w:p w14:paraId="24A98C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53</w:t>
                  </w:r>
                </w:p>
              </w:tc>
              <w:tc>
                <w:tcPr>
                  <w:tcW w:w="1350" w:type="pct"/>
                  <w:vAlign w:val="center"/>
                </w:tcPr>
                <w:p w14:paraId="1770DA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党参</w:t>
                  </w:r>
                </w:p>
              </w:tc>
              <w:tc>
                <w:tcPr>
                  <w:tcW w:w="1425" w:type="pct"/>
                  <w:vAlign w:val="center"/>
                </w:tcPr>
                <w:p w14:paraId="5F6804F2"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49294A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65E85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A7348EB" w14:textId="77777777" w:rsidTr="00736467">
              <w:trPr>
                <w:trHeight w:val="298"/>
              </w:trPr>
              <w:tc>
                <w:tcPr>
                  <w:tcW w:w="557" w:type="pct"/>
                  <w:vAlign w:val="center"/>
                </w:tcPr>
                <w:p w14:paraId="0D9C14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54</w:t>
                  </w:r>
                </w:p>
              </w:tc>
              <w:tc>
                <w:tcPr>
                  <w:tcW w:w="1350" w:type="pct"/>
                  <w:vAlign w:val="center"/>
                </w:tcPr>
                <w:p w14:paraId="37C2C3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南杏</w:t>
                  </w:r>
                </w:p>
              </w:tc>
              <w:tc>
                <w:tcPr>
                  <w:tcW w:w="1425" w:type="pct"/>
                  <w:vAlign w:val="center"/>
                </w:tcPr>
                <w:p w14:paraId="45D8D20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9FE5A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DD409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1EBDF74" w14:textId="77777777" w:rsidTr="00736467">
              <w:trPr>
                <w:trHeight w:val="298"/>
              </w:trPr>
              <w:tc>
                <w:tcPr>
                  <w:tcW w:w="557" w:type="pct"/>
                  <w:vAlign w:val="center"/>
                </w:tcPr>
                <w:p w14:paraId="63C13E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55</w:t>
                  </w:r>
                </w:p>
              </w:tc>
              <w:tc>
                <w:tcPr>
                  <w:tcW w:w="1350" w:type="pct"/>
                  <w:vAlign w:val="center"/>
                </w:tcPr>
                <w:p w14:paraId="0785D5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北杏</w:t>
                  </w:r>
                </w:p>
              </w:tc>
              <w:tc>
                <w:tcPr>
                  <w:tcW w:w="1425" w:type="pct"/>
                  <w:vAlign w:val="center"/>
                </w:tcPr>
                <w:p w14:paraId="34524A9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40577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0D3A1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2B9A49D" w14:textId="77777777" w:rsidTr="00736467">
              <w:trPr>
                <w:trHeight w:val="298"/>
              </w:trPr>
              <w:tc>
                <w:tcPr>
                  <w:tcW w:w="557" w:type="pct"/>
                  <w:vAlign w:val="center"/>
                </w:tcPr>
                <w:p w14:paraId="50E809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56</w:t>
                  </w:r>
                </w:p>
              </w:tc>
              <w:tc>
                <w:tcPr>
                  <w:tcW w:w="1350" w:type="pct"/>
                  <w:vAlign w:val="center"/>
                </w:tcPr>
                <w:p w14:paraId="70BAD1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无花果</w:t>
                  </w:r>
                </w:p>
              </w:tc>
              <w:tc>
                <w:tcPr>
                  <w:tcW w:w="1425" w:type="pct"/>
                  <w:vAlign w:val="center"/>
                </w:tcPr>
                <w:p w14:paraId="4A023C3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2CDB5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8BD56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B32A569" w14:textId="77777777" w:rsidTr="00736467">
              <w:trPr>
                <w:trHeight w:val="298"/>
              </w:trPr>
              <w:tc>
                <w:tcPr>
                  <w:tcW w:w="557" w:type="pct"/>
                  <w:vAlign w:val="center"/>
                </w:tcPr>
                <w:p w14:paraId="36ECF6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57</w:t>
                  </w:r>
                </w:p>
              </w:tc>
              <w:tc>
                <w:tcPr>
                  <w:tcW w:w="1350" w:type="pct"/>
                  <w:vAlign w:val="center"/>
                </w:tcPr>
                <w:p w14:paraId="3BB764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干百合</w:t>
                  </w:r>
                </w:p>
              </w:tc>
              <w:tc>
                <w:tcPr>
                  <w:tcW w:w="1425" w:type="pct"/>
                  <w:vAlign w:val="center"/>
                </w:tcPr>
                <w:p w14:paraId="0590E07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1FF98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58004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425445E8" w14:textId="77777777" w:rsidTr="00736467">
              <w:trPr>
                <w:trHeight w:val="298"/>
              </w:trPr>
              <w:tc>
                <w:tcPr>
                  <w:tcW w:w="557" w:type="pct"/>
                  <w:vAlign w:val="center"/>
                </w:tcPr>
                <w:p w14:paraId="6100B5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58</w:t>
                  </w:r>
                </w:p>
              </w:tc>
              <w:tc>
                <w:tcPr>
                  <w:tcW w:w="1350" w:type="pct"/>
                  <w:vAlign w:val="center"/>
                </w:tcPr>
                <w:p w14:paraId="733A9350"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干牙合</w:t>
                  </w:r>
                  <w:proofErr w:type="gramEnd"/>
                </w:p>
              </w:tc>
              <w:tc>
                <w:tcPr>
                  <w:tcW w:w="1425" w:type="pct"/>
                  <w:vAlign w:val="center"/>
                </w:tcPr>
                <w:p w14:paraId="29325EC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C6B7FF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31907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43A26C5" w14:textId="77777777" w:rsidTr="00736467">
              <w:trPr>
                <w:trHeight w:val="298"/>
              </w:trPr>
              <w:tc>
                <w:tcPr>
                  <w:tcW w:w="557" w:type="pct"/>
                  <w:vAlign w:val="center"/>
                </w:tcPr>
                <w:p w14:paraId="360ABCA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59</w:t>
                  </w:r>
                </w:p>
              </w:tc>
              <w:tc>
                <w:tcPr>
                  <w:tcW w:w="1350" w:type="pct"/>
                  <w:vAlign w:val="center"/>
                </w:tcPr>
                <w:p w14:paraId="54F552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干淮山</w:t>
                  </w:r>
                </w:p>
              </w:tc>
              <w:tc>
                <w:tcPr>
                  <w:tcW w:w="1425" w:type="pct"/>
                  <w:vAlign w:val="center"/>
                </w:tcPr>
                <w:p w14:paraId="626BCD6C"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CB493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69B05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5493E42" w14:textId="77777777" w:rsidTr="00736467">
              <w:trPr>
                <w:trHeight w:val="298"/>
              </w:trPr>
              <w:tc>
                <w:tcPr>
                  <w:tcW w:w="557" w:type="pct"/>
                  <w:vAlign w:val="center"/>
                </w:tcPr>
                <w:p w14:paraId="55EE2E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w:t>
                  </w:r>
                </w:p>
              </w:tc>
              <w:tc>
                <w:tcPr>
                  <w:tcW w:w="1350" w:type="pct"/>
                  <w:vAlign w:val="center"/>
                </w:tcPr>
                <w:p w14:paraId="2D705F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干淮山片</w:t>
                  </w:r>
                </w:p>
              </w:tc>
              <w:tc>
                <w:tcPr>
                  <w:tcW w:w="1425" w:type="pct"/>
                  <w:vAlign w:val="center"/>
                </w:tcPr>
                <w:p w14:paraId="4AFA885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84CD0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5F579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1D1ADA8" w14:textId="77777777" w:rsidTr="00736467">
              <w:trPr>
                <w:trHeight w:val="298"/>
              </w:trPr>
              <w:tc>
                <w:tcPr>
                  <w:tcW w:w="557" w:type="pct"/>
                  <w:vAlign w:val="center"/>
                </w:tcPr>
                <w:p w14:paraId="55E639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61</w:t>
                  </w:r>
                </w:p>
              </w:tc>
              <w:tc>
                <w:tcPr>
                  <w:tcW w:w="1350" w:type="pct"/>
                  <w:vAlign w:val="center"/>
                </w:tcPr>
                <w:p w14:paraId="7C296D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w:t>
                  </w:r>
                  <w:proofErr w:type="gramStart"/>
                  <w:r w:rsidRPr="00726619">
                    <w:rPr>
                      <w:rFonts w:ascii="宋体" w:hAnsi="宋体" w:hint="eastAsia"/>
                      <w:sz w:val="20"/>
                      <w:szCs w:val="20"/>
                    </w:rPr>
                    <w:t>绍</w:t>
                  </w:r>
                  <w:proofErr w:type="gramEnd"/>
                  <w:r w:rsidRPr="00726619">
                    <w:rPr>
                      <w:rFonts w:ascii="宋体" w:hAnsi="宋体" w:hint="eastAsia"/>
                      <w:sz w:val="20"/>
                      <w:szCs w:val="20"/>
                    </w:rPr>
                    <w:t>实</w:t>
                  </w:r>
                  <w:r w:rsidRPr="00726619">
                    <w:rPr>
                      <w:rFonts w:ascii="宋体" w:hAnsi="宋体"/>
                      <w:sz w:val="20"/>
                      <w:szCs w:val="20"/>
                    </w:rPr>
                    <w:t>/</w:t>
                  </w:r>
                  <w:r w:rsidRPr="00726619">
                    <w:rPr>
                      <w:rFonts w:ascii="宋体" w:hAnsi="宋体" w:hint="eastAsia"/>
                      <w:sz w:val="20"/>
                      <w:szCs w:val="20"/>
                    </w:rPr>
                    <w:t>干</w:t>
                  </w:r>
                  <w:proofErr w:type="gramStart"/>
                  <w:r w:rsidRPr="00726619">
                    <w:rPr>
                      <w:rFonts w:ascii="宋体" w:hAnsi="宋体" w:hint="eastAsia"/>
                      <w:sz w:val="20"/>
                      <w:szCs w:val="20"/>
                    </w:rPr>
                    <w:t>茨</w:t>
                  </w:r>
                  <w:proofErr w:type="gramEnd"/>
                  <w:r w:rsidRPr="00726619">
                    <w:rPr>
                      <w:rFonts w:ascii="宋体" w:hAnsi="宋体" w:hint="eastAsia"/>
                      <w:sz w:val="20"/>
                      <w:szCs w:val="20"/>
                    </w:rPr>
                    <w:t>实</w:t>
                  </w:r>
                </w:p>
              </w:tc>
              <w:tc>
                <w:tcPr>
                  <w:tcW w:w="1425" w:type="pct"/>
                  <w:vAlign w:val="center"/>
                </w:tcPr>
                <w:p w14:paraId="5C4AF29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24A09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D6835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7628691" w14:textId="77777777" w:rsidTr="00736467">
              <w:trPr>
                <w:trHeight w:val="298"/>
              </w:trPr>
              <w:tc>
                <w:tcPr>
                  <w:tcW w:w="557" w:type="pct"/>
                  <w:vAlign w:val="center"/>
                </w:tcPr>
                <w:p w14:paraId="33FFC1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62</w:t>
                  </w:r>
                </w:p>
              </w:tc>
              <w:tc>
                <w:tcPr>
                  <w:tcW w:w="1350" w:type="pct"/>
                  <w:vAlign w:val="center"/>
                </w:tcPr>
                <w:p w14:paraId="75C153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玉竹片</w:t>
                  </w:r>
                </w:p>
              </w:tc>
              <w:tc>
                <w:tcPr>
                  <w:tcW w:w="1425" w:type="pct"/>
                  <w:vAlign w:val="center"/>
                </w:tcPr>
                <w:p w14:paraId="14A4EB9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5EED2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602E0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98AF974" w14:textId="77777777" w:rsidTr="00736467">
              <w:trPr>
                <w:trHeight w:val="298"/>
              </w:trPr>
              <w:tc>
                <w:tcPr>
                  <w:tcW w:w="557" w:type="pct"/>
                  <w:vAlign w:val="center"/>
                </w:tcPr>
                <w:p w14:paraId="59D137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63</w:t>
                  </w:r>
                </w:p>
              </w:tc>
              <w:tc>
                <w:tcPr>
                  <w:tcW w:w="1350" w:type="pct"/>
                  <w:vAlign w:val="center"/>
                </w:tcPr>
                <w:p w14:paraId="4A5686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玉竹头</w:t>
                  </w:r>
                </w:p>
              </w:tc>
              <w:tc>
                <w:tcPr>
                  <w:tcW w:w="1425" w:type="pct"/>
                  <w:vAlign w:val="center"/>
                </w:tcPr>
                <w:p w14:paraId="7464142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E65DB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4966AC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8355FDB" w14:textId="77777777" w:rsidTr="00736467">
              <w:trPr>
                <w:trHeight w:val="298"/>
              </w:trPr>
              <w:tc>
                <w:tcPr>
                  <w:tcW w:w="557" w:type="pct"/>
                  <w:vAlign w:val="center"/>
                </w:tcPr>
                <w:p w14:paraId="6390DA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64</w:t>
                  </w:r>
                </w:p>
              </w:tc>
              <w:tc>
                <w:tcPr>
                  <w:tcW w:w="1350" w:type="pct"/>
                  <w:vAlign w:val="center"/>
                </w:tcPr>
                <w:p w14:paraId="472C16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五指</w:t>
                  </w:r>
                  <w:proofErr w:type="gramStart"/>
                  <w:r w:rsidRPr="00726619">
                    <w:rPr>
                      <w:rFonts w:ascii="宋体" w:hAnsi="宋体" w:hint="eastAsia"/>
                      <w:sz w:val="20"/>
                      <w:szCs w:val="20"/>
                    </w:rPr>
                    <w:t>毛挑干</w:t>
                  </w:r>
                  <w:proofErr w:type="gramEnd"/>
                </w:p>
              </w:tc>
              <w:tc>
                <w:tcPr>
                  <w:tcW w:w="1425" w:type="pct"/>
                  <w:vAlign w:val="center"/>
                </w:tcPr>
                <w:p w14:paraId="01685398"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A5BA3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8AD37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64F3CAB" w14:textId="77777777" w:rsidTr="00736467">
              <w:trPr>
                <w:trHeight w:val="298"/>
              </w:trPr>
              <w:tc>
                <w:tcPr>
                  <w:tcW w:w="557" w:type="pct"/>
                  <w:vAlign w:val="center"/>
                </w:tcPr>
                <w:p w14:paraId="72AB16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65</w:t>
                  </w:r>
                </w:p>
              </w:tc>
              <w:tc>
                <w:tcPr>
                  <w:tcW w:w="1350" w:type="pct"/>
                  <w:vAlign w:val="center"/>
                </w:tcPr>
                <w:p w14:paraId="28851A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陈皮</w:t>
                  </w:r>
                  <w:r w:rsidRPr="00726619">
                    <w:rPr>
                      <w:rFonts w:ascii="宋体" w:hAnsi="宋体"/>
                      <w:sz w:val="20"/>
                      <w:szCs w:val="20"/>
                    </w:rPr>
                    <w:t>/</w:t>
                  </w:r>
                  <w:r w:rsidRPr="00726619">
                    <w:rPr>
                      <w:rFonts w:ascii="宋体" w:hAnsi="宋体" w:hint="eastAsia"/>
                      <w:sz w:val="20"/>
                      <w:szCs w:val="20"/>
                    </w:rPr>
                    <w:t>果皮</w:t>
                  </w:r>
                </w:p>
              </w:tc>
              <w:tc>
                <w:tcPr>
                  <w:tcW w:w="1425" w:type="pct"/>
                  <w:vAlign w:val="center"/>
                </w:tcPr>
                <w:p w14:paraId="154C8222"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329226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C1896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CB84FBA" w14:textId="77777777" w:rsidTr="00736467">
              <w:trPr>
                <w:trHeight w:val="298"/>
              </w:trPr>
              <w:tc>
                <w:tcPr>
                  <w:tcW w:w="557" w:type="pct"/>
                  <w:vAlign w:val="center"/>
                </w:tcPr>
                <w:p w14:paraId="08D756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66</w:t>
                  </w:r>
                </w:p>
              </w:tc>
              <w:tc>
                <w:tcPr>
                  <w:tcW w:w="1350" w:type="pct"/>
                  <w:vAlign w:val="center"/>
                </w:tcPr>
                <w:p w14:paraId="480AE4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腐竹</w:t>
                  </w:r>
                  <w:r w:rsidRPr="00726619">
                    <w:rPr>
                      <w:rFonts w:ascii="宋体" w:hAnsi="宋体"/>
                      <w:sz w:val="20"/>
                      <w:szCs w:val="20"/>
                    </w:rPr>
                    <w:t>/</w:t>
                  </w:r>
                  <w:r w:rsidRPr="00726619">
                    <w:rPr>
                      <w:rFonts w:ascii="宋体" w:hAnsi="宋体" w:hint="eastAsia"/>
                      <w:sz w:val="20"/>
                      <w:szCs w:val="20"/>
                    </w:rPr>
                    <w:t>枝竹</w:t>
                  </w:r>
                </w:p>
              </w:tc>
              <w:tc>
                <w:tcPr>
                  <w:tcW w:w="1425" w:type="pct"/>
                  <w:vAlign w:val="center"/>
                </w:tcPr>
                <w:p w14:paraId="64E79D9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496D4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96E6F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w:t>
                  </w:r>
                  <w:r w:rsidRPr="00726619">
                    <w:rPr>
                      <w:rFonts w:ascii="宋体" w:hAnsi="宋体" w:hint="eastAsia"/>
                      <w:sz w:val="20"/>
                      <w:szCs w:val="20"/>
                    </w:rPr>
                    <w:lastRenderedPageBreak/>
                    <w:t>食品类</w:t>
                  </w:r>
                </w:p>
              </w:tc>
            </w:tr>
            <w:tr w:rsidR="00726619" w:rsidRPr="00726619" w14:paraId="16AD4BCE" w14:textId="77777777" w:rsidTr="00736467">
              <w:trPr>
                <w:trHeight w:val="298"/>
              </w:trPr>
              <w:tc>
                <w:tcPr>
                  <w:tcW w:w="557" w:type="pct"/>
                  <w:vAlign w:val="center"/>
                </w:tcPr>
                <w:p w14:paraId="35D75E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67</w:t>
                  </w:r>
                </w:p>
              </w:tc>
              <w:tc>
                <w:tcPr>
                  <w:tcW w:w="1350" w:type="pct"/>
                  <w:vAlign w:val="center"/>
                </w:tcPr>
                <w:p w14:paraId="224A62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话梅</w:t>
                  </w:r>
                </w:p>
              </w:tc>
              <w:tc>
                <w:tcPr>
                  <w:tcW w:w="1425" w:type="pct"/>
                  <w:vAlign w:val="center"/>
                </w:tcPr>
                <w:p w14:paraId="1AA36CE0"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A947B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D53E6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2FA87B1" w14:textId="77777777" w:rsidTr="00736467">
              <w:trPr>
                <w:trHeight w:val="298"/>
              </w:trPr>
              <w:tc>
                <w:tcPr>
                  <w:tcW w:w="557" w:type="pct"/>
                  <w:vAlign w:val="center"/>
                </w:tcPr>
                <w:p w14:paraId="1141D1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68</w:t>
                  </w:r>
                </w:p>
              </w:tc>
              <w:tc>
                <w:tcPr>
                  <w:tcW w:w="1350" w:type="pct"/>
                  <w:vAlign w:val="center"/>
                </w:tcPr>
                <w:p w14:paraId="25133B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眉豆</w:t>
                  </w:r>
                </w:p>
              </w:tc>
              <w:tc>
                <w:tcPr>
                  <w:tcW w:w="1425" w:type="pct"/>
                  <w:vAlign w:val="center"/>
                </w:tcPr>
                <w:p w14:paraId="6DD39C3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A1E12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ECABE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088492F" w14:textId="77777777" w:rsidTr="00736467">
              <w:trPr>
                <w:trHeight w:val="298"/>
              </w:trPr>
              <w:tc>
                <w:tcPr>
                  <w:tcW w:w="557" w:type="pct"/>
                  <w:vAlign w:val="center"/>
                </w:tcPr>
                <w:p w14:paraId="403479A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69</w:t>
                  </w:r>
                </w:p>
              </w:tc>
              <w:tc>
                <w:tcPr>
                  <w:tcW w:w="1350" w:type="pct"/>
                  <w:vAlign w:val="center"/>
                </w:tcPr>
                <w:p w14:paraId="382CBC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绿豆</w:t>
                  </w:r>
                </w:p>
              </w:tc>
              <w:tc>
                <w:tcPr>
                  <w:tcW w:w="1425" w:type="pct"/>
                  <w:vAlign w:val="center"/>
                </w:tcPr>
                <w:p w14:paraId="274E7EE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9683A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E9E78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EB25367" w14:textId="77777777" w:rsidTr="00736467">
              <w:trPr>
                <w:trHeight w:val="298"/>
              </w:trPr>
              <w:tc>
                <w:tcPr>
                  <w:tcW w:w="557" w:type="pct"/>
                  <w:vAlign w:val="center"/>
                </w:tcPr>
                <w:p w14:paraId="276C5C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w:t>
                  </w:r>
                </w:p>
              </w:tc>
              <w:tc>
                <w:tcPr>
                  <w:tcW w:w="1350" w:type="pct"/>
                  <w:vAlign w:val="center"/>
                </w:tcPr>
                <w:p w14:paraId="032E1E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黄豆</w:t>
                  </w:r>
                </w:p>
              </w:tc>
              <w:tc>
                <w:tcPr>
                  <w:tcW w:w="1425" w:type="pct"/>
                  <w:vAlign w:val="center"/>
                </w:tcPr>
                <w:p w14:paraId="1B52AAD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D70F9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21FF2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6729E01" w14:textId="77777777" w:rsidTr="00736467">
              <w:trPr>
                <w:trHeight w:val="298"/>
              </w:trPr>
              <w:tc>
                <w:tcPr>
                  <w:tcW w:w="557" w:type="pct"/>
                  <w:vAlign w:val="center"/>
                </w:tcPr>
                <w:p w14:paraId="3A3661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71</w:t>
                  </w:r>
                </w:p>
              </w:tc>
              <w:tc>
                <w:tcPr>
                  <w:tcW w:w="1350" w:type="pct"/>
                  <w:vAlign w:val="center"/>
                </w:tcPr>
                <w:p w14:paraId="5341766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红豆</w:t>
                  </w:r>
                </w:p>
              </w:tc>
              <w:tc>
                <w:tcPr>
                  <w:tcW w:w="1425" w:type="pct"/>
                  <w:vAlign w:val="center"/>
                </w:tcPr>
                <w:p w14:paraId="116792C1"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D75A0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4AD466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F867102" w14:textId="77777777" w:rsidTr="00736467">
              <w:trPr>
                <w:trHeight w:val="298"/>
              </w:trPr>
              <w:tc>
                <w:tcPr>
                  <w:tcW w:w="557" w:type="pct"/>
                  <w:vAlign w:val="center"/>
                </w:tcPr>
                <w:p w14:paraId="26247C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72</w:t>
                  </w:r>
                </w:p>
              </w:tc>
              <w:tc>
                <w:tcPr>
                  <w:tcW w:w="1350" w:type="pct"/>
                  <w:vAlign w:val="center"/>
                </w:tcPr>
                <w:p w14:paraId="60BEC4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白芝麻</w:t>
                  </w:r>
                </w:p>
              </w:tc>
              <w:tc>
                <w:tcPr>
                  <w:tcW w:w="1425" w:type="pct"/>
                  <w:vAlign w:val="center"/>
                </w:tcPr>
                <w:p w14:paraId="1189AB6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98260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9AE51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5C07127" w14:textId="77777777" w:rsidTr="00736467">
              <w:trPr>
                <w:trHeight w:val="298"/>
              </w:trPr>
              <w:tc>
                <w:tcPr>
                  <w:tcW w:w="557" w:type="pct"/>
                  <w:vAlign w:val="center"/>
                </w:tcPr>
                <w:p w14:paraId="23AA33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73</w:t>
                  </w:r>
                </w:p>
              </w:tc>
              <w:tc>
                <w:tcPr>
                  <w:tcW w:w="1350" w:type="pct"/>
                  <w:vAlign w:val="center"/>
                </w:tcPr>
                <w:p w14:paraId="538BF3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西米</w:t>
                  </w:r>
                </w:p>
              </w:tc>
              <w:tc>
                <w:tcPr>
                  <w:tcW w:w="1425" w:type="pct"/>
                  <w:vAlign w:val="center"/>
                </w:tcPr>
                <w:p w14:paraId="3AFE809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098D5A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24896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35E8BC7" w14:textId="77777777" w:rsidTr="00736467">
              <w:trPr>
                <w:trHeight w:val="298"/>
              </w:trPr>
              <w:tc>
                <w:tcPr>
                  <w:tcW w:w="557" w:type="pct"/>
                  <w:vAlign w:val="center"/>
                </w:tcPr>
                <w:p w14:paraId="42C1A1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74</w:t>
                  </w:r>
                </w:p>
              </w:tc>
              <w:tc>
                <w:tcPr>
                  <w:tcW w:w="1350" w:type="pct"/>
                  <w:vAlign w:val="center"/>
                </w:tcPr>
                <w:p w14:paraId="195FD43A"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剪干辣椒</w:t>
                  </w:r>
                  <w:proofErr w:type="gramEnd"/>
                </w:p>
              </w:tc>
              <w:tc>
                <w:tcPr>
                  <w:tcW w:w="1425" w:type="pct"/>
                  <w:vAlign w:val="center"/>
                </w:tcPr>
                <w:p w14:paraId="0C5D706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7AE66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78B06D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B20C293" w14:textId="77777777" w:rsidTr="00736467">
              <w:trPr>
                <w:trHeight w:val="298"/>
              </w:trPr>
              <w:tc>
                <w:tcPr>
                  <w:tcW w:w="557" w:type="pct"/>
                  <w:vAlign w:val="center"/>
                </w:tcPr>
                <w:p w14:paraId="7D25128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75</w:t>
                  </w:r>
                </w:p>
              </w:tc>
              <w:tc>
                <w:tcPr>
                  <w:tcW w:w="1350" w:type="pct"/>
                  <w:vAlign w:val="center"/>
                </w:tcPr>
                <w:p w14:paraId="1245B3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菜干</w:t>
                  </w:r>
                </w:p>
              </w:tc>
              <w:tc>
                <w:tcPr>
                  <w:tcW w:w="1425" w:type="pct"/>
                  <w:vAlign w:val="center"/>
                </w:tcPr>
                <w:p w14:paraId="1701D89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CDEA0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3C0163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4FB3E872" w14:textId="77777777" w:rsidTr="00736467">
              <w:trPr>
                <w:trHeight w:val="298"/>
              </w:trPr>
              <w:tc>
                <w:tcPr>
                  <w:tcW w:w="557" w:type="pct"/>
                  <w:vAlign w:val="center"/>
                </w:tcPr>
                <w:p w14:paraId="72D55A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76</w:t>
                  </w:r>
                </w:p>
              </w:tc>
              <w:tc>
                <w:tcPr>
                  <w:tcW w:w="1350" w:type="pct"/>
                  <w:vAlign w:val="center"/>
                </w:tcPr>
                <w:p w14:paraId="7E032C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干香菇</w:t>
                  </w:r>
                  <w:r w:rsidRPr="00726619">
                    <w:rPr>
                      <w:rFonts w:ascii="宋体" w:hAnsi="宋体"/>
                      <w:sz w:val="20"/>
                      <w:szCs w:val="20"/>
                    </w:rPr>
                    <w:t>/</w:t>
                  </w:r>
                  <w:r w:rsidRPr="00726619">
                    <w:rPr>
                      <w:rFonts w:ascii="宋体" w:hAnsi="宋体" w:hint="eastAsia"/>
                      <w:sz w:val="20"/>
                      <w:szCs w:val="20"/>
                    </w:rPr>
                    <w:t>干冬菇</w:t>
                  </w:r>
                </w:p>
              </w:tc>
              <w:tc>
                <w:tcPr>
                  <w:tcW w:w="1425" w:type="pct"/>
                  <w:vAlign w:val="center"/>
                </w:tcPr>
                <w:p w14:paraId="5AC4A79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55DB2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682B7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6A6B186" w14:textId="77777777" w:rsidTr="00736467">
              <w:trPr>
                <w:trHeight w:val="298"/>
              </w:trPr>
              <w:tc>
                <w:tcPr>
                  <w:tcW w:w="557" w:type="pct"/>
                  <w:vAlign w:val="center"/>
                </w:tcPr>
                <w:p w14:paraId="43E94F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77</w:t>
                  </w:r>
                </w:p>
              </w:tc>
              <w:tc>
                <w:tcPr>
                  <w:tcW w:w="1350" w:type="pct"/>
                  <w:vAlign w:val="center"/>
                </w:tcPr>
                <w:p w14:paraId="6888C14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干猴头菇</w:t>
                  </w:r>
                </w:p>
              </w:tc>
              <w:tc>
                <w:tcPr>
                  <w:tcW w:w="1425" w:type="pct"/>
                  <w:vAlign w:val="center"/>
                </w:tcPr>
                <w:p w14:paraId="616C0B3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8F868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CC041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B648452" w14:textId="77777777" w:rsidTr="00736467">
              <w:trPr>
                <w:trHeight w:val="298"/>
              </w:trPr>
              <w:tc>
                <w:tcPr>
                  <w:tcW w:w="557" w:type="pct"/>
                  <w:vAlign w:val="center"/>
                </w:tcPr>
                <w:p w14:paraId="33F52E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78</w:t>
                  </w:r>
                </w:p>
              </w:tc>
              <w:tc>
                <w:tcPr>
                  <w:tcW w:w="1350" w:type="pct"/>
                  <w:vAlign w:val="center"/>
                </w:tcPr>
                <w:p w14:paraId="6007E5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云耳</w:t>
                  </w:r>
                </w:p>
              </w:tc>
              <w:tc>
                <w:tcPr>
                  <w:tcW w:w="1425" w:type="pct"/>
                  <w:vAlign w:val="center"/>
                </w:tcPr>
                <w:p w14:paraId="29F6EA37"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0841A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6EADE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457BC55F" w14:textId="77777777" w:rsidTr="00736467">
              <w:trPr>
                <w:trHeight w:val="298"/>
              </w:trPr>
              <w:tc>
                <w:tcPr>
                  <w:tcW w:w="557" w:type="pct"/>
                  <w:vAlign w:val="center"/>
                </w:tcPr>
                <w:p w14:paraId="3A3518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79</w:t>
                  </w:r>
                </w:p>
              </w:tc>
              <w:tc>
                <w:tcPr>
                  <w:tcW w:w="1350" w:type="pct"/>
                  <w:vAlign w:val="center"/>
                </w:tcPr>
                <w:p w14:paraId="220C0A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干虾米</w:t>
                  </w:r>
                </w:p>
              </w:tc>
              <w:tc>
                <w:tcPr>
                  <w:tcW w:w="1425" w:type="pct"/>
                  <w:vAlign w:val="center"/>
                </w:tcPr>
                <w:p w14:paraId="43086951"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4BD1D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61D84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23F45855" w14:textId="77777777" w:rsidTr="00736467">
              <w:trPr>
                <w:trHeight w:val="298"/>
              </w:trPr>
              <w:tc>
                <w:tcPr>
                  <w:tcW w:w="557" w:type="pct"/>
                  <w:vAlign w:val="center"/>
                </w:tcPr>
                <w:p w14:paraId="384FA9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80</w:t>
                  </w:r>
                </w:p>
              </w:tc>
              <w:tc>
                <w:tcPr>
                  <w:tcW w:w="1350" w:type="pct"/>
                  <w:vAlign w:val="center"/>
                </w:tcPr>
                <w:p w14:paraId="632FF5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干鱿鱼</w:t>
                  </w:r>
                </w:p>
              </w:tc>
              <w:tc>
                <w:tcPr>
                  <w:tcW w:w="1425" w:type="pct"/>
                  <w:vAlign w:val="center"/>
                </w:tcPr>
                <w:p w14:paraId="41DFA10A"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B31D6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20C10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C68D212" w14:textId="77777777" w:rsidTr="00736467">
              <w:trPr>
                <w:trHeight w:val="298"/>
              </w:trPr>
              <w:tc>
                <w:tcPr>
                  <w:tcW w:w="557" w:type="pct"/>
                  <w:vAlign w:val="center"/>
                </w:tcPr>
                <w:p w14:paraId="6FED84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81</w:t>
                  </w:r>
                </w:p>
              </w:tc>
              <w:tc>
                <w:tcPr>
                  <w:tcW w:w="1350" w:type="pct"/>
                  <w:vAlign w:val="center"/>
                </w:tcPr>
                <w:p w14:paraId="061362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干鱿鱼须</w:t>
                  </w:r>
                </w:p>
              </w:tc>
              <w:tc>
                <w:tcPr>
                  <w:tcW w:w="1425" w:type="pct"/>
                  <w:vAlign w:val="center"/>
                </w:tcPr>
                <w:p w14:paraId="30B025EE"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0ABE72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DCF15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A6D1A36" w14:textId="77777777" w:rsidTr="00736467">
              <w:trPr>
                <w:trHeight w:val="298"/>
              </w:trPr>
              <w:tc>
                <w:tcPr>
                  <w:tcW w:w="557" w:type="pct"/>
                  <w:vAlign w:val="center"/>
                </w:tcPr>
                <w:p w14:paraId="3C4FD7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82</w:t>
                  </w:r>
                </w:p>
              </w:tc>
              <w:tc>
                <w:tcPr>
                  <w:tcW w:w="1350" w:type="pct"/>
                  <w:vAlign w:val="center"/>
                </w:tcPr>
                <w:p w14:paraId="5E10F6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淡菜仔</w:t>
                  </w:r>
                </w:p>
              </w:tc>
              <w:tc>
                <w:tcPr>
                  <w:tcW w:w="1425" w:type="pct"/>
                  <w:vAlign w:val="center"/>
                </w:tcPr>
                <w:p w14:paraId="4BD5842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93C86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211A8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033B66B" w14:textId="77777777" w:rsidTr="00736467">
              <w:trPr>
                <w:trHeight w:val="298"/>
              </w:trPr>
              <w:tc>
                <w:tcPr>
                  <w:tcW w:w="557" w:type="pct"/>
                  <w:vAlign w:val="center"/>
                </w:tcPr>
                <w:p w14:paraId="46938A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83</w:t>
                  </w:r>
                </w:p>
              </w:tc>
              <w:tc>
                <w:tcPr>
                  <w:tcW w:w="1350" w:type="pct"/>
                  <w:vAlign w:val="center"/>
                </w:tcPr>
                <w:p w14:paraId="252F452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腊肉</w:t>
                  </w:r>
                </w:p>
              </w:tc>
              <w:tc>
                <w:tcPr>
                  <w:tcW w:w="1425" w:type="pct"/>
                  <w:vAlign w:val="center"/>
                </w:tcPr>
                <w:p w14:paraId="217C0A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r w:rsidRPr="00726619">
                    <w:rPr>
                      <w:rFonts w:ascii="宋体" w:hAnsi="宋体" w:hint="eastAsia"/>
                      <w:sz w:val="20"/>
                      <w:szCs w:val="20"/>
                    </w:rPr>
                    <w:t>斤</w:t>
                  </w:r>
                  <w:r w:rsidRPr="00726619">
                    <w:rPr>
                      <w:rFonts w:ascii="宋体" w:hAnsi="宋体"/>
                      <w:sz w:val="20"/>
                      <w:szCs w:val="20"/>
                    </w:rPr>
                    <w:t>/</w:t>
                  </w:r>
                  <w:r w:rsidRPr="00726619">
                    <w:rPr>
                      <w:rFonts w:ascii="宋体" w:hAnsi="宋体" w:hint="eastAsia"/>
                      <w:sz w:val="20"/>
                      <w:szCs w:val="20"/>
                    </w:rPr>
                    <w:t>包</w:t>
                  </w:r>
                </w:p>
              </w:tc>
              <w:tc>
                <w:tcPr>
                  <w:tcW w:w="655" w:type="pct"/>
                  <w:vAlign w:val="center"/>
                </w:tcPr>
                <w:p w14:paraId="2E9E94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14B1B32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A816AC0" w14:textId="77777777" w:rsidTr="00736467">
              <w:trPr>
                <w:trHeight w:val="298"/>
              </w:trPr>
              <w:tc>
                <w:tcPr>
                  <w:tcW w:w="557" w:type="pct"/>
                  <w:vAlign w:val="center"/>
                </w:tcPr>
                <w:p w14:paraId="5AE9DE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84</w:t>
                  </w:r>
                </w:p>
              </w:tc>
              <w:tc>
                <w:tcPr>
                  <w:tcW w:w="1350" w:type="pct"/>
                  <w:vAlign w:val="center"/>
                </w:tcPr>
                <w:p w14:paraId="58F733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腊鸭</w:t>
                  </w:r>
                  <w:r w:rsidRPr="00726619">
                    <w:rPr>
                      <w:rFonts w:ascii="宋体" w:hAnsi="宋体"/>
                      <w:sz w:val="20"/>
                      <w:szCs w:val="20"/>
                    </w:rPr>
                    <w:t>/</w:t>
                  </w:r>
                  <w:r w:rsidRPr="00726619">
                    <w:rPr>
                      <w:rFonts w:ascii="宋体" w:hAnsi="宋体" w:hint="eastAsia"/>
                      <w:sz w:val="20"/>
                      <w:szCs w:val="20"/>
                    </w:rPr>
                    <w:t>油鸭</w:t>
                  </w:r>
                </w:p>
              </w:tc>
              <w:tc>
                <w:tcPr>
                  <w:tcW w:w="1425" w:type="pct"/>
                  <w:vAlign w:val="center"/>
                </w:tcPr>
                <w:p w14:paraId="1E8604C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67248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95204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746E93E" w14:textId="77777777" w:rsidTr="00736467">
              <w:trPr>
                <w:trHeight w:val="298"/>
              </w:trPr>
              <w:tc>
                <w:tcPr>
                  <w:tcW w:w="557" w:type="pct"/>
                  <w:vAlign w:val="center"/>
                </w:tcPr>
                <w:p w14:paraId="71E8F9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85</w:t>
                  </w:r>
                </w:p>
              </w:tc>
              <w:tc>
                <w:tcPr>
                  <w:tcW w:w="1350" w:type="pct"/>
                  <w:vAlign w:val="center"/>
                </w:tcPr>
                <w:p w14:paraId="11B2D4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腊肠</w:t>
                  </w:r>
                </w:p>
              </w:tc>
              <w:tc>
                <w:tcPr>
                  <w:tcW w:w="1425" w:type="pct"/>
                  <w:vAlign w:val="center"/>
                </w:tcPr>
                <w:p w14:paraId="14A1483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A5C7E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196F20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w:t>
                  </w:r>
                  <w:r w:rsidRPr="00726619">
                    <w:rPr>
                      <w:rFonts w:ascii="宋体" w:hAnsi="宋体" w:hint="eastAsia"/>
                      <w:sz w:val="20"/>
                      <w:szCs w:val="20"/>
                    </w:rPr>
                    <w:lastRenderedPageBreak/>
                    <w:t>食品类</w:t>
                  </w:r>
                </w:p>
              </w:tc>
            </w:tr>
            <w:tr w:rsidR="00726619" w:rsidRPr="00726619" w14:paraId="7BEBD62A" w14:textId="77777777" w:rsidTr="00736467">
              <w:trPr>
                <w:trHeight w:val="298"/>
              </w:trPr>
              <w:tc>
                <w:tcPr>
                  <w:tcW w:w="557" w:type="pct"/>
                  <w:vAlign w:val="center"/>
                </w:tcPr>
                <w:p w14:paraId="566EC4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86</w:t>
                  </w:r>
                </w:p>
              </w:tc>
              <w:tc>
                <w:tcPr>
                  <w:tcW w:w="1350" w:type="pct"/>
                  <w:vAlign w:val="center"/>
                </w:tcPr>
                <w:p w14:paraId="72720E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油炸猪皮</w:t>
                  </w:r>
                  <w:r w:rsidRPr="00726619">
                    <w:rPr>
                      <w:rFonts w:ascii="宋体" w:hAnsi="宋体"/>
                      <w:sz w:val="20"/>
                      <w:szCs w:val="20"/>
                    </w:rPr>
                    <w:t>/</w:t>
                  </w:r>
                  <w:r w:rsidRPr="00726619">
                    <w:rPr>
                      <w:rFonts w:ascii="宋体" w:hAnsi="宋体" w:hint="eastAsia"/>
                      <w:sz w:val="20"/>
                      <w:szCs w:val="20"/>
                    </w:rPr>
                    <w:t>浮皮</w:t>
                  </w:r>
                </w:p>
              </w:tc>
              <w:tc>
                <w:tcPr>
                  <w:tcW w:w="1425" w:type="pct"/>
                  <w:vAlign w:val="center"/>
                </w:tcPr>
                <w:p w14:paraId="1CB6031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0DA225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07678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01C173A8" w14:textId="77777777" w:rsidTr="00736467">
              <w:trPr>
                <w:trHeight w:val="298"/>
              </w:trPr>
              <w:tc>
                <w:tcPr>
                  <w:tcW w:w="557" w:type="pct"/>
                  <w:vAlign w:val="center"/>
                </w:tcPr>
                <w:p w14:paraId="2184085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87</w:t>
                  </w:r>
                </w:p>
              </w:tc>
              <w:tc>
                <w:tcPr>
                  <w:tcW w:w="1350" w:type="pct"/>
                  <w:vAlign w:val="center"/>
                </w:tcPr>
                <w:p w14:paraId="6140A77A"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开边白莲子</w:t>
                  </w:r>
                  <w:proofErr w:type="gramEnd"/>
                </w:p>
              </w:tc>
              <w:tc>
                <w:tcPr>
                  <w:tcW w:w="1425" w:type="pct"/>
                  <w:vAlign w:val="center"/>
                </w:tcPr>
                <w:p w14:paraId="0865E42B"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47EEE7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341E3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F413DE4" w14:textId="77777777" w:rsidTr="00736467">
              <w:trPr>
                <w:trHeight w:val="298"/>
              </w:trPr>
              <w:tc>
                <w:tcPr>
                  <w:tcW w:w="557" w:type="pct"/>
                  <w:vAlign w:val="center"/>
                </w:tcPr>
                <w:p w14:paraId="757E92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88</w:t>
                  </w:r>
                </w:p>
              </w:tc>
              <w:tc>
                <w:tcPr>
                  <w:tcW w:w="1350" w:type="pct"/>
                  <w:vAlign w:val="center"/>
                </w:tcPr>
                <w:p w14:paraId="13C53C3F"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干洋参</w:t>
                  </w:r>
                  <w:proofErr w:type="gramEnd"/>
                </w:p>
              </w:tc>
              <w:tc>
                <w:tcPr>
                  <w:tcW w:w="1425" w:type="pct"/>
                  <w:vAlign w:val="center"/>
                </w:tcPr>
                <w:p w14:paraId="10A4E7A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158807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B44F39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3261A4E" w14:textId="77777777" w:rsidTr="00736467">
              <w:trPr>
                <w:trHeight w:val="298"/>
              </w:trPr>
              <w:tc>
                <w:tcPr>
                  <w:tcW w:w="557" w:type="pct"/>
                  <w:vAlign w:val="center"/>
                </w:tcPr>
                <w:p w14:paraId="04F05E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89</w:t>
                  </w:r>
                </w:p>
              </w:tc>
              <w:tc>
                <w:tcPr>
                  <w:tcW w:w="1350" w:type="pct"/>
                  <w:vAlign w:val="center"/>
                </w:tcPr>
                <w:p w14:paraId="147276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枝竹</w:t>
                  </w:r>
                  <w:r w:rsidRPr="00726619">
                    <w:rPr>
                      <w:rFonts w:ascii="宋体" w:hAnsi="宋体"/>
                      <w:sz w:val="20"/>
                      <w:szCs w:val="20"/>
                    </w:rPr>
                    <w:t>/</w:t>
                  </w:r>
                  <w:r w:rsidRPr="00726619">
                    <w:rPr>
                      <w:rFonts w:ascii="宋体" w:hAnsi="宋体" w:hint="eastAsia"/>
                      <w:sz w:val="20"/>
                      <w:szCs w:val="20"/>
                    </w:rPr>
                    <w:t>腐竹</w:t>
                  </w:r>
                </w:p>
              </w:tc>
              <w:tc>
                <w:tcPr>
                  <w:tcW w:w="1425" w:type="pct"/>
                  <w:vAlign w:val="center"/>
                </w:tcPr>
                <w:p w14:paraId="0626DF49"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C50A6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D1D96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7A2DC13C" w14:textId="77777777" w:rsidTr="00736467">
              <w:trPr>
                <w:trHeight w:val="298"/>
              </w:trPr>
              <w:tc>
                <w:tcPr>
                  <w:tcW w:w="557" w:type="pct"/>
                  <w:vAlign w:val="center"/>
                </w:tcPr>
                <w:p w14:paraId="77CC16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90</w:t>
                  </w:r>
                </w:p>
              </w:tc>
              <w:tc>
                <w:tcPr>
                  <w:tcW w:w="1350" w:type="pct"/>
                  <w:vAlign w:val="center"/>
                </w:tcPr>
                <w:p w14:paraId="6B7B8F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腊肉</w:t>
                  </w:r>
                </w:p>
              </w:tc>
              <w:tc>
                <w:tcPr>
                  <w:tcW w:w="1425" w:type="pct"/>
                  <w:vAlign w:val="center"/>
                </w:tcPr>
                <w:p w14:paraId="7E2F4D5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7B6E6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3EC081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3872B93B" w14:textId="77777777" w:rsidTr="00736467">
              <w:trPr>
                <w:trHeight w:val="298"/>
              </w:trPr>
              <w:tc>
                <w:tcPr>
                  <w:tcW w:w="557" w:type="pct"/>
                  <w:vAlign w:val="center"/>
                </w:tcPr>
                <w:p w14:paraId="485B1F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91</w:t>
                  </w:r>
                </w:p>
              </w:tc>
              <w:tc>
                <w:tcPr>
                  <w:tcW w:w="1350" w:type="pct"/>
                  <w:vAlign w:val="center"/>
                </w:tcPr>
                <w:p w14:paraId="6AD6F8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大蒜头</w:t>
                  </w:r>
                </w:p>
              </w:tc>
              <w:tc>
                <w:tcPr>
                  <w:tcW w:w="1425" w:type="pct"/>
                  <w:vAlign w:val="center"/>
                </w:tcPr>
                <w:p w14:paraId="5412FB34"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73BDF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EEB6A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13A5A69D" w14:textId="77777777" w:rsidTr="00736467">
              <w:trPr>
                <w:trHeight w:val="298"/>
              </w:trPr>
              <w:tc>
                <w:tcPr>
                  <w:tcW w:w="557" w:type="pct"/>
                  <w:vAlign w:val="center"/>
                </w:tcPr>
                <w:p w14:paraId="2438D4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92</w:t>
                  </w:r>
                </w:p>
              </w:tc>
              <w:tc>
                <w:tcPr>
                  <w:tcW w:w="1350" w:type="pct"/>
                  <w:vAlign w:val="center"/>
                </w:tcPr>
                <w:p w14:paraId="33491B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干水马蹄肉</w:t>
                  </w:r>
                </w:p>
              </w:tc>
              <w:tc>
                <w:tcPr>
                  <w:tcW w:w="1425" w:type="pct"/>
                  <w:vAlign w:val="center"/>
                </w:tcPr>
                <w:p w14:paraId="16A6A750"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26D6B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0ACA72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6169AA8B" w14:textId="77777777" w:rsidTr="00736467">
              <w:trPr>
                <w:trHeight w:val="298"/>
              </w:trPr>
              <w:tc>
                <w:tcPr>
                  <w:tcW w:w="557" w:type="pct"/>
                  <w:vAlign w:val="center"/>
                </w:tcPr>
                <w:p w14:paraId="54F581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93</w:t>
                  </w:r>
                </w:p>
              </w:tc>
              <w:tc>
                <w:tcPr>
                  <w:tcW w:w="1350" w:type="pct"/>
                  <w:vAlign w:val="center"/>
                </w:tcPr>
                <w:p w14:paraId="6966481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干葱头</w:t>
                  </w:r>
                </w:p>
              </w:tc>
              <w:tc>
                <w:tcPr>
                  <w:tcW w:w="1425" w:type="pct"/>
                  <w:vAlign w:val="center"/>
                </w:tcPr>
                <w:p w14:paraId="13E77F8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33153A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50622D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干货、杂货、副食品类</w:t>
                  </w:r>
                </w:p>
              </w:tc>
            </w:tr>
            <w:tr w:rsidR="00726619" w:rsidRPr="00726619" w14:paraId="5AFAC4D2" w14:textId="77777777" w:rsidTr="00736467">
              <w:trPr>
                <w:trHeight w:val="298"/>
              </w:trPr>
              <w:tc>
                <w:tcPr>
                  <w:tcW w:w="557" w:type="pct"/>
                  <w:vAlign w:val="center"/>
                </w:tcPr>
                <w:p w14:paraId="2DC07D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94</w:t>
                  </w:r>
                </w:p>
              </w:tc>
              <w:tc>
                <w:tcPr>
                  <w:tcW w:w="1350" w:type="pct"/>
                  <w:vAlign w:val="center"/>
                </w:tcPr>
                <w:p w14:paraId="4CA4ED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河粉</w:t>
                  </w:r>
                </w:p>
              </w:tc>
              <w:tc>
                <w:tcPr>
                  <w:tcW w:w="1425" w:type="pct"/>
                  <w:vAlign w:val="center"/>
                </w:tcPr>
                <w:p w14:paraId="6E4248D3"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FF0B1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FD936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72791AA5" w14:textId="77777777" w:rsidTr="00736467">
              <w:trPr>
                <w:trHeight w:val="298"/>
              </w:trPr>
              <w:tc>
                <w:tcPr>
                  <w:tcW w:w="557" w:type="pct"/>
                  <w:vAlign w:val="center"/>
                </w:tcPr>
                <w:p w14:paraId="615D86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95</w:t>
                  </w:r>
                </w:p>
              </w:tc>
              <w:tc>
                <w:tcPr>
                  <w:tcW w:w="1350" w:type="pct"/>
                  <w:vAlign w:val="center"/>
                </w:tcPr>
                <w:p w14:paraId="5BEC91CA"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濑</w:t>
                  </w:r>
                  <w:proofErr w:type="gramEnd"/>
                  <w:r w:rsidRPr="00726619">
                    <w:rPr>
                      <w:rFonts w:ascii="宋体" w:hAnsi="宋体" w:hint="eastAsia"/>
                      <w:sz w:val="20"/>
                      <w:szCs w:val="20"/>
                    </w:rPr>
                    <w:t>粉</w:t>
                  </w:r>
                </w:p>
              </w:tc>
              <w:tc>
                <w:tcPr>
                  <w:tcW w:w="1425" w:type="pct"/>
                  <w:vAlign w:val="center"/>
                </w:tcPr>
                <w:p w14:paraId="1DA1CFE5"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3B152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4A53F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36A607CE" w14:textId="77777777" w:rsidTr="00736467">
              <w:trPr>
                <w:trHeight w:val="298"/>
              </w:trPr>
              <w:tc>
                <w:tcPr>
                  <w:tcW w:w="557" w:type="pct"/>
                  <w:vAlign w:val="center"/>
                </w:tcPr>
                <w:p w14:paraId="2B0031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96</w:t>
                  </w:r>
                </w:p>
              </w:tc>
              <w:tc>
                <w:tcPr>
                  <w:tcW w:w="1350" w:type="pct"/>
                  <w:vAlign w:val="center"/>
                </w:tcPr>
                <w:p w14:paraId="4170B0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肠粉</w:t>
                  </w:r>
                </w:p>
              </w:tc>
              <w:tc>
                <w:tcPr>
                  <w:tcW w:w="1425" w:type="pct"/>
                  <w:vAlign w:val="center"/>
                </w:tcPr>
                <w:p w14:paraId="1B241162"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1BB9E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5B5485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2E77E598" w14:textId="77777777" w:rsidTr="00736467">
              <w:trPr>
                <w:trHeight w:val="298"/>
              </w:trPr>
              <w:tc>
                <w:tcPr>
                  <w:tcW w:w="557" w:type="pct"/>
                  <w:vAlign w:val="center"/>
                </w:tcPr>
                <w:p w14:paraId="1A8632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97</w:t>
                  </w:r>
                </w:p>
              </w:tc>
              <w:tc>
                <w:tcPr>
                  <w:tcW w:w="1350" w:type="pct"/>
                  <w:vAlign w:val="center"/>
                </w:tcPr>
                <w:p w14:paraId="294CD32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陈村粉</w:t>
                  </w:r>
                </w:p>
              </w:tc>
              <w:tc>
                <w:tcPr>
                  <w:tcW w:w="1425" w:type="pct"/>
                  <w:vAlign w:val="center"/>
                </w:tcPr>
                <w:p w14:paraId="034CAFBF"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2FFEF7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636B82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6BA7141E" w14:textId="77777777" w:rsidTr="00736467">
              <w:trPr>
                <w:trHeight w:val="298"/>
              </w:trPr>
              <w:tc>
                <w:tcPr>
                  <w:tcW w:w="557" w:type="pct"/>
                  <w:vAlign w:val="center"/>
                </w:tcPr>
                <w:p w14:paraId="48AFC91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98</w:t>
                  </w:r>
                </w:p>
              </w:tc>
              <w:tc>
                <w:tcPr>
                  <w:tcW w:w="1350" w:type="pct"/>
                  <w:vAlign w:val="center"/>
                </w:tcPr>
                <w:p w14:paraId="1AC16A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咸面</w:t>
                  </w:r>
                </w:p>
              </w:tc>
              <w:tc>
                <w:tcPr>
                  <w:tcW w:w="1425" w:type="pct"/>
                  <w:vAlign w:val="center"/>
                </w:tcPr>
                <w:p w14:paraId="0924EAC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684F75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4B5DE1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米面制品</w:t>
                  </w:r>
                </w:p>
              </w:tc>
            </w:tr>
            <w:tr w:rsidR="00726619" w:rsidRPr="00726619" w14:paraId="178D15D1" w14:textId="77777777" w:rsidTr="00736467">
              <w:trPr>
                <w:trHeight w:val="298"/>
              </w:trPr>
              <w:tc>
                <w:tcPr>
                  <w:tcW w:w="557" w:type="pct"/>
                  <w:vAlign w:val="center"/>
                </w:tcPr>
                <w:p w14:paraId="03BBA92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99</w:t>
                  </w:r>
                </w:p>
              </w:tc>
              <w:tc>
                <w:tcPr>
                  <w:tcW w:w="1350" w:type="pct"/>
                  <w:vAlign w:val="center"/>
                </w:tcPr>
                <w:p w14:paraId="5155FA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面粉</w:t>
                  </w:r>
                </w:p>
              </w:tc>
              <w:tc>
                <w:tcPr>
                  <w:tcW w:w="1425" w:type="pct"/>
                  <w:vAlign w:val="center"/>
                </w:tcPr>
                <w:p w14:paraId="6A88AFFD"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18D45ED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vAlign w:val="center"/>
                </w:tcPr>
                <w:p w14:paraId="264747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64B84556" w14:textId="77777777" w:rsidTr="00736467">
              <w:trPr>
                <w:trHeight w:val="298"/>
              </w:trPr>
              <w:tc>
                <w:tcPr>
                  <w:tcW w:w="557" w:type="pct"/>
                  <w:vAlign w:val="center"/>
                </w:tcPr>
                <w:p w14:paraId="1A8AC3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100</w:t>
                  </w:r>
                </w:p>
              </w:tc>
              <w:tc>
                <w:tcPr>
                  <w:tcW w:w="1350" w:type="pct"/>
                  <w:vAlign w:val="center"/>
                </w:tcPr>
                <w:p w14:paraId="58713D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生粉</w:t>
                  </w:r>
                </w:p>
              </w:tc>
              <w:tc>
                <w:tcPr>
                  <w:tcW w:w="1425" w:type="pct"/>
                  <w:vAlign w:val="center"/>
                </w:tcPr>
                <w:p w14:paraId="0B497E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25kg/</w:t>
                  </w:r>
                  <w:r w:rsidRPr="00726619">
                    <w:rPr>
                      <w:rFonts w:ascii="宋体" w:hAnsi="宋体" w:hint="eastAsia"/>
                      <w:sz w:val="20"/>
                      <w:szCs w:val="20"/>
                    </w:rPr>
                    <w:t>包</w:t>
                  </w:r>
                </w:p>
              </w:tc>
              <w:tc>
                <w:tcPr>
                  <w:tcW w:w="655" w:type="pct"/>
                  <w:vAlign w:val="center"/>
                </w:tcPr>
                <w:p w14:paraId="1D8C91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34BD7E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5C4DA062" w14:textId="77777777" w:rsidTr="00736467">
              <w:trPr>
                <w:trHeight w:val="298"/>
              </w:trPr>
              <w:tc>
                <w:tcPr>
                  <w:tcW w:w="557" w:type="pct"/>
                  <w:vAlign w:val="center"/>
                </w:tcPr>
                <w:p w14:paraId="0C48F3C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101</w:t>
                  </w:r>
                </w:p>
              </w:tc>
              <w:tc>
                <w:tcPr>
                  <w:tcW w:w="1350" w:type="pct"/>
                  <w:vAlign w:val="center"/>
                </w:tcPr>
                <w:p w14:paraId="65BCAC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w:t>
                  </w:r>
                </w:p>
              </w:tc>
              <w:tc>
                <w:tcPr>
                  <w:tcW w:w="1425" w:type="pct"/>
                  <w:vAlign w:val="center"/>
                </w:tcPr>
                <w:p w14:paraId="1228EB5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25kg/</w:t>
                  </w:r>
                  <w:r w:rsidRPr="00726619">
                    <w:rPr>
                      <w:rFonts w:ascii="宋体" w:hAnsi="宋体" w:hint="eastAsia"/>
                      <w:sz w:val="20"/>
                      <w:szCs w:val="20"/>
                    </w:rPr>
                    <w:t>包</w:t>
                  </w:r>
                </w:p>
              </w:tc>
              <w:tc>
                <w:tcPr>
                  <w:tcW w:w="655" w:type="pct"/>
                  <w:vAlign w:val="center"/>
                </w:tcPr>
                <w:p w14:paraId="46DA40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vAlign w:val="center"/>
                </w:tcPr>
                <w:p w14:paraId="3DD62B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405D61F9" w14:textId="77777777" w:rsidTr="00736467">
              <w:trPr>
                <w:trHeight w:val="298"/>
              </w:trPr>
              <w:tc>
                <w:tcPr>
                  <w:tcW w:w="557" w:type="pct"/>
                  <w:vAlign w:val="center"/>
                </w:tcPr>
                <w:p w14:paraId="290EC5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102</w:t>
                  </w:r>
                </w:p>
              </w:tc>
              <w:tc>
                <w:tcPr>
                  <w:tcW w:w="1350" w:type="pct"/>
                  <w:vAlign w:val="center"/>
                </w:tcPr>
                <w:p w14:paraId="36CE54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伊面</w:t>
                  </w:r>
                </w:p>
              </w:tc>
              <w:tc>
                <w:tcPr>
                  <w:tcW w:w="1425" w:type="pct"/>
                  <w:vAlign w:val="center"/>
                </w:tcPr>
                <w:p w14:paraId="248A9BF1"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748D30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条</w:t>
                  </w:r>
                </w:p>
              </w:tc>
              <w:tc>
                <w:tcPr>
                  <w:tcW w:w="1013" w:type="pct"/>
                  <w:vAlign w:val="center"/>
                </w:tcPr>
                <w:p w14:paraId="6779A2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26EBC96F" w14:textId="77777777" w:rsidTr="00736467">
              <w:trPr>
                <w:trHeight w:val="298"/>
              </w:trPr>
              <w:tc>
                <w:tcPr>
                  <w:tcW w:w="557" w:type="pct"/>
                  <w:vAlign w:val="center"/>
                </w:tcPr>
                <w:p w14:paraId="59845F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103</w:t>
                  </w:r>
                </w:p>
              </w:tc>
              <w:tc>
                <w:tcPr>
                  <w:tcW w:w="1350" w:type="pct"/>
                  <w:vAlign w:val="center"/>
                </w:tcPr>
                <w:p w14:paraId="46424E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粉丝</w:t>
                  </w:r>
                </w:p>
              </w:tc>
              <w:tc>
                <w:tcPr>
                  <w:tcW w:w="1425" w:type="pct"/>
                  <w:vAlign w:val="center"/>
                </w:tcPr>
                <w:p w14:paraId="78C5AD76"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29C79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vAlign w:val="center"/>
                </w:tcPr>
                <w:p w14:paraId="580084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r w:rsidR="00726619" w:rsidRPr="00726619" w14:paraId="46AADC91" w14:textId="77777777" w:rsidTr="00736467">
              <w:trPr>
                <w:trHeight w:val="298"/>
              </w:trPr>
              <w:tc>
                <w:tcPr>
                  <w:tcW w:w="557" w:type="pct"/>
                  <w:vAlign w:val="center"/>
                </w:tcPr>
                <w:p w14:paraId="3E9B77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104</w:t>
                  </w:r>
                </w:p>
              </w:tc>
              <w:tc>
                <w:tcPr>
                  <w:tcW w:w="1350" w:type="pct"/>
                  <w:vAlign w:val="center"/>
                </w:tcPr>
                <w:p w14:paraId="6D4CCA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大碗面</w:t>
                  </w:r>
                </w:p>
              </w:tc>
              <w:tc>
                <w:tcPr>
                  <w:tcW w:w="1425" w:type="pct"/>
                  <w:vAlign w:val="center"/>
                </w:tcPr>
                <w:p w14:paraId="35F6DAA1" w14:textId="77777777" w:rsidR="00726619" w:rsidRPr="00726619" w:rsidRDefault="00726619" w:rsidP="00726619">
                  <w:pPr>
                    <w:spacing w:line="276" w:lineRule="auto"/>
                    <w:jc w:val="center"/>
                    <w:rPr>
                      <w:rFonts w:ascii="宋体" w:hAnsi="宋体" w:hint="eastAsia"/>
                      <w:sz w:val="20"/>
                      <w:szCs w:val="20"/>
                    </w:rPr>
                  </w:pPr>
                </w:p>
              </w:tc>
              <w:tc>
                <w:tcPr>
                  <w:tcW w:w="655" w:type="pct"/>
                  <w:vAlign w:val="center"/>
                </w:tcPr>
                <w:p w14:paraId="5A2E17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w:t>
                  </w:r>
                </w:p>
              </w:tc>
              <w:tc>
                <w:tcPr>
                  <w:tcW w:w="1013" w:type="pct"/>
                  <w:vAlign w:val="center"/>
                </w:tcPr>
                <w:p w14:paraId="355987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米粉面粉类</w:t>
                  </w:r>
                </w:p>
              </w:tc>
            </w:tr>
          </w:tbl>
          <w:p w14:paraId="23DC8217"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B类：肉蛋类──新鲜猪肉、牛肉、羊肉、水产品、三鸟、蛋类、零星冻品副食品类等食品材料。</w:t>
            </w:r>
          </w:p>
          <w:tbl>
            <w:tblPr>
              <w:tblW w:w="5000" w:type="pct"/>
              <w:tblLayout w:type="fixed"/>
              <w:tblCellMar>
                <w:left w:w="0" w:type="dxa"/>
                <w:right w:w="0" w:type="dxa"/>
              </w:tblCellMar>
              <w:tblLook w:val="0000" w:firstRow="0" w:lastRow="0" w:firstColumn="0" w:lastColumn="0" w:noHBand="0" w:noVBand="0"/>
            </w:tblPr>
            <w:tblGrid>
              <w:gridCol w:w="756"/>
              <w:gridCol w:w="2128"/>
              <w:gridCol w:w="2174"/>
              <w:gridCol w:w="1058"/>
              <w:gridCol w:w="1554"/>
            </w:tblGrid>
            <w:tr w:rsidR="00726619" w:rsidRPr="00726619" w14:paraId="620E986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D7776E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序号</w:t>
                  </w:r>
                </w:p>
              </w:tc>
              <w:tc>
                <w:tcPr>
                  <w:tcW w:w="1387" w:type="pct"/>
                  <w:tcBorders>
                    <w:top w:val="single" w:sz="6" w:space="0" w:color="000000"/>
                    <w:left w:val="single" w:sz="6" w:space="0" w:color="000000"/>
                    <w:bottom w:val="single" w:sz="6" w:space="0" w:color="000000"/>
                    <w:right w:val="single" w:sz="6" w:space="0" w:color="000000"/>
                  </w:tcBorders>
                  <w:vAlign w:val="center"/>
                </w:tcPr>
                <w:p w14:paraId="4B1998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物品名称</w:t>
                  </w:r>
                </w:p>
              </w:tc>
              <w:tc>
                <w:tcPr>
                  <w:tcW w:w="1417" w:type="pct"/>
                  <w:tcBorders>
                    <w:top w:val="single" w:sz="6" w:space="0" w:color="000000"/>
                    <w:left w:val="single" w:sz="6" w:space="0" w:color="000000"/>
                    <w:bottom w:val="single" w:sz="6" w:space="0" w:color="000000"/>
                    <w:right w:val="single" w:sz="6" w:space="0" w:color="000000"/>
                  </w:tcBorders>
                  <w:vAlign w:val="center"/>
                </w:tcPr>
                <w:p w14:paraId="2FF172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规格</w:t>
                  </w:r>
                </w:p>
              </w:tc>
              <w:tc>
                <w:tcPr>
                  <w:tcW w:w="690" w:type="pct"/>
                  <w:tcBorders>
                    <w:top w:val="single" w:sz="6" w:space="0" w:color="000000"/>
                    <w:left w:val="single" w:sz="6" w:space="0" w:color="000000"/>
                    <w:bottom w:val="single" w:sz="6" w:space="0" w:color="000000"/>
                    <w:right w:val="single" w:sz="6" w:space="0" w:color="000000"/>
                  </w:tcBorders>
                  <w:vAlign w:val="center"/>
                </w:tcPr>
                <w:p w14:paraId="5CC001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单位</w:t>
                  </w:r>
                </w:p>
              </w:tc>
              <w:tc>
                <w:tcPr>
                  <w:tcW w:w="1013" w:type="pct"/>
                  <w:tcBorders>
                    <w:top w:val="single" w:sz="6" w:space="0" w:color="000000"/>
                    <w:left w:val="single" w:sz="6" w:space="0" w:color="000000"/>
                    <w:bottom w:val="single" w:sz="6" w:space="0" w:color="000000"/>
                    <w:right w:val="single" w:sz="6" w:space="0" w:color="000000"/>
                  </w:tcBorders>
                  <w:vAlign w:val="center"/>
                </w:tcPr>
                <w:p w14:paraId="4CFB5C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所属类别</w:t>
                  </w:r>
                </w:p>
              </w:tc>
            </w:tr>
            <w:tr w:rsidR="00726619" w:rsidRPr="00726619" w14:paraId="228801D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4F8A3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p>
              </w:tc>
              <w:tc>
                <w:tcPr>
                  <w:tcW w:w="1387" w:type="pct"/>
                  <w:tcBorders>
                    <w:top w:val="single" w:sz="6" w:space="0" w:color="000000"/>
                    <w:left w:val="single" w:sz="6" w:space="0" w:color="000000"/>
                    <w:bottom w:val="single" w:sz="6" w:space="0" w:color="000000"/>
                    <w:right w:val="single" w:sz="6" w:space="0" w:color="000000"/>
                  </w:tcBorders>
                  <w:vAlign w:val="center"/>
                </w:tcPr>
                <w:p w14:paraId="31A9D1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梅肉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5ACB3B1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1A79A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5CFDE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7CD2F7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6BBFE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w:t>
                  </w:r>
                </w:p>
              </w:tc>
              <w:tc>
                <w:tcPr>
                  <w:tcW w:w="1387" w:type="pct"/>
                  <w:tcBorders>
                    <w:top w:val="single" w:sz="6" w:space="0" w:color="000000"/>
                    <w:left w:val="single" w:sz="6" w:space="0" w:color="000000"/>
                    <w:bottom w:val="single" w:sz="6" w:space="0" w:color="000000"/>
                    <w:right w:val="single" w:sz="6" w:space="0" w:color="000000"/>
                  </w:tcBorders>
                  <w:vAlign w:val="center"/>
                </w:tcPr>
                <w:p w14:paraId="052B134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无皮后上肉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608F80F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C52FBA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68C84B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3F953A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5A386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w:t>
                  </w:r>
                </w:p>
              </w:tc>
              <w:tc>
                <w:tcPr>
                  <w:tcW w:w="1387" w:type="pct"/>
                  <w:tcBorders>
                    <w:top w:val="single" w:sz="6" w:space="0" w:color="000000"/>
                    <w:left w:val="single" w:sz="6" w:space="0" w:color="000000"/>
                    <w:bottom w:val="single" w:sz="6" w:space="0" w:color="000000"/>
                    <w:right w:val="single" w:sz="6" w:space="0" w:color="000000"/>
                  </w:tcBorders>
                  <w:vAlign w:val="center"/>
                </w:tcPr>
                <w:p w14:paraId="6D644B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猪踭肉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3BB186A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48799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10550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9A9775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F0A70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w:t>
                  </w:r>
                </w:p>
              </w:tc>
              <w:tc>
                <w:tcPr>
                  <w:tcW w:w="1387" w:type="pct"/>
                  <w:tcBorders>
                    <w:top w:val="single" w:sz="6" w:space="0" w:color="000000"/>
                    <w:left w:val="single" w:sz="6" w:space="0" w:color="000000"/>
                    <w:bottom w:val="single" w:sz="6" w:space="0" w:color="000000"/>
                    <w:right w:val="single" w:sz="6" w:space="0" w:color="000000"/>
                  </w:tcBorders>
                  <w:vAlign w:val="center"/>
                </w:tcPr>
                <w:p w14:paraId="5E8BC7F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无皮花肉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3382BE7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9D1F1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6377C5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B42D2C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553E9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w:t>
                  </w:r>
                </w:p>
              </w:tc>
              <w:tc>
                <w:tcPr>
                  <w:tcW w:w="1387" w:type="pct"/>
                  <w:tcBorders>
                    <w:top w:val="single" w:sz="6" w:space="0" w:color="000000"/>
                    <w:left w:val="single" w:sz="6" w:space="0" w:color="000000"/>
                    <w:bottom w:val="single" w:sz="6" w:space="0" w:color="000000"/>
                    <w:right w:val="single" w:sz="6" w:space="0" w:color="000000"/>
                  </w:tcBorders>
                  <w:vAlign w:val="center"/>
                </w:tcPr>
                <w:p w14:paraId="0F2DA8A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有皮花肉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65ABC3C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98314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4AD66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37CAB3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D9D34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w:t>
                  </w:r>
                </w:p>
              </w:tc>
              <w:tc>
                <w:tcPr>
                  <w:tcW w:w="1387" w:type="pct"/>
                  <w:tcBorders>
                    <w:top w:val="single" w:sz="6" w:space="0" w:color="000000"/>
                    <w:left w:val="single" w:sz="6" w:space="0" w:color="000000"/>
                    <w:bottom w:val="single" w:sz="6" w:space="0" w:color="000000"/>
                    <w:right w:val="single" w:sz="6" w:space="0" w:color="000000"/>
                  </w:tcBorders>
                  <w:vAlign w:val="center"/>
                </w:tcPr>
                <w:p w14:paraId="32E19D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肉眼</w:t>
                  </w:r>
                </w:p>
              </w:tc>
              <w:tc>
                <w:tcPr>
                  <w:tcW w:w="1417" w:type="pct"/>
                  <w:tcBorders>
                    <w:top w:val="single" w:sz="6" w:space="0" w:color="000000"/>
                    <w:left w:val="single" w:sz="6" w:space="0" w:color="000000"/>
                    <w:bottom w:val="single" w:sz="6" w:space="0" w:color="000000"/>
                    <w:right w:val="single" w:sz="6" w:space="0" w:color="000000"/>
                  </w:tcBorders>
                  <w:vAlign w:val="center"/>
                </w:tcPr>
                <w:p w14:paraId="1458914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4C961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CB7D5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EDE163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0C0B1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7</w:t>
                  </w:r>
                </w:p>
              </w:tc>
              <w:tc>
                <w:tcPr>
                  <w:tcW w:w="1387" w:type="pct"/>
                  <w:tcBorders>
                    <w:top w:val="single" w:sz="6" w:space="0" w:color="000000"/>
                    <w:left w:val="single" w:sz="6" w:space="0" w:color="000000"/>
                    <w:bottom w:val="single" w:sz="6" w:space="0" w:color="000000"/>
                    <w:right w:val="single" w:sz="6" w:space="0" w:color="000000"/>
                  </w:tcBorders>
                  <w:vAlign w:val="center"/>
                </w:tcPr>
                <w:p w14:paraId="6B58CEAD"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猪展</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48FDB4D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80E740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D8693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00D1A4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9073F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w:t>
                  </w:r>
                </w:p>
              </w:tc>
              <w:tc>
                <w:tcPr>
                  <w:tcW w:w="1387" w:type="pct"/>
                  <w:tcBorders>
                    <w:top w:val="single" w:sz="6" w:space="0" w:color="000000"/>
                    <w:left w:val="single" w:sz="6" w:space="0" w:color="000000"/>
                    <w:bottom w:val="single" w:sz="6" w:space="0" w:color="000000"/>
                    <w:right w:val="single" w:sz="6" w:space="0" w:color="000000"/>
                  </w:tcBorders>
                  <w:vAlign w:val="center"/>
                </w:tcPr>
                <w:p w14:paraId="761B23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猪手</w:t>
                  </w:r>
                </w:p>
              </w:tc>
              <w:tc>
                <w:tcPr>
                  <w:tcW w:w="1417" w:type="pct"/>
                  <w:tcBorders>
                    <w:top w:val="single" w:sz="6" w:space="0" w:color="000000"/>
                    <w:left w:val="single" w:sz="6" w:space="0" w:color="000000"/>
                    <w:bottom w:val="single" w:sz="6" w:space="0" w:color="000000"/>
                    <w:right w:val="single" w:sz="6" w:space="0" w:color="000000"/>
                  </w:tcBorders>
                  <w:vAlign w:val="center"/>
                </w:tcPr>
                <w:p w14:paraId="0A1CB3F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A30E9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17B3E2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45AF2E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1B66FD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w:t>
                  </w:r>
                </w:p>
              </w:tc>
              <w:tc>
                <w:tcPr>
                  <w:tcW w:w="1387" w:type="pct"/>
                  <w:tcBorders>
                    <w:top w:val="single" w:sz="6" w:space="0" w:color="000000"/>
                    <w:left w:val="single" w:sz="6" w:space="0" w:color="000000"/>
                    <w:bottom w:val="single" w:sz="6" w:space="0" w:color="000000"/>
                    <w:right w:val="single" w:sz="6" w:space="0" w:color="000000"/>
                  </w:tcBorders>
                  <w:vAlign w:val="center"/>
                </w:tcPr>
                <w:p w14:paraId="5EED2E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猪脚</w:t>
                  </w:r>
                </w:p>
              </w:tc>
              <w:tc>
                <w:tcPr>
                  <w:tcW w:w="1417" w:type="pct"/>
                  <w:tcBorders>
                    <w:top w:val="single" w:sz="6" w:space="0" w:color="000000"/>
                    <w:left w:val="single" w:sz="6" w:space="0" w:color="000000"/>
                    <w:bottom w:val="single" w:sz="6" w:space="0" w:color="000000"/>
                    <w:right w:val="single" w:sz="6" w:space="0" w:color="000000"/>
                  </w:tcBorders>
                  <w:vAlign w:val="center"/>
                </w:tcPr>
                <w:p w14:paraId="4C1407F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78384B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B86904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817999C"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025575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w:t>
                  </w:r>
                </w:p>
              </w:tc>
              <w:tc>
                <w:tcPr>
                  <w:tcW w:w="1387" w:type="pct"/>
                  <w:tcBorders>
                    <w:top w:val="single" w:sz="6" w:space="0" w:color="000000"/>
                    <w:left w:val="single" w:sz="6" w:space="0" w:color="000000"/>
                    <w:bottom w:val="single" w:sz="6" w:space="0" w:color="000000"/>
                    <w:right w:val="single" w:sz="6" w:space="0" w:color="000000"/>
                  </w:tcBorders>
                  <w:vAlign w:val="center"/>
                </w:tcPr>
                <w:p w14:paraId="239493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肋骨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15DD096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BBE28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9193B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D9D60E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C6CDE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11</w:t>
                  </w:r>
                </w:p>
              </w:tc>
              <w:tc>
                <w:tcPr>
                  <w:tcW w:w="1387" w:type="pct"/>
                  <w:tcBorders>
                    <w:top w:val="single" w:sz="6" w:space="0" w:color="000000"/>
                    <w:left w:val="single" w:sz="6" w:space="0" w:color="000000"/>
                    <w:bottom w:val="single" w:sz="6" w:space="0" w:color="000000"/>
                    <w:right w:val="single" w:sz="6" w:space="0" w:color="000000"/>
                  </w:tcBorders>
                  <w:vAlign w:val="center"/>
                </w:tcPr>
                <w:p w14:paraId="07A92C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排骨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000A298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0E83A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81235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712F11B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99C43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12</w:t>
                  </w:r>
                </w:p>
              </w:tc>
              <w:tc>
                <w:tcPr>
                  <w:tcW w:w="1387" w:type="pct"/>
                  <w:tcBorders>
                    <w:top w:val="single" w:sz="6" w:space="0" w:color="000000"/>
                    <w:left w:val="single" w:sz="6" w:space="0" w:color="000000"/>
                    <w:bottom w:val="single" w:sz="6" w:space="0" w:color="000000"/>
                    <w:right w:val="single" w:sz="6" w:space="0" w:color="000000"/>
                  </w:tcBorders>
                  <w:vAlign w:val="center"/>
                </w:tcPr>
                <w:p w14:paraId="5AE407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扇骨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79060BA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7FAB1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770E5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0FC5ED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5C8AAA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13</w:t>
                  </w:r>
                </w:p>
              </w:tc>
              <w:tc>
                <w:tcPr>
                  <w:tcW w:w="1387" w:type="pct"/>
                  <w:tcBorders>
                    <w:top w:val="single" w:sz="6" w:space="0" w:color="000000"/>
                    <w:left w:val="single" w:sz="6" w:space="0" w:color="000000"/>
                    <w:bottom w:val="single" w:sz="6" w:space="0" w:color="000000"/>
                    <w:right w:val="single" w:sz="6" w:space="0" w:color="000000"/>
                  </w:tcBorders>
                  <w:vAlign w:val="center"/>
                </w:tcPr>
                <w:p w14:paraId="6E4769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筒骨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449E09B4"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DE71A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5F55CF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F68539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CCF92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14</w:t>
                  </w:r>
                </w:p>
              </w:tc>
              <w:tc>
                <w:tcPr>
                  <w:tcW w:w="1387" w:type="pct"/>
                  <w:tcBorders>
                    <w:top w:val="single" w:sz="6" w:space="0" w:color="000000"/>
                    <w:left w:val="single" w:sz="6" w:space="0" w:color="000000"/>
                    <w:bottom w:val="single" w:sz="6" w:space="0" w:color="000000"/>
                    <w:right w:val="single" w:sz="6" w:space="0" w:color="000000"/>
                  </w:tcBorders>
                  <w:vAlign w:val="center"/>
                </w:tcPr>
                <w:p w14:paraId="424693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2893B51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597E9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FE7EC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D96C21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05AF21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w:t>
                  </w:r>
                </w:p>
              </w:tc>
              <w:tc>
                <w:tcPr>
                  <w:tcW w:w="1387" w:type="pct"/>
                  <w:tcBorders>
                    <w:top w:val="single" w:sz="6" w:space="0" w:color="000000"/>
                    <w:left w:val="single" w:sz="6" w:space="0" w:color="000000"/>
                    <w:bottom w:val="single" w:sz="6" w:space="0" w:color="000000"/>
                    <w:right w:val="single" w:sz="6" w:space="0" w:color="000000"/>
                  </w:tcBorders>
                  <w:vAlign w:val="center"/>
                </w:tcPr>
                <w:p w14:paraId="4C052A7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脊骨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7D3B5BE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94218C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7BDF6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CAD782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BA1089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16</w:t>
                  </w:r>
                </w:p>
              </w:tc>
              <w:tc>
                <w:tcPr>
                  <w:tcW w:w="1387" w:type="pct"/>
                  <w:tcBorders>
                    <w:top w:val="single" w:sz="6" w:space="0" w:color="000000"/>
                    <w:left w:val="single" w:sz="6" w:space="0" w:color="000000"/>
                    <w:bottom w:val="single" w:sz="6" w:space="0" w:color="000000"/>
                    <w:right w:val="single" w:sz="6" w:space="0" w:color="000000"/>
                  </w:tcBorders>
                  <w:vAlign w:val="center"/>
                </w:tcPr>
                <w:p w14:paraId="4BD30B41"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颈肉</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7A638F4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87BBE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E3D9C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7C2578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5E6DF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17</w:t>
                  </w:r>
                </w:p>
              </w:tc>
              <w:tc>
                <w:tcPr>
                  <w:tcW w:w="1387" w:type="pct"/>
                  <w:tcBorders>
                    <w:top w:val="single" w:sz="6" w:space="0" w:color="000000"/>
                    <w:left w:val="single" w:sz="6" w:space="0" w:color="000000"/>
                    <w:bottom w:val="single" w:sz="6" w:space="0" w:color="000000"/>
                    <w:right w:val="single" w:sz="6" w:space="0" w:color="000000"/>
                  </w:tcBorders>
                  <w:vAlign w:val="center"/>
                </w:tcPr>
                <w:p w14:paraId="6522F7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猪头皮</w:t>
                  </w:r>
                </w:p>
              </w:tc>
              <w:tc>
                <w:tcPr>
                  <w:tcW w:w="1417" w:type="pct"/>
                  <w:tcBorders>
                    <w:top w:val="single" w:sz="6" w:space="0" w:color="000000"/>
                    <w:left w:val="single" w:sz="6" w:space="0" w:color="000000"/>
                    <w:bottom w:val="single" w:sz="6" w:space="0" w:color="000000"/>
                    <w:right w:val="single" w:sz="6" w:space="0" w:color="000000"/>
                  </w:tcBorders>
                  <w:vAlign w:val="center"/>
                </w:tcPr>
                <w:p w14:paraId="0988997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874FE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B4597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DE39FC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5A487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w:t>
                  </w:r>
                </w:p>
              </w:tc>
              <w:tc>
                <w:tcPr>
                  <w:tcW w:w="1387" w:type="pct"/>
                  <w:tcBorders>
                    <w:top w:val="single" w:sz="6" w:space="0" w:color="000000"/>
                    <w:left w:val="single" w:sz="6" w:space="0" w:color="000000"/>
                    <w:bottom w:val="single" w:sz="6" w:space="0" w:color="000000"/>
                    <w:right w:val="single" w:sz="6" w:space="0" w:color="000000"/>
                  </w:tcBorders>
                  <w:vAlign w:val="center"/>
                </w:tcPr>
                <w:p w14:paraId="23EC089D"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生肠</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3113225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61A0D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08588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4A1AFB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07482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w:t>
                  </w:r>
                </w:p>
              </w:tc>
              <w:tc>
                <w:tcPr>
                  <w:tcW w:w="1387" w:type="pct"/>
                  <w:tcBorders>
                    <w:top w:val="single" w:sz="6" w:space="0" w:color="000000"/>
                    <w:left w:val="single" w:sz="6" w:space="0" w:color="000000"/>
                    <w:bottom w:val="single" w:sz="6" w:space="0" w:color="000000"/>
                    <w:right w:val="single" w:sz="6" w:space="0" w:color="000000"/>
                  </w:tcBorders>
                  <w:vAlign w:val="center"/>
                </w:tcPr>
                <w:p w14:paraId="00AE56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3B2E2A8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521B5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944EF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C539AA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9DEE3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20</w:t>
                  </w:r>
                </w:p>
              </w:tc>
              <w:tc>
                <w:tcPr>
                  <w:tcW w:w="1387" w:type="pct"/>
                  <w:tcBorders>
                    <w:top w:val="single" w:sz="6" w:space="0" w:color="000000"/>
                    <w:left w:val="single" w:sz="6" w:space="0" w:color="000000"/>
                    <w:bottom w:val="single" w:sz="6" w:space="0" w:color="000000"/>
                    <w:right w:val="single" w:sz="6" w:space="0" w:color="000000"/>
                  </w:tcBorders>
                  <w:vAlign w:val="center"/>
                </w:tcPr>
                <w:p w14:paraId="56BC7F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猪腰</w:t>
                  </w:r>
                </w:p>
              </w:tc>
              <w:tc>
                <w:tcPr>
                  <w:tcW w:w="1417" w:type="pct"/>
                  <w:tcBorders>
                    <w:top w:val="single" w:sz="6" w:space="0" w:color="000000"/>
                    <w:left w:val="single" w:sz="6" w:space="0" w:color="000000"/>
                    <w:bottom w:val="single" w:sz="6" w:space="0" w:color="000000"/>
                    <w:right w:val="single" w:sz="6" w:space="0" w:color="000000"/>
                  </w:tcBorders>
                  <w:vAlign w:val="center"/>
                </w:tcPr>
                <w:p w14:paraId="1874E7F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7F294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041ED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5A46EA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E6135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21</w:t>
                  </w:r>
                </w:p>
              </w:tc>
              <w:tc>
                <w:tcPr>
                  <w:tcW w:w="1387" w:type="pct"/>
                  <w:tcBorders>
                    <w:top w:val="single" w:sz="6" w:space="0" w:color="000000"/>
                    <w:left w:val="single" w:sz="6" w:space="0" w:color="000000"/>
                    <w:bottom w:val="single" w:sz="6" w:space="0" w:color="000000"/>
                    <w:right w:val="single" w:sz="6" w:space="0" w:color="000000"/>
                  </w:tcBorders>
                  <w:vAlign w:val="center"/>
                </w:tcPr>
                <w:p w14:paraId="324DCC0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猪心</w:t>
                  </w:r>
                </w:p>
              </w:tc>
              <w:tc>
                <w:tcPr>
                  <w:tcW w:w="1417" w:type="pct"/>
                  <w:tcBorders>
                    <w:top w:val="single" w:sz="6" w:space="0" w:color="000000"/>
                    <w:left w:val="single" w:sz="6" w:space="0" w:color="000000"/>
                    <w:bottom w:val="single" w:sz="6" w:space="0" w:color="000000"/>
                    <w:right w:val="single" w:sz="6" w:space="0" w:color="000000"/>
                  </w:tcBorders>
                  <w:vAlign w:val="center"/>
                </w:tcPr>
                <w:p w14:paraId="6D9A388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076C3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749CF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54FEF9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0352C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w:t>
                  </w:r>
                </w:p>
              </w:tc>
              <w:tc>
                <w:tcPr>
                  <w:tcW w:w="1387" w:type="pct"/>
                  <w:tcBorders>
                    <w:top w:val="single" w:sz="6" w:space="0" w:color="000000"/>
                    <w:left w:val="single" w:sz="6" w:space="0" w:color="000000"/>
                    <w:bottom w:val="single" w:sz="6" w:space="0" w:color="000000"/>
                    <w:right w:val="single" w:sz="6" w:space="0" w:color="000000"/>
                  </w:tcBorders>
                  <w:vAlign w:val="center"/>
                </w:tcPr>
                <w:p w14:paraId="43072F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猪肝</w:t>
                  </w:r>
                </w:p>
              </w:tc>
              <w:tc>
                <w:tcPr>
                  <w:tcW w:w="1417" w:type="pct"/>
                  <w:tcBorders>
                    <w:top w:val="single" w:sz="6" w:space="0" w:color="000000"/>
                    <w:left w:val="single" w:sz="6" w:space="0" w:color="000000"/>
                    <w:bottom w:val="single" w:sz="6" w:space="0" w:color="000000"/>
                    <w:right w:val="single" w:sz="6" w:space="0" w:color="000000"/>
                  </w:tcBorders>
                  <w:vAlign w:val="center"/>
                </w:tcPr>
                <w:p w14:paraId="05BD7AA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11670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4F2E5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043D73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6A6EB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w:t>
                  </w:r>
                </w:p>
              </w:tc>
              <w:tc>
                <w:tcPr>
                  <w:tcW w:w="1387" w:type="pct"/>
                  <w:tcBorders>
                    <w:top w:val="single" w:sz="6" w:space="0" w:color="000000"/>
                    <w:left w:val="single" w:sz="6" w:space="0" w:color="000000"/>
                    <w:bottom w:val="single" w:sz="6" w:space="0" w:color="000000"/>
                    <w:right w:val="single" w:sz="6" w:space="0" w:color="000000"/>
                  </w:tcBorders>
                  <w:vAlign w:val="center"/>
                </w:tcPr>
                <w:p w14:paraId="7CB81F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猪肺</w:t>
                  </w:r>
                </w:p>
              </w:tc>
              <w:tc>
                <w:tcPr>
                  <w:tcW w:w="1417" w:type="pct"/>
                  <w:tcBorders>
                    <w:top w:val="single" w:sz="6" w:space="0" w:color="000000"/>
                    <w:left w:val="single" w:sz="6" w:space="0" w:color="000000"/>
                    <w:bottom w:val="single" w:sz="6" w:space="0" w:color="000000"/>
                    <w:right w:val="single" w:sz="6" w:space="0" w:color="000000"/>
                  </w:tcBorders>
                  <w:vAlign w:val="center"/>
                </w:tcPr>
                <w:p w14:paraId="3EAF965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12807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7B405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5AFACD4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5A533E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24</w:t>
                  </w:r>
                </w:p>
              </w:tc>
              <w:tc>
                <w:tcPr>
                  <w:tcW w:w="1387" w:type="pct"/>
                  <w:tcBorders>
                    <w:top w:val="single" w:sz="6" w:space="0" w:color="000000"/>
                    <w:left w:val="single" w:sz="6" w:space="0" w:color="000000"/>
                    <w:bottom w:val="single" w:sz="6" w:space="0" w:color="000000"/>
                    <w:right w:val="single" w:sz="6" w:space="0" w:color="000000"/>
                  </w:tcBorders>
                  <w:vAlign w:val="center"/>
                </w:tcPr>
                <w:p w14:paraId="2DC4D8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73A8AC9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8F331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4BABD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768E62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2A25A9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w:t>
                  </w:r>
                </w:p>
              </w:tc>
              <w:tc>
                <w:tcPr>
                  <w:tcW w:w="1387" w:type="pct"/>
                  <w:tcBorders>
                    <w:top w:val="single" w:sz="6" w:space="0" w:color="000000"/>
                    <w:left w:val="single" w:sz="6" w:space="0" w:color="000000"/>
                    <w:bottom w:val="single" w:sz="6" w:space="0" w:color="000000"/>
                    <w:right w:val="single" w:sz="6" w:space="0" w:color="000000"/>
                  </w:tcBorders>
                  <w:vAlign w:val="center"/>
                </w:tcPr>
                <w:p w14:paraId="097A0A0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猪舌</w:t>
                  </w:r>
                </w:p>
              </w:tc>
              <w:tc>
                <w:tcPr>
                  <w:tcW w:w="1417" w:type="pct"/>
                  <w:tcBorders>
                    <w:top w:val="single" w:sz="6" w:space="0" w:color="000000"/>
                    <w:left w:val="single" w:sz="6" w:space="0" w:color="000000"/>
                    <w:bottom w:val="single" w:sz="6" w:space="0" w:color="000000"/>
                    <w:right w:val="single" w:sz="6" w:space="0" w:color="000000"/>
                  </w:tcBorders>
                  <w:vAlign w:val="center"/>
                </w:tcPr>
                <w:p w14:paraId="29DE963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B358B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02C1D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09CFC2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E530C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26</w:t>
                  </w:r>
                </w:p>
              </w:tc>
              <w:tc>
                <w:tcPr>
                  <w:tcW w:w="1387" w:type="pct"/>
                  <w:tcBorders>
                    <w:top w:val="single" w:sz="6" w:space="0" w:color="000000"/>
                    <w:left w:val="single" w:sz="6" w:space="0" w:color="000000"/>
                    <w:bottom w:val="single" w:sz="6" w:space="0" w:color="000000"/>
                    <w:right w:val="single" w:sz="6" w:space="0" w:color="000000"/>
                  </w:tcBorders>
                  <w:vAlign w:val="center"/>
                </w:tcPr>
                <w:p w14:paraId="53047E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大肠</w:t>
                  </w:r>
                </w:p>
              </w:tc>
              <w:tc>
                <w:tcPr>
                  <w:tcW w:w="1417" w:type="pct"/>
                  <w:tcBorders>
                    <w:top w:val="single" w:sz="6" w:space="0" w:color="000000"/>
                    <w:left w:val="single" w:sz="6" w:space="0" w:color="000000"/>
                    <w:bottom w:val="single" w:sz="6" w:space="0" w:color="000000"/>
                    <w:right w:val="single" w:sz="6" w:space="0" w:color="000000"/>
                  </w:tcBorders>
                  <w:vAlign w:val="center"/>
                </w:tcPr>
                <w:p w14:paraId="6E6706C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17B33B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E7BDB6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67B904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1821B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27</w:t>
                  </w:r>
                </w:p>
              </w:tc>
              <w:tc>
                <w:tcPr>
                  <w:tcW w:w="1387" w:type="pct"/>
                  <w:tcBorders>
                    <w:top w:val="single" w:sz="6" w:space="0" w:color="000000"/>
                    <w:left w:val="single" w:sz="6" w:space="0" w:color="000000"/>
                    <w:bottom w:val="single" w:sz="6" w:space="0" w:color="000000"/>
                    <w:right w:val="single" w:sz="6" w:space="0" w:color="000000"/>
                  </w:tcBorders>
                  <w:vAlign w:val="center"/>
                </w:tcPr>
                <w:p w14:paraId="375BE06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粉肠</w:t>
                  </w:r>
                </w:p>
              </w:tc>
              <w:tc>
                <w:tcPr>
                  <w:tcW w:w="1417" w:type="pct"/>
                  <w:tcBorders>
                    <w:top w:val="single" w:sz="6" w:space="0" w:color="000000"/>
                    <w:left w:val="single" w:sz="6" w:space="0" w:color="000000"/>
                    <w:bottom w:val="single" w:sz="6" w:space="0" w:color="000000"/>
                    <w:right w:val="single" w:sz="6" w:space="0" w:color="000000"/>
                  </w:tcBorders>
                  <w:vAlign w:val="center"/>
                </w:tcPr>
                <w:p w14:paraId="5ABCC92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77EA3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05561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6A0F23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D5A6EE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w:t>
                  </w:r>
                </w:p>
              </w:tc>
              <w:tc>
                <w:tcPr>
                  <w:tcW w:w="1387" w:type="pct"/>
                  <w:tcBorders>
                    <w:top w:val="single" w:sz="6" w:space="0" w:color="000000"/>
                    <w:left w:val="single" w:sz="6" w:space="0" w:color="000000"/>
                    <w:bottom w:val="single" w:sz="6" w:space="0" w:color="000000"/>
                    <w:right w:val="single" w:sz="6" w:space="0" w:color="000000"/>
                  </w:tcBorders>
                  <w:vAlign w:val="center"/>
                </w:tcPr>
                <w:p w14:paraId="315E34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肥肉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0623C54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553CF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B4AFB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3CF05AA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779F9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w:t>
                  </w:r>
                </w:p>
              </w:tc>
              <w:tc>
                <w:tcPr>
                  <w:tcW w:w="1387" w:type="pct"/>
                  <w:tcBorders>
                    <w:top w:val="single" w:sz="6" w:space="0" w:color="000000"/>
                    <w:left w:val="single" w:sz="6" w:space="0" w:color="000000"/>
                    <w:bottom w:val="single" w:sz="6" w:space="0" w:color="000000"/>
                    <w:right w:val="single" w:sz="6" w:space="0" w:color="000000"/>
                  </w:tcBorders>
                  <w:vAlign w:val="center"/>
                </w:tcPr>
                <w:p w14:paraId="6D723A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猪耳</w:t>
                  </w:r>
                </w:p>
              </w:tc>
              <w:tc>
                <w:tcPr>
                  <w:tcW w:w="1417" w:type="pct"/>
                  <w:tcBorders>
                    <w:top w:val="single" w:sz="6" w:space="0" w:color="000000"/>
                    <w:left w:val="single" w:sz="6" w:space="0" w:color="000000"/>
                    <w:bottom w:val="single" w:sz="6" w:space="0" w:color="000000"/>
                    <w:right w:val="single" w:sz="6" w:space="0" w:color="000000"/>
                  </w:tcBorders>
                  <w:vAlign w:val="center"/>
                </w:tcPr>
                <w:p w14:paraId="524A26D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1C153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0BDD06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966376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BD1BC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30</w:t>
                  </w:r>
                </w:p>
              </w:tc>
              <w:tc>
                <w:tcPr>
                  <w:tcW w:w="1387" w:type="pct"/>
                  <w:tcBorders>
                    <w:top w:val="single" w:sz="6" w:space="0" w:color="000000"/>
                    <w:left w:val="single" w:sz="6" w:space="0" w:color="000000"/>
                    <w:bottom w:val="single" w:sz="6" w:space="0" w:color="000000"/>
                    <w:right w:val="single" w:sz="6" w:space="0" w:color="000000"/>
                  </w:tcBorders>
                  <w:vAlign w:val="center"/>
                </w:tcPr>
                <w:p w14:paraId="682E48C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猪红</w:t>
                  </w:r>
                </w:p>
              </w:tc>
              <w:tc>
                <w:tcPr>
                  <w:tcW w:w="1417" w:type="pct"/>
                  <w:tcBorders>
                    <w:top w:val="single" w:sz="6" w:space="0" w:color="000000"/>
                    <w:left w:val="single" w:sz="6" w:space="0" w:color="000000"/>
                    <w:bottom w:val="single" w:sz="6" w:space="0" w:color="000000"/>
                    <w:right w:val="single" w:sz="6" w:space="0" w:color="000000"/>
                  </w:tcBorders>
                  <w:vAlign w:val="center"/>
                </w:tcPr>
                <w:p w14:paraId="52AA8FC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45B63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116F9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61BB90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168CBE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31</w:t>
                  </w:r>
                </w:p>
              </w:tc>
              <w:tc>
                <w:tcPr>
                  <w:tcW w:w="1387" w:type="pct"/>
                  <w:tcBorders>
                    <w:top w:val="single" w:sz="6" w:space="0" w:color="000000"/>
                    <w:left w:val="single" w:sz="6" w:space="0" w:color="000000"/>
                    <w:bottom w:val="single" w:sz="6" w:space="0" w:color="000000"/>
                    <w:right w:val="single" w:sz="6" w:space="0" w:color="000000"/>
                  </w:tcBorders>
                  <w:vAlign w:val="center"/>
                </w:tcPr>
                <w:p w14:paraId="2C623F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猪脑</w:t>
                  </w:r>
                </w:p>
              </w:tc>
              <w:tc>
                <w:tcPr>
                  <w:tcW w:w="1417" w:type="pct"/>
                  <w:tcBorders>
                    <w:top w:val="single" w:sz="6" w:space="0" w:color="000000"/>
                    <w:left w:val="single" w:sz="6" w:space="0" w:color="000000"/>
                    <w:bottom w:val="single" w:sz="6" w:space="0" w:color="000000"/>
                    <w:right w:val="single" w:sz="6" w:space="0" w:color="000000"/>
                  </w:tcBorders>
                  <w:vAlign w:val="center"/>
                </w:tcPr>
                <w:p w14:paraId="502D8CC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E7F3B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2168C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35D1D8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096CC8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w:t>
                  </w:r>
                </w:p>
              </w:tc>
              <w:tc>
                <w:tcPr>
                  <w:tcW w:w="1387" w:type="pct"/>
                  <w:tcBorders>
                    <w:top w:val="single" w:sz="6" w:space="0" w:color="000000"/>
                    <w:left w:val="single" w:sz="6" w:space="0" w:color="000000"/>
                    <w:bottom w:val="single" w:sz="6" w:space="0" w:color="000000"/>
                    <w:right w:val="single" w:sz="6" w:space="0" w:color="000000"/>
                  </w:tcBorders>
                  <w:vAlign w:val="center"/>
                </w:tcPr>
                <w:p w14:paraId="44309E8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大油</w:t>
                  </w:r>
                </w:p>
              </w:tc>
              <w:tc>
                <w:tcPr>
                  <w:tcW w:w="1417" w:type="pct"/>
                  <w:tcBorders>
                    <w:top w:val="single" w:sz="6" w:space="0" w:color="000000"/>
                    <w:left w:val="single" w:sz="6" w:space="0" w:color="000000"/>
                    <w:bottom w:val="single" w:sz="6" w:space="0" w:color="000000"/>
                    <w:right w:val="single" w:sz="6" w:space="0" w:color="000000"/>
                  </w:tcBorders>
                  <w:vAlign w:val="center"/>
                </w:tcPr>
                <w:p w14:paraId="183F3C5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CFAF3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269E4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BACD88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643C1F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w:t>
                  </w:r>
                </w:p>
              </w:tc>
              <w:tc>
                <w:tcPr>
                  <w:tcW w:w="1387" w:type="pct"/>
                  <w:tcBorders>
                    <w:top w:val="single" w:sz="6" w:space="0" w:color="000000"/>
                    <w:left w:val="single" w:sz="6" w:space="0" w:color="000000"/>
                    <w:bottom w:val="single" w:sz="6" w:space="0" w:color="000000"/>
                    <w:right w:val="single" w:sz="6" w:space="0" w:color="000000"/>
                  </w:tcBorders>
                  <w:vAlign w:val="center"/>
                </w:tcPr>
                <w:p w14:paraId="507480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猪尾</w:t>
                  </w:r>
                </w:p>
              </w:tc>
              <w:tc>
                <w:tcPr>
                  <w:tcW w:w="1417" w:type="pct"/>
                  <w:tcBorders>
                    <w:top w:val="single" w:sz="6" w:space="0" w:color="000000"/>
                    <w:left w:val="single" w:sz="6" w:space="0" w:color="000000"/>
                    <w:bottom w:val="single" w:sz="6" w:space="0" w:color="000000"/>
                    <w:right w:val="single" w:sz="6" w:space="0" w:color="000000"/>
                  </w:tcBorders>
                  <w:vAlign w:val="center"/>
                </w:tcPr>
                <w:p w14:paraId="2078B72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216176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48C768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FE542F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0FBED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34</w:t>
                  </w:r>
                </w:p>
              </w:tc>
              <w:tc>
                <w:tcPr>
                  <w:tcW w:w="1387" w:type="pct"/>
                  <w:tcBorders>
                    <w:top w:val="single" w:sz="6" w:space="0" w:color="000000"/>
                    <w:left w:val="single" w:sz="6" w:space="0" w:color="000000"/>
                    <w:bottom w:val="single" w:sz="6" w:space="0" w:color="000000"/>
                    <w:right w:val="single" w:sz="6" w:space="0" w:color="000000"/>
                  </w:tcBorders>
                  <w:vAlign w:val="center"/>
                </w:tcPr>
                <w:p w14:paraId="5BCEE53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头骨</w:t>
                  </w:r>
                </w:p>
              </w:tc>
              <w:tc>
                <w:tcPr>
                  <w:tcW w:w="1417" w:type="pct"/>
                  <w:tcBorders>
                    <w:top w:val="single" w:sz="6" w:space="0" w:color="000000"/>
                    <w:left w:val="single" w:sz="6" w:space="0" w:color="000000"/>
                    <w:bottom w:val="single" w:sz="6" w:space="0" w:color="000000"/>
                    <w:right w:val="single" w:sz="6" w:space="0" w:color="000000"/>
                  </w:tcBorders>
                  <w:vAlign w:val="center"/>
                </w:tcPr>
                <w:p w14:paraId="2B3BC77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F611C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B94A0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61EC2D9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94820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35</w:t>
                  </w:r>
                </w:p>
              </w:tc>
              <w:tc>
                <w:tcPr>
                  <w:tcW w:w="1387" w:type="pct"/>
                  <w:tcBorders>
                    <w:top w:val="single" w:sz="6" w:space="0" w:color="000000"/>
                    <w:left w:val="single" w:sz="6" w:space="0" w:color="000000"/>
                    <w:bottom w:val="single" w:sz="6" w:space="0" w:color="000000"/>
                    <w:right w:val="single" w:sz="6" w:space="0" w:color="000000"/>
                  </w:tcBorders>
                  <w:vAlign w:val="center"/>
                </w:tcPr>
                <w:p w14:paraId="4F0B365C"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猪横利</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7C3136D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711EA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570C2C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EC3A13C"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C9E04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36</w:t>
                  </w:r>
                </w:p>
              </w:tc>
              <w:tc>
                <w:tcPr>
                  <w:tcW w:w="1387" w:type="pct"/>
                  <w:tcBorders>
                    <w:top w:val="single" w:sz="6" w:space="0" w:color="000000"/>
                    <w:left w:val="single" w:sz="6" w:space="0" w:color="000000"/>
                    <w:bottom w:val="single" w:sz="6" w:space="0" w:color="000000"/>
                    <w:right w:val="single" w:sz="6" w:space="0" w:color="000000"/>
                  </w:tcBorders>
                  <w:vAlign w:val="center"/>
                </w:tcPr>
                <w:p w14:paraId="153290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圆蹄</w:t>
                  </w:r>
                </w:p>
              </w:tc>
              <w:tc>
                <w:tcPr>
                  <w:tcW w:w="1417" w:type="pct"/>
                  <w:tcBorders>
                    <w:top w:val="single" w:sz="6" w:space="0" w:color="000000"/>
                    <w:left w:val="single" w:sz="6" w:space="0" w:color="000000"/>
                    <w:bottom w:val="single" w:sz="6" w:space="0" w:color="000000"/>
                    <w:right w:val="single" w:sz="6" w:space="0" w:color="000000"/>
                  </w:tcBorders>
                  <w:vAlign w:val="center"/>
                </w:tcPr>
                <w:p w14:paraId="4FD459B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08193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60451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97CE12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20D3A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w:t>
                  </w:r>
                </w:p>
              </w:tc>
              <w:tc>
                <w:tcPr>
                  <w:tcW w:w="1387" w:type="pct"/>
                  <w:tcBorders>
                    <w:top w:val="single" w:sz="6" w:space="0" w:color="000000"/>
                    <w:left w:val="single" w:sz="6" w:space="0" w:color="000000"/>
                    <w:bottom w:val="single" w:sz="6" w:space="0" w:color="000000"/>
                    <w:right w:val="single" w:sz="6" w:space="0" w:color="000000"/>
                  </w:tcBorders>
                  <w:vAlign w:val="center"/>
                </w:tcPr>
                <w:p w14:paraId="5080F0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肉排</w:t>
                  </w:r>
                </w:p>
              </w:tc>
              <w:tc>
                <w:tcPr>
                  <w:tcW w:w="1417" w:type="pct"/>
                  <w:tcBorders>
                    <w:top w:val="single" w:sz="6" w:space="0" w:color="000000"/>
                    <w:left w:val="single" w:sz="6" w:space="0" w:color="000000"/>
                    <w:bottom w:val="single" w:sz="6" w:space="0" w:color="000000"/>
                    <w:right w:val="single" w:sz="6" w:space="0" w:color="000000"/>
                  </w:tcBorders>
                  <w:vAlign w:val="center"/>
                </w:tcPr>
                <w:p w14:paraId="7D93BE5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7FA0A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E6E53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09128D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6D61D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w:t>
                  </w:r>
                </w:p>
              </w:tc>
              <w:tc>
                <w:tcPr>
                  <w:tcW w:w="1387" w:type="pct"/>
                  <w:tcBorders>
                    <w:top w:val="single" w:sz="6" w:space="0" w:color="000000"/>
                    <w:left w:val="single" w:sz="6" w:space="0" w:color="000000"/>
                    <w:bottom w:val="single" w:sz="6" w:space="0" w:color="000000"/>
                    <w:right w:val="single" w:sz="6" w:space="0" w:color="000000"/>
                  </w:tcBorders>
                  <w:vAlign w:val="center"/>
                </w:tcPr>
                <w:p w14:paraId="4F473D5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有皮后腿肉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7B08A1B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531FB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98078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0D10D3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BD82C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w:t>
                  </w:r>
                </w:p>
              </w:tc>
              <w:tc>
                <w:tcPr>
                  <w:tcW w:w="1387" w:type="pct"/>
                  <w:tcBorders>
                    <w:top w:val="single" w:sz="6" w:space="0" w:color="000000"/>
                    <w:left w:val="single" w:sz="6" w:space="0" w:color="000000"/>
                    <w:bottom w:val="single" w:sz="6" w:space="0" w:color="000000"/>
                    <w:right w:val="single" w:sz="6" w:space="0" w:color="000000"/>
                  </w:tcBorders>
                  <w:vAlign w:val="center"/>
                </w:tcPr>
                <w:p w14:paraId="1F20A82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42E0B22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120041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44908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4F0FD7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EF44E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w:t>
                  </w:r>
                </w:p>
              </w:tc>
              <w:tc>
                <w:tcPr>
                  <w:tcW w:w="1387" w:type="pct"/>
                  <w:tcBorders>
                    <w:top w:val="single" w:sz="6" w:space="0" w:color="000000"/>
                    <w:left w:val="single" w:sz="6" w:space="0" w:color="000000"/>
                    <w:bottom w:val="single" w:sz="6" w:space="0" w:color="000000"/>
                    <w:right w:val="single" w:sz="6" w:space="0" w:color="000000"/>
                  </w:tcBorders>
                  <w:vAlign w:val="center"/>
                </w:tcPr>
                <w:p w14:paraId="2D723A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牛坑</w:t>
                  </w:r>
                  <w:proofErr w:type="gramStart"/>
                  <w:r w:rsidRPr="00726619">
                    <w:rPr>
                      <w:rFonts w:ascii="宋体" w:hAnsi="宋体" w:hint="eastAsia"/>
                      <w:sz w:val="20"/>
                      <w:szCs w:val="20"/>
                    </w:rPr>
                    <w:t>腩</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124DDD8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038EA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29B25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594C4F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C378E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41</w:t>
                  </w:r>
                </w:p>
              </w:tc>
              <w:tc>
                <w:tcPr>
                  <w:tcW w:w="1387" w:type="pct"/>
                  <w:tcBorders>
                    <w:top w:val="single" w:sz="6" w:space="0" w:color="000000"/>
                    <w:left w:val="single" w:sz="6" w:space="0" w:color="000000"/>
                    <w:bottom w:val="single" w:sz="6" w:space="0" w:color="000000"/>
                    <w:right w:val="single" w:sz="6" w:space="0" w:color="000000"/>
                  </w:tcBorders>
                  <w:vAlign w:val="center"/>
                </w:tcPr>
                <w:p w14:paraId="6A6F06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牛腩</w:t>
                  </w:r>
                </w:p>
              </w:tc>
              <w:tc>
                <w:tcPr>
                  <w:tcW w:w="1417" w:type="pct"/>
                  <w:tcBorders>
                    <w:top w:val="single" w:sz="6" w:space="0" w:color="000000"/>
                    <w:left w:val="single" w:sz="6" w:space="0" w:color="000000"/>
                    <w:bottom w:val="single" w:sz="6" w:space="0" w:color="000000"/>
                    <w:right w:val="single" w:sz="6" w:space="0" w:color="000000"/>
                  </w:tcBorders>
                  <w:vAlign w:val="center"/>
                </w:tcPr>
                <w:p w14:paraId="4046F80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DA736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2D58D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92C4CF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7543F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42</w:t>
                  </w:r>
                </w:p>
              </w:tc>
              <w:tc>
                <w:tcPr>
                  <w:tcW w:w="1387" w:type="pct"/>
                  <w:tcBorders>
                    <w:top w:val="single" w:sz="6" w:space="0" w:color="000000"/>
                    <w:left w:val="single" w:sz="6" w:space="0" w:color="000000"/>
                    <w:bottom w:val="single" w:sz="6" w:space="0" w:color="000000"/>
                    <w:right w:val="single" w:sz="6" w:space="0" w:color="000000"/>
                  </w:tcBorders>
                  <w:vAlign w:val="center"/>
                </w:tcPr>
                <w:p w14:paraId="56056A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牛柳</w:t>
                  </w:r>
                </w:p>
              </w:tc>
              <w:tc>
                <w:tcPr>
                  <w:tcW w:w="1417" w:type="pct"/>
                  <w:tcBorders>
                    <w:top w:val="single" w:sz="6" w:space="0" w:color="000000"/>
                    <w:left w:val="single" w:sz="6" w:space="0" w:color="000000"/>
                    <w:bottom w:val="single" w:sz="6" w:space="0" w:color="000000"/>
                    <w:right w:val="single" w:sz="6" w:space="0" w:color="000000"/>
                  </w:tcBorders>
                  <w:vAlign w:val="center"/>
                </w:tcPr>
                <w:p w14:paraId="28E63BA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38A99E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73E396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064F8F4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391EDA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43</w:t>
                  </w:r>
                </w:p>
              </w:tc>
              <w:tc>
                <w:tcPr>
                  <w:tcW w:w="1387" w:type="pct"/>
                  <w:tcBorders>
                    <w:top w:val="single" w:sz="6" w:space="0" w:color="000000"/>
                    <w:left w:val="single" w:sz="6" w:space="0" w:color="000000"/>
                    <w:bottom w:val="single" w:sz="6" w:space="0" w:color="000000"/>
                    <w:right w:val="single" w:sz="6" w:space="0" w:color="000000"/>
                  </w:tcBorders>
                  <w:vAlign w:val="center"/>
                </w:tcPr>
                <w:p w14:paraId="50563F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牛心顶</w:t>
                  </w:r>
                </w:p>
              </w:tc>
              <w:tc>
                <w:tcPr>
                  <w:tcW w:w="1417" w:type="pct"/>
                  <w:tcBorders>
                    <w:top w:val="single" w:sz="6" w:space="0" w:color="000000"/>
                    <w:left w:val="single" w:sz="6" w:space="0" w:color="000000"/>
                    <w:bottom w:val="single" w:sz="6" w:space="0" w:color="000000"/>
                    <w:right w:val="single" w:sz="6" w:space="0" w:color="000000"/>
                  </w:tcBorders>
                  <w:vAlign w:val="center"/>
                </w:tcPr>
                <w:p w14:paraId="17CA832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F15F5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87973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41A640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53736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44</w:t>
                  </w:r>
                </w:p>
              </w:tc>
              <w:tc>
                <w:tcPr>
                  <w:tcW w:w="1387" w:type="pct"/>
                  <w:tcBorders>
                    <w:top w:val="single" w:sz="6" w:space="0" w:color="000000"/>
                    <w:left w:val="single" w:sz="6" w:space="0" w:color="000000"/>
                    <w:bottom w:val="single" w:sz="6" w:space="0" w:color="000000"/>
                    <w:right w:val="single" w:sz="6" w:space="0" w:color="000000"/>
                  </w:tcBorders>
                  <w:vAlign w:val="center"/>
                </w:tcPr>
                <w:p w14:paraId="223C86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06F7DE1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E0F9D6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8154C3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AA21B56"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37D20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w:t>
                  </w:r>
                </w:p>
              </w:tc>
              <w:tc>
                <w:tcPr>
                  <w:tcW w:w="1387" w:type="pct"/>
                  <w:tcBorders>
                    <w:top w:val="single" w:sz="6" w:space="0" w:color="000000"/>
                    <w:left w:val="single" w:sz="6" w:space="0" w:color="000000"/>
                    <w:bottom w:val="single" w:sz="6" w:space="0" w:color="000000"/>
                    <w:right w:val="single" w:sz="6" w:space="0" w:color="000000"/>
                  </w:tcBorders>
                  <w:vAlign w:val="center"/>
                </w:tcPr>
                <w:p w14:paraId="025FA5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牛金钱肚</w:t>
                  </w:r>
                </w:p>
              </w:tc>
              <w:tc>
                <w:tcPr>
                  <w:tcW w:w="1417" w:type="pct"/>
                  <w:tcBorders>
                    <w:top w:val="single" w:sz="6" w:space="0" w:color="000000"/>
                    <w:left w:val="single" w:sz="6" w:space="0" w:color="000000"/>
                    <w:bottom w:val="single" w:sz="6" w:space="0" w:color="000000"/>
                    <w:right w:val="single" w:sz="6" w:space="0" w:color="000000"/>
                  </w:tcBorders>
                  <w:vAlign w:val="center"/>
                </w:tcPr>
                <w:p w14:paraId="2A60AB9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9A44F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F78716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14BDC0D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7FF73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46</w:t>
                  </w:r>
                </w:p>
              </w:tc>
              <w:tc>
                <w:tcPr>
                  <w:tcW w:w="1387" w:type="pct"/>
                  <w:tcBorders>
                    <w:top w:val="single" w:sz="6" w:space="0" w:color="000000"/>
                    <w:left w:val="single" w:sz="6" w:space="0" w:color="000000"/>
                    <w:bottom w:val="single" w:sz="6" w:space="0" w:color="000000"/>
                    <w:right w:val="single" w:sz="6" w:space="0" w:color="000000"/>
                  </w:tcBorders>
                  <w:vAlign w:val="center"/>
                </w:tcPr>
                <w:p w14:paraId="7DF37E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羊肉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013EB6A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DF25C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5DDB03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215A036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E9CAF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47</w:t>
                  </w:r>
                </w:p>
              </w:tc>
              <w:tc>
                <w:tcPr>
                  <w:tcW w:w="1387" w:type="pct"/>
                  <w:tcBorders>
                    <w:top w:val="single" w:sz="6" w:space="0" w:color="000000"/>
                    <w:left w:val="single" w:sz="6" w:space="0" w:color="000000"/>
                    <w:bottom w:val="single" w:sz="6" w:space="0" w:color="000000"/>
                    <w:right w:val="single" w:sz="6" w:space="0" w:color="000000"/>
                  </w:tcBorders>
                  <w:vAlign w:val="center"/>
                </w:tcPr>
                <w:p w14:paraId="6C0304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兔肉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4AC8C2A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2E17C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F7CC9E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鲜肉类</w:t>
                  </w:r>
                </w:p>
              </w:tc>
            </w:tr>
            <w:tr w:rsidR="00726619" w:rsidRPr="00726619" w14:paraId="44E71FF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54041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48</w:t>
                  </w:r>
                </w:p>
              </w:tc>
              <w:tc>
                <w:tcPr>
                  <w:tcW w:w="1387" w:type="pct"/>
                  <w:tcBorders>
                    <w:top w:val="single" w:sz="6" w:space="0" w:color="000000"/>
                    <w:left w:val="single" w:sz="6" w:space="0" w:color="000000"/>
                    <w:bottom w:val="single" w:sz="6" w:space="0" w:color="000000"/>
                    <w:right w:val="single" w:sz="6" w:space="0" w:color="000000"/>
                  </w:tcBorders>
                  <w:vAlign w:val="center"/>
                </w:tcPr>
                <w:p w14:paraId="5D2684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小个大头鱼头（稍带肉）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29AA1CC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E1FA5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F1D5F8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60A8FD0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1C19F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49</w:t>
                  </w:r>
                </w:p>
              </w:tc>
              <w:tc>
                <w:tcPr>
                  <w:tcW w:w="1387" w:type="pct"/>
                  <w:tcBorders>
                    <w:top w:val="single" w:sz="6" w:space="0" w:color="000000"/>
                    <w:left w:val="single" w:sz="6" w:space="0" w:color="000000"/>
                    <w:bottom w:val="single" w:sz="6" w:space="0" w:color="000000"/>
                    <w:right w:val="single" w:sz="6" w:space="0" w:color="000000"/>
                  </w:tcBorders>
                  <w:vAlign w:val="center"/>
                </w:tcPr>
                <w:p w14:paraId="2C20D0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净大头鱼头</w:t>
                  </w:r>
                </w:p>
              </w:tc>
              <w:tc>
                <w:tcPr>
                  <w:tcW w:w="1417" w:type="pct"/>
                  <w:tcBorders>
                    <w:top w:val="single" w:sz="6" w:space="0" w:color="000000"/>
                    <w:left w:val="single" w:sz="6" w:space="0" w:color="000000"/>
                    <w:bottom w:val="single" w:sz="6" w:space="0" w:color="000000"/>
                    <w:right w:val="single" w:sz="6" w:space="0" w:color="000000"/>
                  </w:tcBorders>
                  <w:vAlign w:val="center"/>
                </w:tcPr>
                <w:p w14:paraId="01F5B35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9ECE2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FAD91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6C1DD49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DFF5C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w:t>
                  </w:r>
                </w:p>
              </w:tc>
              <w:tc>
                <w:tcPr>
                  <w:tcW w:w="1387" w:type="pct"/>
                  <w:tcBorders>
                    <w:top w:val="single" w:sz="6" w:space="0" w:color="000000"/>
                    <w:left w:val="single" w:sz="6" w:space="0" w:color="000000"/>
                    <w:bottom w:val="single" w:sz="6" w:space="0" w:color="000000"/>
                    <w:right w:val="single" w:sz="6" w:space="0" w:color="000000"/>
                  </w:tcBorders>
                  <w:vAlign w:val="center"/>
                </w:tcPr>
                <w:p w14:paraId="589E59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鲩鱼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4DE61BC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FC472E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7E7867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646F415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F71BD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51</w:t>
                  </w:r>
                </w:p>
              </w:tc>
              <w:tc>
                <w:tcPr>
                  <w:tcW w:w="1387" w:type="pct"/>
                  <w:tcBorders>
                    <w:top w:val="single" w:sz="6" w:space="0" w:color="000000"/>
                    <w:left w:val="single" w:sz="6" w:space="0" w:color="000000"/>
                    <w:bottom w:val="single" w:sz="6" w:space="0" w:color="000000"/>
                    <w:right w:val="single" w:sz="6" w:space="0" w:color="000000"/>
                  </w:tcBorders>
                  <w:vAlign w:val="center"/>
                </w:tcPr>
                <w:p w14:paraId="596DD8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福寿鱼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6623758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960D7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33E9F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A6DDA0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B29CB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52</w:t>
                  </w:r>
                </w:p>
              </w:tc>
              <w:tc>
                <w:tcPr>
                  <w:tcW w:w="1387" w:type="pct"/>
                  <w:tcBorders>
                    <w:top w:val="single" w:sz="6" w:space="0" w:color="000000"/>
                    <w:left w:val="single" w:sz="6" w:space="0" w:color="000000"/>
                    <w:bottom w:val="single" w:sz="6" w:space="0" w:color="000000"/>
                    <w:right w:val="single" w:sz="6" w:space="0" w:color="000000"/>
                  </w:tcBorders>
                  <w:vAlign w:val="center"/>
                </w:tcPr>
                <w:p w14:paraId="2D5F40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鲫鱼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3A2E271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79E52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FE049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6F5784A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352FD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53</w:t>
                  </w:r>
                </w:p>
              </w:tc>
              <w:tc>
                <w:tcPr>
                  <w:tcW w:w="1387" w:type="pct"/>
                  <w:tcBorders>
                    <w:top w:val="single" w:sz="6" w:space="0" w:color="000000"/>
                    <w:left w:val="single" w:sz="6" w:space="0" w:color="000000"/>
                    <w:bottom w:val="single" w:sz="6" w:space="0" w:color="000000"/>
                    <w:right w:val="single" w:sz="6" w:space="0" w:color="000000"/>
                  </w:tcBorders>
                  <w:vAlign w:val="center"/>
                </w:tcPr>
                <w:p w14:paraId="51D18D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鲮鱼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6F3E87A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CE6E1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05BDDC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5335C81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B894D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54</w:t>
                  </w:r>
                </w:p>
              </w:tc>
              <w:tc>
                <w:tcPr>
                  <w:tcW w:w="1387" w:type="pct"/>
                  <w:tcBorders>
                    <w:top w:val="single" w:sz="6" w:space="0" w:color="000000"/>
                    <w:left w:val="single" w:sz="6" w:space="0" w:color="000000"/>
                    <w:bottom w:val="single" w:sz="6" w:space="0" w:color="000000"/>
                    <w:right w:val="single" w:sz="6" w:space="0" w:color="000000"/>
                  </w:tcBorders>
                  <w:vAlign w:val="center"/>
                </w:tcPr>
                <w:p w14:paraId="2D6140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06FE34C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13BC27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CA0E3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03CA51F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14A24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55</w:t>
                  </w:r>
                </w:p>
              </w:tc>
              <w:tc>
                <w:tcPr>
                  <w:tcW w:w="1387" w:type="pct"/>
                  <w:tcBorders>
                    <w:top w:val="single" w:sz="6" w:space="0" w:color="000000"/>
                    <w:left w:val="single" w:sz="6" w:space="0" w:color="000000"/>
                    <w:bottom w:val="single" w:sz="6" w:space="0" w:color="000000"/>
                    <w:right w:val="single" w:sz="6" w:space="0" w:color="000000"/>
                  </w:tcBorders>
                  <w:vAlign w:val="center"/>
                </w:tcPr>
                <w:p w14:paraId="2468006C"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蚬</w:t>
                  </w:r>
                  <w:proofErr w:type="gramEnd"/>
                  <w:r w:rsidRPr="00726619">
                    <w:rPr>
                      <w:rFonts w:ascii="宋体" w:hAnsi="宋体" w:hint="eastAsia"/>
                      <w:sz w:val="20"/>
                      <w:szCs w:val="20"/>
                    </w:rPr>
                    <w:t>肉</w:t>
                  </w:r>
                </w:p>
              </w:tc>
              <w:tc>
                <w:tcPr>
                  <w:tcW w:w="1417" w:type="pct"/>
                  <w:tcBorders>
                    <w:top w:val="single" w:sz="6" w:space="0" w:color="000000"/>
                    <w:left w:val="single" w:sz="6" w:space="0" w:color="000000"/>
                    <w:bottom w:val="single" w:sz="6" w:space="0" w:color="000000"/>
                    <w:right w:val="single" w:sz="6" w:space="0" w:color="000000"/>
                  </w:tcBorders>
                  <w:vAlign w:val="center"/>
                </w:tcPr>
                <w:p w14:paraId="44E4FD9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FE223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1736A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E0AD63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3B6A4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56</w:t>
                  </w:r>
                </w:p>
              </w:tc>
              <w:tc>
                <w:tcPr>
                  <w:tcW w:w="1387" w:type="pct"/>
                  <w:tcBorders>
                    <w:top w:val="single" w:sz="6" w:space="0" w:color="000000"/>
                    <w:left w:val="single" w:sz="6" w:space="0" w:color="000000"/>
                    <w:bottom w:val="single" w:sz="6" w:space="0" w:color="000000"/>
                    <w:right w:val="single" w:sz="6" w:space="0" w:color="000000"/>
                  </w:tcBorders>
                  <w:vAlign w:val="center"/>
                </w:tcPr>
                <w:p w14:paraId="10DB52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鲍鱼（</w:t>
                  </w:r>
                  <w:r w:rsidRPr="00726619">
                    <w:rPr>
                      <w:rFonts w:ascii="宋体" w:hAnsi="宋体"/>
                      <w:sz w:val="20"/>
                      <w:szCs w:val="20"/>
                    </w:rPr>
                    <w:t>7</w:t>
                  </w:r>
                  <w:r w:rsidRPr="00726619">
                    <w:rPr>
                      <w:rFonts w:ascii="宋体" w:hAnsi="宋体" w:hint="eastAsia"/>
                      <w:sz w:val="20"/>
                      <w:szCs w:val="20"/>
                    </w:rPr>
                    <w:t>头）</w:t>
                  </w:r>
                </w:p>
              </w:tc>
              <w:tc>
                <w:tcPr>
                  <w:tcW w:w="1417" w:type="pct"/>
                  <w:tcBorders>
                    <w:top w:val="single" w:sz="6" w:space="0" w:color="000000"/>
                    <w:left w:val="single" w:sz="6" w:space="0" w:color="000000"/>
                    <w:bottom w:val="single" w:sz="6" w:space="0" w:color="000000"/>
                    <w:right w:val="single" w:sz="6" w:space="0" w:color="000000"/>
                  </w:tcBorders>
                  <w:vAlign w:val="center"/>
                </w:tcPr>
                <w:p w14:paraId="49088378"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6A86F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6D32A4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6D05FD4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0C8DA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57</w:t>
                  </w:r>
                </w:p>
              </w:tc>
              <w:tc>
                <w:tcPr>
                  <w:tcW w:w="1387" w:type="pct"/>
                  <w:tcBorders>
                    <w:top w:val="single" w:sz="6" w:space="0" w:color="000000"/>
                    <w:left w:val="single" w:sz="6" w:space="0" w:color="000000"/>
                    <w:bottom w:val="single" w:sz="6" w:space="0" w:color="000000"/>
                    <w:right w:val="single" w:sz="6" w:space="0" w:color="000000"/>
                  </w:tcBorders>
                  <w:vAlign w:val="center"/>
                </w:tcPr>
                <w:p w14:paraId="047A82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麻虾</w:t>
                  </w:r>
                  <w:r w:rsidRPr="00726619">
                    <w:rPr>
                      <w:rFonts w:ascii="宋体" w:hAnsi="宋体"/>
                      <w:sz w:val="20"/>
                      <w:szCs w:val="20"/>
                    </w:rPr>
                    <w:t>/</w:t>
                  </w:r>
                  <w:r w:rsidRPr="00726619">
                    <w:rPr>
                      <w:rFonts w:ascii="宋体" w:hAnsi="宋体" w:hint="eastAsia"/>
                      <w:sz w:val="20"/>
                      <w:szCs w:val="20"/>
                    </w:rPr>
                    <w:t>基围虾</w:t>
                  </w:r>
                </w:p>
              </w:tc>
              <w:tc>
                <w:tcPr>
                  <w:tcW w:w="1417" w:type="pct"/>
                  <w:tcBorders>
                    <w:top w:val="single" w:sz="6" w:space="0" w:color="000000"/>
                    <w:left w:val="single" w:sz="6" w:space="0" w:color="000000"/>
                    <w:bottom w:val="single" w:sz="6" w:space="0" w:color="000000"/>
                    <w:right w:val="single" w:sz="6" w:space="0" w:color="000000"/>
                  </w:tcBorders>
                  <w:vAlign w:val="center"/>
                </w:tcPr>
                <w:p w14:paraId="6AEF5BA6"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B9BD5E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4690C3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79706345"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9D29D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58</w:t>
                  </w:r>
                </w:p>
              </w:tc>
              <w:tc>
                <w:tcPr>
                  <w:tcW w:w="1387" w:type="pct"/>
                  <w:tcBorders>
                    <w:top w:val="single" w:sz="6" w:space="0" w:color="000000"/>
                    <w:left w:val="single" w:sz="6" w:space="0" w:color="000000"/>
                    <w:bottom w:val="single" w:sz="6" w:space="0" w:color="000000"/>
                    <w:right w:val="single" w:sz="6" w:space="0" w:color="000000"/>
                  </w:tcBorders>
                  <w:vAlign w:val="center"/>
                </w:tcPr>
                <w:p w14:paraId="3FF327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鲜红三鱼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6E47EDEC"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87F71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C2DF0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52D5289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79D49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59</w:t>
                  </w:r>
                </w:p>
              </w:tc>
              <w:tc>
                <w:tcPr>
                  <w:tcW w:w="1387" w:type="pct"/>
                  <w:tcBorders>
                    <w:top w:val="single" w:sz="6" w:space="0" w:color="000000"/>
                    <w:left w:val="single" w:sz="6" w:space="0" w:color="000000"/>
                    <w:bottom w:val="single" w:sz="6" w:space="0" w:color="000000"/>
                    <w:right w:val="single" w:sz="6" w:space="0" w:color="000000"/>
                  </w:tcBorders>
                  <w:vAlign w:val="center"/>
                </w:tcPr>
                <w:p w14:paraId="180D07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太阳鱼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46E9B15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E45C70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5F213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3774B1C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683F56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w:t>
                  </w:r>
                </w:p>
              </w:tc>
              <w:tc>
                <w:tcPr>
                  <w:tcW w:w="1387" w:type="pct"/>
                  <w:tcBorders>
                    <w:top w:val="single" w:sz="6" w:space="0" w:color="000000"/>
                    <w:left w:val="single" w:sz="6" w:space="0" w:color="000000"/>
                    <w:bottom w:val="single" w:sz="6" w:space="0" w:color="000000"/>
                    <w:right w:val="single" w:sz="6" w:space="0" w:color="000000"/>
                  </w:tcBorders>
                  <w:vAlign w:val="center"/>
                </w:tcPr>
                <w:p w14:paraId="1F69B57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鲜黄花鱼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3562D87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C1819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3A40C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291CBB7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2D41F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61</w:t>
                  </w:r>
                </w:p>
              </w:tc>
              <w:tc>
                <w:tcPr>
                  <w:tcW w:w="1387" w:type="pct"/>
                  <w:tcBorders>
                    <w:top w:val="single" w:sz="6" w:space="0" w:color="000000"/>
                    <w:left w:val="single" w:sz="6" w:space="0" w:color="000000"/>
                    <w:bottom w:val="single" w:sz="6" w:space="0" w:color="000000"/>
                    <w:right w:val="single" w:sz="6" w:space="0" w:color="000000"/>
                  </w:tcBorders>
                  <w:vAlign w:val="center"/>
                </w:tcPr>
                <w:p w14:paraId="6ED935F0"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多宝鱼</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1DF7218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CCE6D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64F3E7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0C776C1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E519D3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62</w:t>
                  </w:r>
                </w:p>
              </w:tc>
              <w:tc>
                <w:tcPr>
                  <w:tcW w:w="1387" w:type="pct"/>
                  <w:tcBorders>
                    <w:top w:val="single" w:sz="6" w:space="0" w:color="000000"/>
                    <w:left w:val="single" w:sz="6" w:space="0" w:color="000000"/>
                    <w:bottom w:val="single" w:sz="6" w:space="0" w:color="000000"/>
                    <w:right w:val="single" w:sz="6" w:space="0" w:color="000000"/>
                  </w:tcBorders>
                  <w:vAlign w:val="center"/>
                </w:tcPr>
                <w:p w14:paraId="2C0891D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鲜马交鱼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5FD060B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81B245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44F2C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0685B741"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C7AE5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63</w:t>
                  </w:r>
                </w:p>
              </w:tc>
              <w:tc>
                <w:tcPr>
                  <w:tcW w:w="1387" w:type="pct"/>
                  <w:tcBorders>
                    <w:top w:val="single" w:sz="6" w:space="0" w:color="000000"/>
                    <w:left w:val="single" w:sz="6" w:space="0" w:color="000000"/>
                    <w:bottom w:val="single" w:sz="6" w:space="0" w:color="000000"/>
                    <w:right w:val="single" w:sz="6" w:space="0" w:color="000000"/>
                  </w:tcBorders>
                  <w:vAlign w:val="center"/>
                </w:tcPr>
                <w:p w14:paraId="71D3B6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鲜沙丁鱼</w:t>
                  </w:r>
                  <w:r w:rsidRPr="00726619">
                    <w:rPr>
                      <w:rFonts w:ascii="宋体" w:hAnsi="宋体"/>
                      <w:sz w:val="20"/>
                      <w:szCs w:val="20"/>
                    </w:rPr>
                    <w:t>/</w:t>
                  </w:r>
                  <w:proofErr w:type="gramStart"/>
                  <w:r w:rsidRPr="00726619">
                    <w:rPr>
                      <w:rFonts w:ascii="宋体" w:hAnsi="宋体" w:hint="eastAsia"/>
                      <w:sz w:val="20"/>
                      <w:szCs w:val="20"/>
                    </w:rPr>
                    <w:t>沙尖鱼</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61FBDB5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61AE2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06610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3A4D186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52D3F6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64</w:t>
                  </w:r>
                </w:p>
              </w:tc>
              <w:tc>
                <w:tcPr>
                  <w:tcW w:w="1387" w:type="pct"/>
                  <w:tcBorders>
                    <w:top w:val="single" w:sz="6" w:space="0" w:color="000000"/>
                    <w:left w:val="single" w:sz="6" w:space="0" w:color="000000"/>
                    <w:bottom w:val="single" w:sz="6" w:space="0" w:color="000000"/>
                    <w:right w:val="single" w:sz="6" w:space="0" w:color="000000"/>
                  </w:tcBorders>
                  <w:vAlign w:val="center"/>
                </w:tcPr>
                <w:p w14:paraId="289ECE50"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鲜花甲肉</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6F5D90F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38EBB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5C890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3E95693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AAEE5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65</w:t>
                  </w:r>
                </w:p>
              </w:tc>
              <w:tc>
                <w:tcPr>
                  <w:tcW w:w="1387" w:type="pct"/>
                  <w:tcBorders>
                    <w:top w:val="single" w:sz="6" w:space="0" w:color="000000"/>
                    <w:left w:val="single" w:sz="6" w:space="0" w:color="000000"/>
                    <w:bottom w:val="single" w:sz="6" w:space="0" w:color="000000"/>
                    <w:right w:val="single" w:sz="6" w:space="0" w:color="000000"/>
                  </w:tcBorders>
                  <w:vAlign w:val="center"/>
                </w:tcPr>
                <w:p w14:paraId="62A3E8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红线鱼</w:t>
                  </w:r>
                </w:p>
              </w:tc>
              <w:tc>
                <w:tcPr>
                  <w:tcW w:w="1417" w:type="pct"/>
                  <w:tcBorders>
                    <w:top w:val="single" w:sz="6" w:space="0" w:color="000000"/>
                    <w:left w:val="single" w:sz="6" w:space="0" w:color="000000"/>
                    <w:bottom w:val="single" w:sz="6" w:space="0" w:color="000000"/>
                    <w:right w:val="single" w:sz="6" w:space="0" w:color="000000"/>
                  </w:tcBorders>
                  <w:vAlign w:val="center"/>
                </w:tcPr>
                <w:p w14:paraId="4528C8C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8AACB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B469A2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47FA42F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4F25E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66</w:t>
                  </w:r>
                </w:p>
              </w:tc>
              <w:tc>
                <w:tcPr>
                  <w:tcW w:w="1387" w:type="pct"/>
                  <w:tcBorders>
                    <w:top w:val="single" w:sz="6" w:space="0" w:color="000000"/>
                    <w:left w:val="single" w:sz="6" w:space="0" w:color="000000"/>
                    <w:bottom w:val="single" w:sz="6" w:space="0" w:color="000000"/>
                    <w:right w:val="single" w:sz="6" w:space="0" w:color="000000"/>
                  </w:tcBorders>
                  <w:vAlign w:val="center"/>
                </w:tcPr>
                <w:p w14:paraId="610D7CAB"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黄骨鱼</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5D74955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C9145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C25249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水产品类</w:t>
                  </w:r>
                </w:p>
              </w:tc>
            </w:tr>
            <w:tr w:rsidR="00726619" w:rsidRPr="00726619" w14:paraId="132F5F3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6E81D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67</w:t>
                  </w:r>
                </w:p>
              </w:tc>
              <w:tc>
                <w:tcPr>
                  <w:tcW w:w="1387" w:type="pct"/>
                  <w:tcBorders>
                    <w:top w:val="single" w:sz="6" w:space="0" w:color="000000"/>
                    <w:left w:val="single" w:sz="6" w:space="0" w:color="000000"/>
                    <w:bottom w:val="single" w:sz="6" w:space="0" w:color="000000"/>
                    <w:right w:val="single" w:sz="6" w:space="0" w:color="000000"/>
                  </w:tcBorders>
                  <w:vAlign w:val="center"/>
                </w:tcPr>
                <w:p w14:paraId="71B4359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光鸡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2977DCE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6638DF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44A58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4CF7551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B6365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68</w:t>
                  </w:r>
                </w:p>
              </w:tc>
              <w:tc>
                <w:tcPr>
                  <w:tcW w:w="1387" w:type="pct"/>
                  <w:tcBorders>
                    <w:top w:val="single" w:sz="6" w:space="0" w:color="000000"/>
                    <w:left w:val="single" w:sz="6" w:space="0" w:color="000000"/>
                    <w:bottom w:val="single" w:sz="6" w:space="0" w:color="000000"/>
                    <w:right w:val="single" w:sz="6" w:space="0" w:color="000000"/>
                  </w:tcBorders>
                  <w:vAlign w:val="center"/>
                </w:tcPr>
                <w:p w14:paraId="4F2BF2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老母鸡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640197A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C237B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84C2A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2FC1754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78888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69</w:t>
                  </w:r>
                </w:p>
              </w:tc>
              <w:tc>
                <w:tcPr>
                  <w:tcW w:w="1387" w:type="pct"/>
                  <w:tcBorders>
                    <w:top w:val="single" w:sz="6" w:space="0" w:color="000000"/>
                    <w:left w:val="single" w:sz="6" w:space="0" w:color="000000"/>
                    <w:bottom w:val="single" w:sz="6" w:space="0" w:color="000000"/>
                    <w:right w:val="single" w:sz="6" w:space="0" w:color="000000"/>
                  </w:tcBorders>
                  <w:vAlign w:val="center"/>
                </w:tcPr>
                <w:p w14:paraId="5BE4EB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竹丝鸡</w:t>
                  </w:r>
                  <w:r w:rsidRPr="00726619">
                    <w:rPr>
                      <w:rFonts w:ascii="宋体" w:hAnsi="宋体"/>
                      <w:sz w:val="20"/>
                      <w:szCs w:val="20"/>
                    </w:rPr>
                    <w:t>/</w:t>
                  </w:r>
                  <w:r w:rsidRPr="00726619">
                    <w:rPr>
                      <w:rFonts w:ascii="宋体" w:hAnsi="宋体" w:hint="eastAsia"/>
                      <w:sz w:val="20"/>
                      <w:szCs w:val="20"/>
                    </w:rPr>
                    <w:t>乌鸡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7829581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524745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2902AA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0BD4719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BBDF7F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w:t>
                  </w:r>
                </w:p>
              </w:tc>
              <w:tc>
                <w:tcPr>
                  <w:tcW w:w="1387" w:type="pct"/>
                  <w:tcBorders>
                    <w:top w:val="single" w:sz="6" w:space="0" w:color="000000"/>
                    <w:left w:val="single" w:sz="6" w:space="0" w:color="000000"/>
                    <w:bottom w:val="single" w:sz="6" w:space="0" w:color="000000"/>
                    <w:right w:val="single" w:sz="6" w:space="0" w:color="000000"/>
                  </w:tcBorders>
                  <w:vAlign w:val="center"/>
                </w:tcPr>
                <w:p w14:paraId="31DFB0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麻鸡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6D74A83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F6567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0432A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61CCA6A2"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017881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71</w:t>
                  </w:r>
                </w:p>
              </w:tc>
              <w:tc>
                <w:tcPr>
                  <w:tcW w:w="1387" w:type="pct"/>
                  <w:tcBorders>
                    <w:top w:val="single" w:sz="6" w:space="0" w:color="000000"/>
                    <w:left w:val="single" w:sz="6" w:space="0" w:color="000000"/>
                    <w:bottom w:val="single" w:sz="6" w:space="0" w:color="000000"/>
                    <w:right w:val="single" w:sz="6" w:space="0" w:color="000000"/>
                  </w:tcBorders>
                  <w:vAlign w:val="center"/>
                </w:tcPr>
                <w:p w14:paraId="51CD0E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胡须鸡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42BCF77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66F07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C9095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5444FE3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32179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72</w:t>
                  </w:r>
                </w:p>
              </w:tc>
              <w:tc>
                <w:tcPr>
                  <w:tcW w:w="1387" w:type="pct"/>
                  <w:tcBorders>
                    <w:top w:val="single" w:sz="6" w:space="0" w:color="000000"/>
                    <w:left w:val="single" w:sz="6" w:space="0" w:color="000000"/>
                    <w:bottom w:val="single" w:sz="6" w:space="0" w:color="000000"/>
                    <w:right w:val="single" w:sz="6" w:space="0" w:color="000000"/>
                  </w:tcBorders>
                  <w:vAlign w:val="center"/>
                </w:tcPr>
                <w:p w14:paraId="3632BB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湛江阉鸡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535E0B8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9EDA0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C3124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588D428F"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5D8EB6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73</w:t>
                  </w:r>
                </w:p>
              </w:tc>
              <w:tc>
                <w:tcPr>
                  <w:tcW w:w="1387" w:type="pct"/>
                  <w:tcBorders>
                    <w:top w:val="single" w:sz="6" w:space="0" w:color="000000"/>
                    <w:left w:val="single" w:sz="6" w:space="0" w:color="000000"/>
                    <w:bottom w:val="single" w:sz="6" w:space="0" w:color="000000"/>
                    <w:right w:val="single" w:sz="6" w:space="0" w:color="000000"/>
                  </w:tcBorders>
                  <w:vAlign w:val="center"/>
                </w:tcPr>
                <w:p w14:paraId="1DCBB8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矮脚黄</w:t>
                  </w:r>
                </w:p>
              </w:tc>
              <w:tc>
                <w:tcPr>
                  <w:tcW w:w="1417" w:type="pct"/>
                  <w:tcBorders>
                    <w:top w:val="single" w:sz="6" w:space="0" w:color="000000"/>
                    <w:left w:val="single" w:sz="6" w:space="0" w:color="000000"/>
                    <w:bottom w:val="single" w:sz="6" w:space="0" w:color="000000"/>
                    <w:right w:val="single" w:sz="6" w:space="0" w:color="000000"/>
                  </w:tcBorders>
                  <w:vAlign w:val="center"/>
                </w:tcPr>
                <w:p w14:paraId="2B6FA1CA"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49E9AF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3AB2A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2D5599D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E3F5D2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74</w:t>
                  </w:r>
                </w:p>
              </w:tc>
              <w:tc>
                <w:tcPr>
                  <w:tcW w:w="1387" w:type="pct"/>
                  <w:tcBorders>
                    <w:top w:val="single" w:sz="6" w:space="0" w:color="000000"/>
                    <w:left w:val="single" w:sz="6" w:space="0" w:color="000000"/>
                    <w:bottom w:val="single" w:sz="6" w:space="0" w:color="000000"/>
                    <w:right w:val="single" w:sz="6" w:space="0" w:color="000000"/>
                  </w:tcBorders>
                  <w:vAlign w:val="center"/>
                </w:tcPr>
                <w:p w14:paraId="1FE4E4D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番鸭</w:t>
                  </w:r>
                </w:p>
              </w:tc>
              <w:tc>
                <w:tcPr>
                  <w:tcW w:w="1417" w:type="pct"/>
                  <w:tcBorders>
                    <w:top w:val="single" w:sz="6" w:space="0" w:color="000000"/>
                    <w:left w:val="single" w:sz="6" w:space="0" w:color="000000"/>
                    <w:bottom w:val="single" w:sz="6" w:space="0" w:color="000000"/>
                    <w:right w:val="single" w:sz="6" w:space="0" w:color="000000"/>
                  </w:tcBorders>
                  <w:vAlign w:val="center"/>
                </w:tcPr>
                <w:p w14:paraId="2B2C509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E1BAE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7045C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5EC0E45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7FC8D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75</w:t>
                  </w:r>
                </w:p>
              </w:tc>
              <w:tc>
                <w:tcPr>
                  <w:tcW w:w="1387" w:type="pct"/>
                  <w:tcBorders>
                    <w:top w:val="single" w:sz="6" w:space="0" w:color="000000"/>
                    <w:left w:val="single" w:sz="6" w:space="0" w:color="000000"/>
                    <w:bottom w:val="single" w:sz="6" w:space="0" w:color="000000"/>
                    <w:right w:val="single" w:sz="6" w:space="0" w:color="000000"/>
                  </w:tcBorders>
                  <w:vAlign w:val="center"/>
                </w:tcPr>
                <w:p w14:paraId="3EC775E9"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光鹅</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050338A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7A1EDD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A2DEB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537B4CE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90510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76</w:t>
                  </w:r>
                </w:p>
              </w:tc>
              <w:tc>
                <w:tcPr>
                  <w:tcW w:w="1387" w:type="pct"/>
                  <w:tcBorders>
                    <w:top w:val="single" w:sz="6" w:space="0" w:color="000000"/>
                    <w:left w:val="single" w:sz="6" w:space="0" w:color="000000"/>
                    <w:bottom w:val="single" w:sz="6" w:space="0" w:color="000000"/>
                    <w:right w:val="single" w:sz="6" w:space="0" w:color="000000"/>
                  </w:tcBorders>
                  <w:vAlign w:val="center"/>
                </w:tcPr>
                <w:p w14:paraId="4263A7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湖南土鸡</w:t>
                  </w:r>
                </w:p>
              </w:tc>
              <w:tc>
                <w:tcPr>
                  <w:tcW w:w="1417" w:type="pct"/>
                  <w:tcBorders>
                    <w:top w:val="single" w:sz="6" w:space="0" w:color="000000"/>
                    <w:left w:val="single" w:sz="6" w:space="0" w:color="000000"/>
                    <w:bottom w:val="single" w:sz="6" w:space="0" w:color="000000"/>
                    <w:right w:val="single" w:sz="6" w:space="0" w:color="000000"/>
                  </w:tcBorders>
                  <w:vAlign w:val="center"/>
                </w:tcPr>
                <w:p w14:paraId="042936F2"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3C2DA2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DC897F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391DE07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C430A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77</w:t>
                  </w:r>
                </w:p>
              </w:tc>
              <w:tc>
                <w:tcPr>
                  <w:tcW w:w="1387" w:type="pct"/>
                  <w:tcBorders>
                    <w:top w:val="single" w:sz="6" w:space="0" w:color="000000"/>
                    <w:left w:val="single" w:sz="6" w:space="0" w:color="000000"/>
                    <w:bottom w:val="single" w:sz="6" w:space="0" w:color="000000"/>
                    <w:right w:val="single" w:sz="6" w:space="0" w:color="000000"/>
                  </w:tcBorders>
                  <w:vAlign w:val="center"/>
                </w:tcPr>
                <w:p w14:paraId="72FC41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白鸽（只）</w:t>
                  </w:r>
                </w:p>
              </w:tc>
              <w:tc>
                <w:tcPr>
                  <w:tcW w:w="1417" w:type="pct"/>
                  <w:tcBorders>
                    <w:top w:val="single" w:sz="6" w:space="0" w:color="000000"/>
                    <w:left w:val="single" w:sz="6" w:space="0" w:color="000000"/>
                    <w:bottom w:val="single" w:sz="6" w:space="0" w:color="000000"/>
                    <w:right w:val="single" w:sz="6" w:space="0" w:color="000000"/>
                  </w:tcBorders>
                  <w:vAlign w:val="center"/>
                </w:tcPr>
                <w:p w14:paraId="525737E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77097A8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41AD86E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三鸟类</w:t>
                  </w:r>
                </w:p>
              </w:tc>
            </w:tr>
            <w:tr w:rsidR="00726619" w:rsidRPr="00726619" w14:paraId="4221D91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A3992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78</w:t>
                  </w:r>
                </w:p>
              </w:tc>
              <w:tc>
                <w:tcPr>
                  <w:tcW w:w="1387" w:type="pct"/>
                  <w:tcBorders>
                    <w:top w:val="single" w:sz="6" w:space="0" w:color="000000"/>
                    <w:left w:val="single" w:sz="6" w:space="0" w:color="000000"/>
                    <w:bottom w:val="single" w:sz="6" w:space="0" w:color="000000"/>
                    <w:right w:val="single" w:sz="6" w:space="0" w:color="000000"/>
                  </w:tcBorders>
                  <w:vAlign w:val="center"/>
                </w:tcPr>
                <w:p w14:paraId="1DC433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鲜鸡蛋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0B0141B0"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A41AB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5461AC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21D4B40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79270B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79</w:t>
                  </w:r>
                </w:p>
              </w:tc>
              <w:tc>
                <w:tcPr>
                  <w:tcW w:w="1387" w:type="pct"/>
                  <w:tcBorders>
                    <w:top w:val="single" w:sz="6" w:space="0" w:color="000000"/>
                    <w:left w:val="single" w:sz="6" w:space="0" w:color="000000"/>
                    <w:bottom w:val="single" w:sz="6" w:space="0" w:color="000000"/>
                    <w:right w:val="single" w:sz="6" w:space="0" w:color="000000"/>
                  </w:tcBorders>
                  <w:vAlign w:val="center"/>
                </w:tcPr>
                <w:p w14:paraId="37FA23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土鸡蛋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1235652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57558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1D921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5458CB6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80B4A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80</w:t>
                  </w:r>
                </w:p>
              </w:tc>
              <w:tc>
                <w:tcPr>
                  <w:tcW w:w="1387" w:type="pct"/>
                  <w:tcBorders>
                    <w:top w:val="single" w:sz="6" w:space="0" w:color="000000"/>
                    <w:left w:val="single" w:sz="6" w:space="0" w:color="000000"/>
                    <w:bottom w:val="single" w:sz="6" w:space="0" w:color="000000"/>
                    <w:right w:val="single" w:sz="6" w:space="0" w:color="000000"/>
                  </w:tcBorders>
                  <w:vAlign w:val="center"/>
                </w:tcPr>
                <w:p w14:paraId="642303E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皮蛋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2E5A3C71"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6CD8E5F"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个</w:t>
                  </w:r>
                  <w:proofErr w:type="gramEnd"/>
                </w:p>
              </w:tc>
              <w:tc>
                <w:tcPr>
                  <w:tcW w:w="1013" w:type="pct"/>
                  <w:tcBorders>
                    <w:top w:val="single" w:sz="6" w:space="0" w:color="000000"/>
                    <w:left w:val="single" w:sz="6" w:space="0" w:color="000000"/>
                    <w:bottom w:val="single" w:sz="6" w:space="0" w:color="000000"/>
                    <w:right w:val="single" w:sz="6" w:space="0" w:color="000000"/>
                  </w:tcBorders>
                  <w:vAlign w:val="center"/>
                </w:tcPr>
                <w:p w14:paraId="26DBAB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12A7AF6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D8002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81</w:t>
                  </w:r>
                </w:p>
              </w:tc>
              <w:tc>
                <w:tcPr>
                  <w:tcW w:w="1387" w:type="pct"/>
                  <w:tcBorders>
                    <w:top w:val="single" w:sz="6" w:space="0" w:color="000000"/>
                    <w:left w:val="single" w:sz="6" w:space="0" w:color="000000"/>
                    <w:bottom w:val="single" w:sz="6" w:space="0" w:color="000000"/>
                    <w:right w:val="single" w:sz="6" w:space="0" w:color="000000"/>
                  </w:tcBorders>
                  <w:vAlign w:val="center"/>
                </w:tcPr>
                <w:p w14:paraId="62E967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黄心咸蛋</w:t>
                  </w:r>
                </w:p>
              </w:tc>
              <w:tc>
                <w:tcPr>
                  <w:tcW w:w="1417" w:type="pct"/>
                  <w:tcBorders>
                    <w:top w:val="single" w:sz="6" w:space="0" w:color="000000"/>
                    <w:left w:val="single" w:sz="6" w:space="0" w:color="000000"/>
                    <w:bottom w:val="single" w:sz="6" w:space="0" w:color="000000"/>
                    <w:right w:val="single" w:sz="6" w:space="0" w:color="000000"/>
                  </w:tcBorders>
                  <w:vAlign w:val="center"/>
                </w:tcPr>
                <w:p w14:paraId="2F3D7F3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6546851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个</w:t>
                  </w:r>
                  <w:proofErr w:type="gramEnd"/>
                </w:p>
              </w:tc>
              <w:tc>
                <w:tcPr>
                  <w:tcW w:w="1013" w:type="pct"/>
                  <w:tcBorders>
                    <w:top w:val="single" w:sz="6" w:space="0" w:color="000000"/>
                    <w:left w:val="single" w:sz="6" w:space="0" w:color="000000"/>
                    <w:bottom w:val="single" w:sz="6" w:space="0" w:color="000000"/>
                    <w:right w:val="single" w:sz="6" w:space="0" w:color="000000"/>
                  </w:tcBorders>
                  <w:vAlign w:val="center"/>
                </w:tcPr>
                <w:p w14:paraId="5D6BFB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蛋类</w:t>
                  </w:r>
                </w:p>
              </w:tc>
            </w:tr>
            <w:tr w:rsidR="00726619" w:rsidRPr="00726619" w14:paraId="1176843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4600EA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82</w:t>
                  </w:r>
                </w:p>
              </w:tc>
              <w:tc>
                <w:tcPr>
                  <w:tcW w:w="1387" w:type="pct"/>
                  <w:tcBorders>
                    <w:top w:val="single" w:sz="6" w:space="0" w:color="000000"/>
                    <w:left w:val="single" w:sz="6" w:space="0" w:color="000000"/>
                    <w:bottom w:val="single" w:sz="6" w:space="0" w:color="000000"/>
                    <w:right w:val="single" w:sz="6" w:space="0" w:color="000000"/>
                  </w:tcBorders>
                  <w:vAlign w:val="center"/>
                </w:tcPr>
                <w:p w14:paraId="2C3688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牛奶</w:t>
                  </w:r>
                </w:p>
              </w:tc>
              <w:tc>
                <w:tcPr>
                  <w:tcW w:w="1417" w:type="pct"/>
                  <w:tcBorders>
                    <w:top w:val="single" w:sz="6" w:space="0" w:color="000000"/>
                    <w:left w:val="single" w:sz="6" w:space="0" w:color="000000"/>
                    <w:bottom w:val="single" w:sz="6" w:space="0" w:color="000000"/>
                    <w:right w:val="single" w:sz="6" w:space="0" w:color="000000"/>
                  </w:tcBorders>
                  <w:vAlign w:val="center"/>
                </w:tcPr>
                <w:p w14:paraId="432BA1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250ML*</w:t>
                  </w:r>
                  <w:r w:rsidRPr="00726619">
                    <w:rPr>
                      <w:rFonts w:ascii="宋体" w:hAnsi="宋体" w:hint="eastAsia"/>
                      <w:sz w:val="20"/>
                      <w:szCs w:val="20"/>
                    </w:rPr>
                    <w:t>件</w:t>
                  </w:r>
                </w:p>
              </w:tc>
              <w:tc>
                <w:tcPr>
                  <w:tcW w:w="690" w:type="pct"/>
                  <w:tcBorders>
                    <w:top w:val="single" w:sz="6" w:space="0" w:color="000000"/>
                    <w:left w:val="single" w:sz="6" w:space="0" w:color="000000"/>
                    <w:bottom w:val="single" w:sz="6" w:space="0" w:color="000000"/>
                    <w:right w:val="single" w:sz="6" w:space="0" w:color="000000"/>
                  </w:tcBorders>
                  <w:vAlign w:val="center"/>
                </w:tcPr>
                <w:p w14:paraId="7BE73F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tcBorders>
                    <w:top w:val="single" w:sz="6" w:space="0" w:color="000000"/>
                    <w:left w:val="single" w:sz="6" w:space="0" w:color="000000"/>
                    <w:bottom w:val="single" w:sz="6" w:space="0" w:color="000000"/>
                    <w:right w:val="single" w:sz="6" w:space="0" w:color="000000"/>
                  </w:tcBorders>
                  <w:vAlign w:val="center"/>
                </w:tcPr>
                <w:p w14:paraId="718835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7BBB6ED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ABB28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83</w:t>
                  </w:r>
                </w:p>
              </w:tc>
              <w:tc>
                <w:tcPr>
                  <w:tcW w:w="1387" w:type="pct"/>
                  <w:tcBorders>
                    <w:top w:val="single" w:sz="6" w:space="0" w:color="000000"/>
                    <w:left w:val="single" w:sz="6" w:space="0" w:color="000000"/>
                    <w:bottom w:val="single" w:sz="6" w:space="0" w:color="000000"/>
                    <w:right w:val="single" w:sz="6" w:space="0" w:color="000000"/>
                  </w:tcBorders>
                  <w:vAlign w:val="center"/>
                </w:tcPr>
                <w:p w14:paraId="490597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猪肉丸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769E0D3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86D93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0ECA23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012F8AA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0990A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84</w:t>
                  </w:r>
                </w:p>
              </w:tc>
              <w:tc>
                <w:tcPr>
                  <w:tcW w:w="1387" w:type="pct"/>
                  <w:tcBorders>
                    <w:top w:val="single" w:sz="6" w:space="0" w:color="000000"/>
                    <w:left w:val="single" w:sz="6" w:space="0" w:color="000000"/>
                    <w:bottom w:val="single" w:sz="6" w:space="0" w:color="000000"/>
                    <w:right w:val="single" w:sz="6" w:space="0" w:color="000000"/>
                  </w:tcBorders>
                  <w:vAlign w:val="center"/>
                </w:tcPr>
                <w:p w14:paraId="6A32A2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鱼丸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33905E8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487B8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5C7E8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4A60D4F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7E646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85</w:t>
                  </w:r>
                </w:p>
              </w:tc>
              <w:tc>
                <w:tcPr>
                  <w:tcW w:w="1387" w:type="pct"/>
                  <w:tcBorders>
                    <w:top w:val="single" w:sz="6" w:space="0" w:color="000000"/>
                    <w:left w:val="single" w:sz="6" w:space="0" w:color="000000"/>
                    <w:bottom w:val="single" w:sz="6" w:space="0" w:color="000000"/>
                    <w:right w:val="single" w:sz="6" w:space="0" w:color="000000"/>
                  </w:tcBorders>
                  <w:vAlign w:val="center"/>
                </w:tcPr>
                <w:p w14:paraId="7831AB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牛奶</w:t>
                  </w:r>
                </w:p>
              </w:tc>
              <w:tc>
                <w:tcPr>
                  <w:tcW w:w="1417" w:type="pct"/>
                  <w:tcBorders>
                    <w:top w:val="single" w:sz="6" w:space="0" w:color="000000"/>
                    <w:left w:val="single" w:sz="6" w:space="0" w:color="000000"/>
                    <w:bottom w:val="single" w:sz="6" w:space="0" w:color="000000"/>
                    <w:right w:val="single" w:sz="6" w:space="0" w:color="000000"/>
                  </w:tcBorders>
                  <w:vAlign w:val="center"/>
                </w:tcPr>
                <w:p w14:paraId="247E8E8E"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62FA7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tcBorders>
                    <w:top w:val="single" w:sz="6" w:space="0" w:color="000000"/>
                    <w:left w:val="single" w:sz="6" w:space="0" w:color="000000"/>
                    <w:bottom w:val="single" w:sz="6" w:space="0" w:color="000000"/>
                    <w:right w:val="single" w:sz="6" w:space="0" w:color="000000"/>
                  </w:tcBorders>
                  <w:vAlign w:val="center"/>
                </w:tcPr>
                <w:p w14:paraId="0D4C7C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5417DD4"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7FD76EF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86</w:t>
                  </w:r>
                </w:p>
              </w:tc>
              <w:tc>
                <w:tcPr>
                  <w:tcW w:w="1387" w:type="pct"/>
                  <w:tcBorders>
                    <w:top w:val="single" w:sz="6" w:space="0" w:color="000000"/>
                    <w:left w:val="single" w:sz="6" w:space="0" w:color="000000"/>
                    <w:bottom w:val="single" w:sz="6" w:space="0" w:color="000000"/>
                    <w:right w:val="single" w:sz="6" w:space="0" w:color="000000"/>
                  </w:tcBorders>
                  <w:vAlign w:val="center"/>
                </w:tcPr>
                <w:p w14:paraId="06C89BA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猪肉丸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5908FA43"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4875C1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89E201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2AC0159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C84EA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87</w:t>
                  </w:r>
                </w:p>
              </w:tc>
              <w:tc>
                <w:tcPr>
                  <w:tcW w:w="1387" w:type="pct"/>
                  <w:tcBorders>
                    <w:top w:val="single" w:sz="6" w:space="0" w:color="000000"/>
                    <w:left w:val="single" w:sz="6" w:space="0" w:color="000000"/>
                    <w:bottom w:val="single" w:sz="6" w:space="0" w:color="000000"/>
                    <w:right w:val="single" w:sz="6" w:space="0" w:color="000000"/>
                  </w:tcBorders>
                  <w:vAlign w:val="center"/>
                </w:tcPr>
                <w:p w14:paraId="621EA1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鱼丸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4C1A6DE7"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CF70A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C6D5E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2910E000"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609FFC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88</w:t>
                  </w:r>
                </w:p>
              </w:tc>
              <w:tc>
                <w:tcPr>
                  <w:tcW w:w="1387" w:type="pct"/>
                  <w:tcBorders>
                    <w:top w:val="single" w:sz="6" w:space="0" w:color="000000"/>
                    <w:left w:val="single" w:sz="6" w:space="0" w:color="000000"/>
                    <w:bottom w:val="single" w:sz="6" w:space="0" w:color="000000"/>
                    <w:right w:val="single" w:sz="6" w:space="0" w:color="000000"/>
                  </w:tcBorders>
                  <w:vAlign w:val="center"/>
                </w:tcPr>
                <w:p w14:paraId="68A643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牛肉丸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4D7ED0CF"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151D7F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7A968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0276D3D9"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76E32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89</w:t>
                  </w:r>
                </w:p>
              </w:tc>
              <w:tc>
                <w:tcPr>
                  <w:tcW w:w="1387" w:type="pct"/>
                  <w:tcBorders>
                    <w:top w:val="single" w:sz="6" w:space="0" w:color="000000"/>
                    <w:left w:val="single" w:sz="6" w:space="0" w:color="000000"/>
                    <w:bottom w:val="single" w:sz="6" w:space="0" w:color="000000"/>
                    <w:right w:val="single" w:sz="6" w:space="0" w:color="000000"/>
                  </w:tcBorders>
                  <w:vAlign w:val="center"/>
                </w:tcPr>
                <w:p w14:paraId="299F8AF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虾丸</w:t>
                  </w:r>
                </w:p>
              </w:tc>
              <w:tc>
                <w:tcPr>
                  <w:tcW w:w="1417" w:type="pct"/>
                  <w:tcBorders>
                    <w:top w:val="single" w:sz="6" w:space="0" w:color="000000"/>
                    <w:left w:val="single" w:sz="6" w:space="0" w:color="000000"/>
                    <w:bottom w:val="single" w:sz="6" w:space="0" w:color="000000"/>
                    <w:right w:val="single" w:sz="6" w:space="0" w:color="000000"/>
                  </w:tcBorders>
                  <w:vAlign w:val="center"/>
                </w:tcPr>
                <w:p w14:paraId="68A1CFF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22B3E1B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69E7F38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19BD86DB"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3A9CF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90</w:t>
                  </w:r>
                </w:p>
              </w:tc>
              <w:tc>
                <w:tcPr>
                  <w:tcW w:w="1387" w:type="pct"/>
                  <w:tcBorders>
                    <w:top w:val="single" w:sz="6" w:space="0" w:color="000000"/>
                    <w:left w:val="single" w:sz="6" w:space="0" w:color="000000"/>
                    <w:bottom w:val="single" w:sz="6" w:space="0" w:color="000000"/>
                    <w:right w:val="single" w:sz="6" w:space="0" w:color="000000"/>
                  </w:tcBorders>
                  <w:vAlign w:val="center"/>
                </w:tcPr>
                <w:p w14:paraId="4492C646"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小冻鸡翅</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4DCD42A5"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6829E4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件</w:t>
                  </w:r>
                </w:p>
              </w:tc>
              <w:tc>
                <w:tcPr>
                  <w:tcW w:w="1013" w:type="pct"/>
                  <w:tcBorders>
                    <w:top w:val="single" w:sz="6" w:space="0" w:color="000000"/>
                    <w:left w:val="single" w:sz="6" w:space="0" w:color="000000"/>
                    <w:bottom w:val="single" w:sz="6" w:space="0" w:color="000000"/>
                    <w:right w:val="single" w:sz="6" w:space="0" w:color="000000"/>
                  </w:tcBorders>
                  <w:vAlign w:val="center"/>
                </w:tcPr>
                <w:p w14:paraId="6BFE66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388A6DA3"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16EB2D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91</w:t>
                  </w:r>
                </w:p>
              </w:tc>
              <w:tc>
                <w:tcPr>
                  <w:tcW w:w="1387" w:type="pct"/>
                  <w:tcBorders>
                    <w:top w:val="single" w:sz="6" w:space="0" w:color="000000"/>
                    <w:left w:val="single" w:sz="6" w:space="0" w:color="000000"/>
                    <w:bottom w:val="single" w:sz="6" w:space="0" w:color="000000"/>
                    <w:right w:val="single" w:sz="6" w:space="0" w:color="000000"/>
                  </w:tcBorders>
                  <w:vAlign w:val="center"/>
                </w:tcPr>
                <w:p w14:paraId="57317C0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冻鸭肾</w:t>
                  </w:r>
                </w:p>
              </w:tc>
              <w:tc>
                <w:tcPr>
                  <w:tcW w:w="1417" w:type="pct"/>
                  <w:tcBorders>
                    <w:top w:val="single" w:sz="6" w:space="0" w:color="000000"/>
                    <w:left w:val="single" w:sz="6" w:space="0" w:color="000000"/>
                    <w:bottom w:val="single" w:sz="6" w:space="0" w:color="000000"/>
                    <w:right w:val="single" w:sz="6" w:space="0" w:color="000000"/>
                  </w:tcBorders>
                  <w:vAlign w:val="center"/>
                </w:tcPr>
                <w:p w14:paraId="20700079"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3CED2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307FF9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57D207E7"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19CC81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92</w:t>
                  </w:r>
                </w:p>
              </w:tc>
              <w:tc>
                <w:tcPr>
                  <w:tcW w:w="1387" w:type="pct"/>
                  <w:tcBorders>
                    <w:top w:val="single" w:sz="6" w:space="0" w:color="000000"/>
                    <w:left w:val="single" w:sz="6" w:space="0" w:color="000000"/>
                    <w:bottom w:val="single" w:sz="6" w:space="0" w:color="000000"/>
                    <w:right w:val="single" w:sz="6" w:space="0" w:color="000000"/>
                  </w:tcBorders>
                  <w:vAlign w:val="center"/>
                </w:tcPr>
                <w:p w14:paraId="66B474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火腿</w:t>
                  </w:r>
                </w:p>
              </w:tc>
              <w:tc>
                <w:tcPr>
                  <w:tcW w:w="1417" w:type="pct"/>
                  <w:tcBorders>
                    <w:top w:val="single" w:sz="6" w:space="0" w:color="000000"/>
                    <w:left w:val="single" w:sz="6" w:space="0" w:color="000000"/>
                    <w:bottom w:val="single" w:sz="6" w:space="0" w:color="000000"/>
                    <w:right w:val="single" w:sz="6" w:space="0" w:color="000000"/>
                  </w:tcBorders>
                  <w:vAlign w:val="center"/>
                </w:tcPr>
                <w:p w14:paraId="33D870D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500g</w:t>
                  </w:r>
                  <w:r w:rsidRPr="00726619">
                    <w:rPr>
                      <w:rFonts w:ascii="宋体" w:hAnsi="宋体" w:hint="eastAsia"/>
                      <w:sz w:val="20"/>
                      <w:szCs w:val="20"/>
                    </w:rPr>
                    <w:t>条</w:t>
                  </w:r>
                  <w:r w:rsidRPr="00726619">
                    <w:rPr>
                      <w:rFonts w:ascii="宋体" w:hAnsi="宋体"/>
                      <w:sz w:val="20"/>
                      <w:szCs w:val="20"/>
                    </w:rPr>
                    <w:t xml:space="preserve"> </w:t>
                  </w:r>
                  <w:r w:rsidRPr="00726619">
                    <w:rPr>
                      <w:rFonts w:ascii="宋体" w:hAnsi="宋体" w:hint="eastAsia"/>
                      <w:sz w:val="20"/>
                      <w:szCs w:val="20"/>
                    </w:rPr>
                    <w:t>无淀粉</w:t>
                  </w:r>
                </w:p>
              </w:tc>
              <w:tc>
                <w:tcPr>
                  <w:tcW w:w="690" w:type="pct"/>
                  <w:tcBorders>
                    <w:top w:val="single" w:sz="6" w:space="0" w:color="000000"/>
                    <w:left w:val="single" w:sz="6" w:space="0" w:color="000000"/>
                    <w:bottom w:val="single" w:sz="6" w:space="0" w:color="000000"/>
                    <w:right w:val="single" w:sz="6" w:space="0" w:color="000000"/>
                  </w:tcBorders>
                  <w:vAlign w:val="center"/>
                </w:tcPr>
                <w:p w14:paraId="116E4A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条</w:t>
                  </w:r>
                </w:p>
              </w:tc>
              <w:tc>
                <w:tcPr>
                  <w:tcW w:w="1013" w:type="pct"/>
                  <w:tcBorders>
                    <w:top w:val="single" w:sz="6" w:space="0" w:color="000000"/>
                    <w:left w:val="single" w:sz="6" w:space="0" w:color="000000"/>
                    <w:bottom w:val="single" w:sz="6" w:space="0" w:color="000000"/>
                    <w:right w:val="single" w:sz="6" w:space="0" w:color="000000"/>
                  </w:tcBorders>
                  <w:vAlign w:val="center"/>
                </w:tcPr>
                <w:p w14:paraId="4F3FA6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4A8DB9DA"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2F8618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93</w:t>
                  </w:r>
                </w:p>
              </w:tc>
              <w:tc>
                <w:tcPr>
                  <w:tcW w:w="1387" w:type="pct"/>
                  <w:tcBorders>
                    <w:top w:val="single" w:sz="6" w:space="0" w:color="000000"/>
                    <w:left w:val="single" w:sz="6" w:space="0" w:color="000000"/>
                    <w:bottom w:val="single" w:sz="6" w:space="0" w:color="000000"/>
                    <w:right w:val="single" w:sz="6" w:space="0" w:color="000000"/>
                  </w:tcBorders>
                  <w:vAlign w:val="center"/>
                </w:tcPr>
                <w:p w14:paraId="465AB9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热狗肠</w:t>
                  </w:r>
                </w:p>
              </w:tc>
              <w:tc>
                <w:tcPr>
                  <w:tcW w:w="1417" w:type="pct"/>
                  <w:tcBorders>
                    <w:top w:val="single" w:sz="6" w:space="0" w:color="000000"/>
                    <w:left w:val="single" w:sz="6" w:space="0" w:color="000000"/>
                    <w:bottom w:val="single" w:sz="6" w:space="0" w:color="000000"/>
                    <w:right w:val="single" w:sz="6" w:space="0" w:color="000000"/>
                  </w:tcBorders>
                  <w:vAlign w:val="center"/>
                </w:tcPr>
                <w:p w14:paraId="217E3DED"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031A73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28C938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38F01468"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3A1FB05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94</w:t>
                  </w:r>
                </w:p>
              </w:tc>
              <w:tc>
                <w:tcPr>
                  <w:tcW w:w="1387" w:type="pct"/>
                  <w:tcBorders>
                    <w:top w:val="single" w:sz="6" w:space="0" w:color="000000"/>
                    <w:left w:val="single" w:sz="6" w:space="0" w:color="000000"/>
                    <w:bottom w:val="single" w:sz="6" w:space="0" w:color="000000"/>
                    <w:right w:val="single" w:sz="6" w:space="0" w:color="000000"/>
                  </w:tcBorders>
                  <w:vAlign w:val="center"/>
                </w:tcPr>
                <w:p w14:paraId="6CBDED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冻虾仁</w:t>
                  </w:r>
                </w:p>
              </w:tc>
              <w:tc>
                <w:tcPr>
                  <w:tcW w:w="1417" w:type="pct"/>
                  <w:tcBorders>
                    <w:top w:val="single" w:sz="6" w:space="0" w:color="000000"/>
                    <w:left w:val="single" w:sz="6" w:space="0" w:color="000000"/>
                    <w:bottom w:val="single" w:sz="6" w:space="0" w:color="000000"/>
                    <w:right w:val="single" w:sz="6" w:space="0" w:color="000000"/>
                  </w:tcBorders>
                  <w:vAlign w:val="center"/>
                </w:tcPr>
                <w:p w14:paraId="4D51E70B" w14:textId="77777777" w:rsidR="00726619" w:rsidRPr="00726619" w:rsidRDefault="00726619" w:rsidP="00726619">
                  <w:pPr>
                    <w:spacing w:line="276" w:lineRule="auto"/>
                    <w:jc w:val="center"/>
                    <w:rPr>
                      <w:rFonts w:ascii="宋体" w:hAnsi="宋体" w:hint="eastAsia"/>
                      <w:sz w:val="20"/>
                      <w:szCs w:val="20"/>
                    </w:rPr>
                  </w:pPr>
                </w:p>
              </w:tc>
              <w:tc>
                <w:tcPr>
                  <w:tcW w:w="690" w:type="pct"/>
                  <w:tcBorders>
                    <w:top w:val="single" w:sz="6" w:space="0" w:color="000000"/>
                    <w:left w:val="single" w:sz="6" w:space="0" w:color="000000"/>
                    <w:bottom w:val="single" w:sz="6" w:space="0" w:color="000000"/>
                    <w:right w:val="single" w:sz="6" w:space="0" w:color="000000"/>
                  </w:tcBorders>
                  <w:vAlign w:val="center"/>
                </w:tcPr>
                <w:p w14:paraId="5A197B9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13" w:type="pct"/>
                  <w:tcBorders>
                    <w:top w:val="single" w:sz="6" w:space="0" w:color="000000"/>
                    <w:left w:val="single" w:sz="6" w:space="0" w:color="000000"/>
                    <w:bottom w:val="single" w:sz="6" w:space="0" w:color="000000"/>
                    <w:right w:val="single" w:sz="6" w:space="0" w:color="000000"/>
                  </w:tcBorders>
                  <w:vAlign w:val="center"/>
                </w:tcPr>
                <w:p w14:paraId="1EA8487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6D26E7ED"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6D4BAF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95</w:t>
                  </w:r>
                </w:p>
              </w:tc>
              <w:tc>
                <w:tcPr>
                  <w:tcW w:w="1387" w:type="pct"/>
                  <w:tcBorders>
                    <w:top w:val="single" w:sz="6" w:space="0" w:color="000000"/>
                    <w:left w:val="single" w:sz="6" w:space="0" w:color="000000"/>
                    <w:bottom w:val="single" w:sz="6" w:space="0" w:color="000000"/>
                    <w:right w:val="single" w:sz="6" w:space="0" w:color="000000"/>
                  </w:tcBorders>
                  <w:vAlign w:val="center"/>
                </w:tcPr>
                <w:p w14:paraId="0B8D141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冻蟹柳</w:t>
                  </w:r>
                </w:p>
              </w:tc>
              <w:tc>
                <w:tcPr>
                  <w:tcW w:w="1417" w:type="pct"/>
                  <w:tcBorders>
                    <w:top w:val="single" w:sz="6" w:space="0" w:color="000000"/>
                    <w:left w:val="single" w:sz="6" w:space="0" w:color="000000"/>
                    <w:bottom w:val="single" w:sz="6" w:space="0" w:color="000000"/>
                    <w:right w:val="single" w:sz="6" w:space="0" w:color="000000"/>
                  </w:tcBorders>
                  <w:vAlign w:val="center"/>
                </w:tcPr>
                <w:p w14:paraId="3E4790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w:t>
                  </w:r>
                  <w:r w:rsidRPr="00726619">
                    <w:rPr>
                      <w:rFonts w:ascii="宋体" w:hAnsi="宋体" w:hint="eastAsia"/>
                      <w:sz w:val="20"/>
                      <w:szCs w:val="20"/>
                    </w:rPr>
                    <w:t>包</w:t>
                  </w:r>
                </w:p>
              </w:tc>
              <w:tc>
                <w:tcPr>
                  <w:tcW w:w="690" w:type="pct"/>
                  <w:tcBorders>
                    <w:top w:val="single" w:sz="6" w:space="0" w:color="000000"/>
                    <w:left w:val="single" w:sz="6" w:space="0" w:color="000000"/>
                    <w:bottom w:val="single" w:sz="6" w:space="0" w:color="000000"/>
                    <w:right w:val="single" w:sz="6" w:space="0" w:color="000000"/>
                  </w:tcBorders>
                  <w:vAlign w:val="center"/>
                </w:tcPr>
                <w:p w14:paraId="5A7559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w:t>
                  </w:r>
                </w:p>
              </w:tc>
              <w:tc>
                <w:tcPr>
                  <w:tcW w:w="1013" w:type="pct"/>
                  <w:tcBorders>
                    <w:top w:val="single" w:sz="6" w:space="0" w:color="000000"/>
                    <w:left w:val="single" w:sz="6" w:space="0" w:color="000000"/>
                    <w:bottom w:val="single" w:sz="6" w:space="0" w:color="000000"/>
                    <w:right w:val="single" w:sz="6" w:space="0" w:color="000000"/>
                  </w:tcBorders>
                  <w:vAlign w:val="center"/>
                </w:tcPr>
                <w:p w14:paraId="62FBB3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r w:rsidR="00726619" w:rsidRPr="00726619" w14:paraId="0D0DA03E" w14:textId="77777777" w:rsidTr="00736467">
              <w:trPr>
                <w:trHeight w:val="381"/>
              </w:trPr>
              <w:tc>
                <w:tcPr>
                  <w:tcW w:w="493" w:type="pct"/>
                  <w:tcBorders>
                    <w:top w:val="single" w:sz="6" w:space="0" w:color="000000"/>
                    <w:left w:val="single" w:sz="6" w:space="0" w:color="000000"/>
                    <w:bottom w:val="single" w:sz="6" w:space="0" w:color="000000"/>
                    <w:right w:val="single" w:sz="6" w:space="0" w:color="000000"/>
                  </w:tcBorders>
                  <w:vAlign w:val="center"/>
                </w:tcPr>
                <w:p w14:paraId="089C510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96</w:t>
                  </w:r>
                </w:p>
              </w:tc>
              <w:tc>
                <w:tcPr>
                  <w:tcW w:w="1387" w:type="pct"/>
                  <w:tcBorders>
                    <w:top w:val="single" w:sz="6" w:space="0" w:color="000000"/>
                    <w:left w:val="single" w:sz="6" w:space="0" w:color="000000"/>
                    <w:bottom w:val="single" w:sz="6" w:space="0" w:color="000000"/>
                    <w:right w:val="single" w:sz="6" w:space="0" w:color="000000"/>
                  </w:tcBorders>
                  <w:vAlign w:val="center"/>
                </w:tcPr>
                <w:p w14:paraId="6FDD62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鱼</w:t>
                  </w:r>
                  <w:proofErr w:type="gramStart"/>
                  <w:r w:rsidRPr="00726619">
                    <w:rPr>
                      <w:rFonts w:ascii="宋体" w:hAnsi="宋体" w:hint="eastAsia"/>
                      <w:sz w:val="20"/>
                      <w:szCs w:val="20"/>
                    </w:rPr>
                    <w:t>鲍</w:t>
                  </w:r>
                  <w:proofErr w:type="gramEnd"/>
                </w:p>
              </w:tc>
              <w:tc>
                <w:tcPr>
                  <w:tcW w:w="1417" w:type="pct"/>
                  <w:tcBorders>
                    <w:top w:val="single" w:sz="6" w:space="0" w:color="000000"/>
                    <w:left w:val="single" w:sz="6" w:space="0" w:color="000000"/>
                    <w:bottom w:val="single" w:sz="6" w:space="0" w:color="000000"/>
                    <w:right w:val="single" w:sz="6" w:space="0" w:color="000000"/>
                  </w:tcBorders>
                  <w:vAlign w:val="center"/>
                </w:tcPr>
                <w:p w14:paraId="1B2A8D6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500/</w:t>
                  </w:r>
                  <w:r w:rsidRPr="00726619">
                    <w:rPr>
                      <w:rFonts w:ascii="宋体" w:hAnsi="宋体" w:hint="eastAsia"/>
                      <w:sz w:val="20"/>
                      <w:szCs w:val="20"/>
                    </w:rPr>
                    <w:t>盒</w:t>
                  </w:r>
                </w:p>
              </w:tc>
              <w:tc>
                <w:tcPr>
                  <w:tcW w:w="690" w:type="pct"/>
                  <w:tcBorders>
                    <w:top w:val="single" w:sz="6" w:space="0" w:color="000000"/>
                    <w:left w:val="single" w:sz="6" w:space="0" w:color="000000"/>
                    <w:bottom w:val="single" w:sz="6" w:space="0" w:color="000000"/>
                    <w:right w:val="single" w:sz="6" w:space="0" w:color="000000"/>
                  </w:tcBorders>
                  <w:vAlign w:val="center"/>
                </w:tcPr>
                <w:p w14:paraId="4A7E68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盒</w:t>
                  </w:r>
                </w:p>
              </w:tc>
              <w:tc>
                <w:tcPr>
                  <w:tcW w:w="1013" w:type="pct"/>
                  <w:tcBorders>
                    <w:top w:val="single" w:sz="6" w:space="0" w:color="000000"/>
                    <w:left w:val="single" w:sz="6" w:space="0" w:color="000000"/>
                    <w:bottom w:val="single" w:sz="6" w:space="0" w:color="000000"/>
                    <w:right w:val="single" w:sz="6" w:space="0" w:color="000000"/>
                  </w:tcBorders>
                  <w:vAlign w:val="center"/>
                </w:tcPr>
                <w:p w14:paraId="6E71566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零星冻品副食品类</w:t>
                  </w:r>
                </w:p>
              </w:tc>
            </w:tr>
          </w:tbl>
          <w:p w14:paraId="5EC91BC0"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lang w:eastAsia="zh-CN"/>
              </w:rPr>
              <w:t>C类：蔬菜类──蔬菜、</w:t>
            </w:r>
            <w:proofErr w:type="gramStart"/>
            <w:r w:rsidRPr="00726619">
              <w:rPr>
                <w:rFonts w:ascii="宋体" w:eastAsia="宋体" w:hAnsi="宋体"/>
                <w:lang w:eastAsia="zh-CN"/>
              </w:rPr>
              <w:t>菇菌等</w:t>
            </w:r>
            <w:proofErr w:type="gramEnd"/>
            <w:r w:rsidRPr="00726619">
              <w:rPr>
                <w:rFonts w:ascii="宋体" w:eastAsia="宋体" w:hAnsi="宋体"/>
                <w:lang w:eastAsia="zh-CN"/>
              </w:rPr>
              <w:t>食品材料。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6"/>
              <w:gridCol w:w="2100"/>
              <w:gridCol w:w="2455"/>
              <w:gridCol w:w="780"/>
              <w:gridCol w:w="1575"/>
            </w:tblGrid>
            <w:tr w:rsidR="00726619" w:rsidRPr="00726619" w14:paraId="7F68719C" w14:textId="77777777" w:rsidTr="00736467">
              <w:trPr>
                <w:trHeight w:val="381"/>
              </w:trPr>
              <w:tc>
                <w:tcPr>
                  <w:tcW w:w="499" w:type="pct"/>
                  <w:vAlign w:val="center"/>
                </w:tcPr>
                <w:p w14:paraId="643A7B8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lastRenderedPageBreak/>
                    <w:t>序号</w:t>
                  </w:r>
                </w:p>
              </w:tc>
              <w:tc>
                <w:tcPr>
                  <w:tcW w:w="1368" w:type="pct"/>
                  <w:vAlign w:val="center"/>
                </w:tcPr>
                <w:p w14:paraId="32A2B2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物品名称</w:t>
                  </w:r>
                </w:p>
              </w:tc>
              <w:tc>
                <w:tcPr>
                  <w:tcW w:w="1599" w:type="pct"/>
                  <w:vAlign w:val="center"/>
                </w:tcPr>
                <w:p w14:paraId="26996B8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规格</w:t>
                  </w:r>
                </w:p>
              </w:tc>
              <w:tc>
                <w:tcPr>
                  <w:tcW w:w="508" w:type="pct"/>
                  <w:vAlign w:val="center"/>
                </w:tcPr>
                <w:p w14:paraId="66BE8F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单位</w:t>
                  </w:r>
                </w:p>
              </w:tc>
              <w:tc>
                <w:tcPr>
                  <w:tcW w:w="1026" w:type="pct"/>
                  <w:vAlign w:val="center"/>
                </w:tcPr>
                <w:p w14:paraId="3798E3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所属类别</w:t>
                  </w:r>
                </w:p>
              </w:tc>
            </w:tr>
            <w:tr w:rsidR="00726619" w:rsidRPr="00726619" w14:paraId="093656AD" w14:textId="77777777" w:rsidTr="00736467">
              <w:trPr>
                <w:trHeight w:val="381"/>
              </w:trPr>
              <w:tc>
                <w:tcPr>
                  <w:tcW w:w="499" w:type="pct"/>
                  <w:vAlign w:val="center"/>
                </w:tcPr>
                <w:p w14:paraId="64DB5F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w:t>
                  </w:r>
                </w:p>
              </w:tc>
              <w:tc>
                <w:tcPr>
                  <w:tcW w:w="1368" w:type="pct"/>
                  <w:vAlign w:val="center"/>
                </w:tcPr>
                <w:p w14:paraId="4EF3B4A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蚕菜</w:t>
                  </w:r>
                </w:p>
              </w:tc>
              <w:tc>
                <w:tcPr>
                  <w:tcW w:w="1599" w:type="pct"/>
                  <w:vAlign w:val="center"/>
                </w:tcPr>
                <w:p w14:paraId="7665C427"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922FE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E87C2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51D6AB2" w14:textId="77777777" w:rsidTr="00736467">
              <w:trPr>
                <w:trHeight w:val="381"/>
              </w:trPr>
              <w:tc>
                <w:tcPr>
                  <w:tcW w:w="499" w:type="pct"/>
                  <w:vAlign w:val="center"/>
                </w:tcPr>
                <w:p w14:paraId="04A7D5A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w:t>
                  </w:r>
                </w:p>
              </w:tc>
              <w:tc>
                <w:tcPr>
                  <w:tcW w:w="1368" w:type="pct"/>
                  <w:vAlign w:val="center"/>
                </w:tcPr>
                <w:p w14:paraId="35BB76D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白苋菜</w:t>
                  </w:r>
                </w:p>
              </w:tc>
              <w:tc>
                <w:tcPr>
                  <w:tcW w:w="1599" w:type="pct"/>
                  <w:vAlign w:val="center"/>
                </w:tcPr>
                <w:p w14:paraId="73CA67B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6FA13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2D29E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4EF7F70" w14:textId="77777777" w:rsidTr="00736467">
              <w:trPr>
                <w:trHeight w:val="381"/>
              </w:trPr>
              <w:tc>
                <w:tcPr>
                  <w:tcW w:w="499" w:type="pct"/>
                  <w:vAlign w:val="center"/>
                </w:tcPr>
                <w:p w14:paraId="64931C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w:t>
                  </w:r>
                </w:p>
              </w:tc>
              <w:tc>
                <w:tcPr>
                  <w:tcW w:w="1368" w:type="pct"/>
                  <w:vAlign w:val="center"/>
                </w:tcPr>
                <w:p w14:paraId="7AB6AC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苦麦菜</w:t>
                  </w:r>
                </w:p>
              </w:tc>
              <w:tc>
                <w:tcPr>
                  <w:tcW w:w="1599" w:type="pct"/>
                  <w:vAlign w:val="center"/>
                </w:tcPr>
                <w:p w14:paraId="4CF67E1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74F84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08CCF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81C7530" w14:textId="77777777" w:rsidTr="00736467">
              <w:trPr>
                <w:trHeight w:val="381"/>
              </w:trPr>
              <w:tc>
                <w:tcPr>
                  <w:tcW w:w="499" w:type="pct"/>
                  <w:vAlign w:val="center"/>
                </w:tcPr>
                <w:p w14:paraId="12F8A6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w:t>
                  </w:r>
                </w:p>
              </w:tc>
              <w:tc>
                <w:tcPr>
                  <w:tcW w:w="1368" w:type="pct"/>
                  <w:vAlign w:val="center"/>
                </w:tcPr>
                <w:p w14:paraId="680A33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油麦菜</w:t>
                  </w:r>
                </w:p>
              </w:tc>
              <w:tc>
                <w:tcPr>
                  <w:tcW w:w="1599" w:type="pct"/>
                  <w:vAlign w:val="center"/>
                </w:tcPr>
                <w:p w14:paraId="6A75FEA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BB84A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80663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35F5FD6" w14:textId="77777777" w:rsidTr="00736467">
              <w:trPr>
                <w:trHeight w:val="381"/>
              </w:trPr>
              <w:tc>
                <w:tcPr>
                  <w:tcW w:w="499" w:type="pct"/>
                  <w:vAlign w:val="center"/>
                </w:tcPr>
                <w:p w14:paraId="66C881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w:t>
                  </w:r>
                </w:p>
              </w:tc>
              <w:tc>
                <w:tcPr>
                  <w:tcW w:w="1368" w:type="pct"/>
                  <w:vAlign w:val="center"/>
                </w:tcPr>
                <w:p w14:paraId="3527E3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菠菜</w:t>
                  </w:r>
                </w:p>
              </w:tc>
              <w:tc>
                <w:tcPr>
                  <w:tcW w:w="1599" w:type="pct"/>
                  <w:vAlign w:val="center"/>
                </w:tcPr>
                <w:p w14:paraId="565232E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A7894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EE99E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F1AFC02" w14:textId="77777777" w:rsidTr="00736467">
              <w:trPr>
                <w:trHeight w:val="381"/>
              </w:trPr>
              <w:tc>
                <w:tcPr>
                  <w:tcW w:w="499" w:type="pct"/>
                  <w:vAlign w:val="center"/>
                </w:tcPr>
                <w:p w14:paraId="4CEC55B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w:t>
                  </w:r>
                </w:p>
              </w:tc>
              <w:tc>
                <w:tcPr>
                  <w:tcW w:w="1368" w:type="pct"/>
                  <w:vAlign w:val="center"/>
                </w:tcPr>
                <w:p w14:paraId="21A0C6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芥兰</w:t>
                  </w:r>
                </w:p>
              </w:tc>
              <w:tc>
                <w:tcPr>
                  <w:tcW w:w="1599" w:type="pct"/>
                  <w:vAlign w:val="center"/>
                </w:tcPr>
                <w:p w14:paraId="2FF50D2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706C9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A613A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37A8298" w14:textId="77777777" w:rsidTr="00736467">
              <w:trPr>
                <w:trHeight w:val="381"/>
              </w:trPr>
              <w:tc>
                <w:tcPr>
                  <w:tcW w:w="499" w:type="pct"/>
                  <w:vAlign w:val="center"/>
                </w:tcPr>
                <w:p w14:paraId="5942B1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w:t>
                  </w:r>
                </w:p>
              </w:tc>
              <w:tc>
                <w:tcPr>
                  <w:tcW w:w="1368" w:type="pct"/>
                  <w:vAlign w:val="center"/>
                </w:tcPr>
                <w:p w14:paraId="6EA0F82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菜心</w:t>
                  </w:r>
                </w:p>
              </w:tc>
              <w:tc>
                <w:tcPr>
                  <w:tcW w:w="1599" w:type="pct"/>
                  <w:vAlign w:val="center"/>
                </w:tcPr>
                <w:p w14:paraId="305D034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B529DA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B7786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773A8D9" w14:textId="77777777" w:rsidTr="00736467">
              <w:trPr>
                <w:trHeight w:val="381"/>
              </w:trPr>
              <w:tc>
                <w:tcPr>
                  <w:tcW w:w="499" w:type="pct"/>
                  <w:vAlign w:val="center"/>
                </w:tcPr>
                <w:p w14:paraId="2DF0D6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w:t>
                  </w:r>
                </w:p>
              </w:tc>
              <w:tc>
                <w:tcPr>
                  <w:tcW w:w="1368" w:type="pct"/>
                  <w:vAlign w:val="center"/>
                </w:tcPr>
                <w:p w14:paraId="0B55C88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上海青</w:t>
                  </w:r>
                  <w:r w:rsidRPr="00726619">
                    <w:rPr>
                      <w:rFonts w:ascii="宋体" w:hAnsi="宋体"/>
                      <w:sz w:val="20"/>
                      <w:szCs w:val="20"/>
                    </w:rPr>
                    <w:t>/</w:t>
                  </w:r>
                  <w:proofErr w:type="gramStart"/>
                  <w:r w:rsidRPr="00726619">
                    <w:rPr>
                      <w:rFonts w:ascii="宋体" w:hAnsi="宋体" w:hint="eastAsia"/>
                      <w:sz w:val="20"/>
                      <w:szCs w:val="20"/>
                    </w:rPr>
                    <w:t>小唐菜</w:t>
                  </w:r>
                  <w:proofErr w:type="gramEnd"/>
                </w:p>
              </w:tc>
              <w:tc>
                <w:tcPr>
                  <w:tcW w:w="1599" w:type="pct"/>
                  <w:vAlign w:val="center"/>
                </w:tcPr>
                <w:p w14:paraId="74FABBC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201DD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CA3800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71770D1" w14:textId="77777777" w:rsidTr="00736467">
              <w:trPr>
                <w:trHeight w:val="381"/>
              </w:trPr>
              <w:tc>
                <w:tcPr>
                  <w:tcW w:w="499" w:type="pct"/>
                  <w:vAlign w:val="center"/>
                </w:tcPr>
                <w:p w14:paraId="4B213C9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9</w:t>
                  </w:r>
                </w:p>
              </w:tc>
              <w:tc>
                <w:tcPr>
                  <w:tcW w:w="1368" w:type="pct"/>
                  <w:vAlign w:val="center"/>
                </w:tcPr>
                <w:p w14:paraId="551D2ED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奶白菜</w:t>
                  </w:r>
                </w:p>
              </w:tc>
              <w:tc>
                <w:tcPr>
                  <w:tcW w:w="1599" w:type="pct"/>
                  <w:vAlign w:val="center"/>
                </w:tcPr>
                <w:p w14:paraId="5B9AAF5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8468B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54F87B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FDF550F" w14:textId="77777777" w:rsidTr="00736467">
              <w:trPr>
                <w:trHeight w:val="381"/>
              </w:trPr>
              <w:tc>
                <w:tcPr>
                  <w:tcW w:w="499" w:type="pct"/>
                  <w:vAlign w:val="center"/>
                </w:tcPr>
                <w:p w14:paraId="594FF83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10</w:t>
                  </w:r>
                </w:p>
              </w:tc>
              <w:tc>
                <w:tcPr>
                  <w:tcW w:w="1368" w:type="pct"/>
                  <w:vAlign w:val="center"/>
                </w:tcPr>
                <w:p w14:paraId="6BF30EC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生菜</w:t>
                  </w:r>
                </w:p>
              </w:tc>
              <w:tc>
                <w:tcPr>
                  <w:tcW w:w="1599" w:type="pct"/>
                  <w:vAlign w:val="center"/>
                </w:tcPr>
                <w:p w14:paraId="668BDC1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E871D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08455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EB1BBD7" w14:textId="77777777" w:rsidTr="00736467">
              <w:trPr>
                <w:trHeight w:val="381"/>
              </w:trPr>
              <w:tc>
                <w:tcPr>
                  <w:tcW w:w="499" w:type="pct"/>
                  <w:vAlign w:val="center"/>
                </w:tcPr>
                <w:p w14:paraId="25CEDC6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11</w:t>
                  </w:r>
                </w:p>
              </w:tc>
              <w:tc>
                <w:tcPr>
                  <w:tcW w:w="1368" w:type="pct"/>
                  <w:vAlign w:val="center"/>
                </w:tcPr>
                <w:p w14:paraId="0BE9CE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西生菜</w:t>
                  </w:r>
                </w:p>
              </w:tc>
              <w:tc>
                <w:tcPr>
                  <w:tcW w:w="1599" w:type="pct"/>
                  <w:vAlign w:val="center"/>
                </w:tcPr>
                <w:p w14:paraId="2396A89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5CEEE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E92BEE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6B40F32" w14:textId="77777777" w:rsidTr="00736467">
              <w:trPr>
                <w:trHeight w:val="381"/>
              </w:trPr>
              <w:tc>
                <w:tcPr>
                  <w:tcW w:w="499" w:type="pct"/>
                  <w:vAlign w:val="center"/>
                </w:tcPr>
                <w:p w14:paraId="33801BD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12</w:t>
                  </w:r>
                </w:p>
              </w:tc>
              <w:tc>
                <w:tcPr>
                  <w:tcW w:w="1368" w:type="pct"/>
                  <w:vAlign w:val="center"/>
                </w:tcPr>
                <w:p w14:paraId="54B9074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韭菜</w:t>
                  </w:r>
                </w:p>
              </w:tc>
              <w:tc>
                <w:tcPr>
                  <w:tcW w:w="1599" w:type="pct"/>
                  <w:vAlign w:val="center"/>
                </w:tcPr>
                <w:p w14:paraId="595A335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4719C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59D18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E5F4764" w14:textId="77777777" w:rsidTr="00736467">
              <w:trPr>
                <w:trHeight w:val="381"/>
              </w:trPr>
              <w:tc>
                <w:tcPr>
                  <w:tcW w:w="499" w:type="pct"/>
                  <w:vAlign w:val="center"/>
                </w:tcPr>
                <w:p w14:paraId="34B7BD2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13</w:t>
                  </w:r>
                </w:p>
              </w:tc>
              <w:tc>
                <w:tcPr>
                  <w:tcW w:w="1368" w:type="pct"/>
                  <w:vAlign w:val="center"/>
                </w:tcPr>
                <w:p w14:paraId="07DFEEF7"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韭</w:t>
                  </w:r>
                  <w:proofErr w:type="gramEnd"/>
                  <w:r w:rsidRPr="00726619">
                    <w:rPr>
                      <w:rFonts w:ascii="宋体" w:hAnsi="宋体" w:hint="eastAsia"/>
                      <w:sz w:val="20"/>
                      <w:szCs w:val="20"/>
                    </w:rPr>
                    <w:t>王</w:t>
                  </w:r>
                  <w:r w:rsidRPr="00726619">
                    <w:rPr>
                      <w:rFonts w:ascii="宋体" w:hAnsi="宋体"/>
                      <w:sz w:val="20"/>
                      <w:szCs w:val="20"/>
                    </w:rPr>
                    <w:t>/</w:t>
                  </w:r>
                  <w:r w:rsidRPr="00726619">
                    <w:rPr>
                      <w:rFonts w:ascii="宋体" w:hAnsi="宋体" w:hint="eastAsia"/>
                      <w:sz w:val="20"/>
                      <w:szCs w:val="20"/>
                    </w:rPr>
                    <w:t>韭黄</w:t>
                  </w:r>
                </w:p>
              </w:tc>
              <w:tc>
                <w:tcPr>
                  <w:tcW w:w="1599" w:type="pct"/>
                  <w:vAlign w:val="center"/>
                </w:tcPr>
                <w:p w14:paraId="34DF27E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00A051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B72CE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F75FA50" w14:textId="77777777" w:rsidTr="00736467">
              <w:trPr>
                <w:trHeight w:val="381"/>
              </w:trPr>
              <w:tc>
                <w:tcPr>
                  <w:tcW w:w="499" w:type="pct"/>
                  <w:vAlign w:val="center"/>
                </w:tcPr>
                <w:p w14:paraId="78428E8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14</w:t>
                  </w:r>
                </w:p>
              </w:tc>
              <w:tc>
                <w:tcPr>
                  <w:tcW w:w="1368" w:type="pct"/>
                  <w:vAlign w:val="center"/>
                </w:tcPr>
                <w:p w14:paraId="2C62007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包菜</w:t>
                  </w:r>
                  <w:r w:rsidRPr="00726619">
                    <w:rPr>
                      <w:rFonts w:ascii="宋体" w:hAnsi="宋体"/>
                      <w:sz w:val="20"/>
                      <w:szCs w:val="20"/>
                    </w:rPr>
                    <w:t>/</w:t>
                  </w:r>
                  <w:r w:rsidRPr="00726619">
                    <w:rPr>
                      <w:rFonts w:ascii="宋体" w:hAnsi="宋体" w:hint="eastAsia"/>
                      <w:sz w:val="20"/>
                      <w:szCs w:val="20"/>
                    </w:rPr>
                    <w:t>椰菜</w:t>
                  </w:r>
                </w:p>
              </w:tc>
              <w:tc>
                <w:tcPr>
                  <w:tcW w:w="1599" w:type="pct"/>
                  <w:vAlign w:val="center"/>
                </w:tcPr>
                <w:p w14:paraId="46B9D7E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29DD6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C471E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B3F140B" w14:textId="77777777" w:rsidTr="00736467">
              <w:trPr>
                <w:trHeight w:val="202"/>
              </w:trPr>
              <w:tc>
                <w:tcPr>
                  <w:tcW w:w="499" w:type="pct"/>
                  <w:vAlign w:val="center"/>
                </w:tcPr>
                <w:p w14:paraId="5C10A6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15</w:t>
                  </w:r>
                </w:p>
              </w:tc>
              <w:tc>
                <w:tcPr>
                  <w:tcW w:w="1368" w:type="pct"/>
                  <w:vAlign w:val="center"/>
                </w:tcPr>
                <w:p w14:paraId="05CABBF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京包菜</w:t>
                  </w:r>
                </w:p>
              </w:tc>
              <w:tc>
                <w:tcPr>
                  <w:tcW w:w="1599" w:type="pct"/>
                  <w:vAlign w:val="center"/>
                </w:tcPr>
                <w:p w14:paraId="4D9AA4F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0B759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4E689B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50EA4F4" w14:textId="77777777" w:rsidTr="00736467">
              <w:trPr>
                <w:trHeight w:val="202"/>
              </w:trPr>
              <w:tc>
                <w:tcPr>
                  <w:tcW w:w="499" w:type="pct"/>
                  <w:vAlign w:val="center"/>
                </w:tcPr>
                <w:p w14:paraId="2DF0B1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16</w:t>
                  </w:r>
                </w:p>
              </w:tc>
              <w:tc>
                <w:tcPr>
                  <w:tcW w:w="1368" w:type="pct"/>
                  <w:vAlign w:val="center"/>
                </w:tcPr>
                <w:p w14:paraId="05D859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小白菜</w:t>
                  </w:r>
                </w:p>
              </w:tc>
              <w:tc>
                <w:tcPr>
                  <w:tcW w:w="1599" w:type="pct"/>
                  <w:vAlign w:val="center"/>
                </w:tcPr>
                <w:p w14:paraId="5800609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185CD4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522046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13021DD" w14:textId="77777777" w:rsidTr="00736467">
              <w:trPr>
                <w:trHeight w:val="202"/>
              </w:trPr>
              <w:tc>
                <w:tcPr>
                  <w:tcW w:w="499" w:type="pct"/>
                  <w:vAlign w:val="center"/>
                </w:tcPr>
                <w:p w14:paraId="3DDAE2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17</w:t>
                  </w:r>
                </w:p>
              </w:tc>
              <w:tc>
                <w:tcPr>
                  <w:tcW w:w="1368" w:type="pct"/>
                  <w:vAlign w:val="center"/>
                </w:tcPr>
                <w:p w14:paraId="112E76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小白菜苗</w:t>
                  </w:r>
                </w:p>
              </w:tc>
              <w:tc>
                <w:tcPr>
                  <w:tcW w:w="1599" w:type="pct"/>
                  <w:vAlign w:val="center"/>
                </w:tcPr>
                <w:p w14:paraId="3E8D7757"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42820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266EA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8F0BF78" w14:textId="77777777" w:rsidTr="00736467">
              <w:trPr>
                <w:trHeight w:val="202"/>
              </w:trPr>
              <w:tc>
                <w:tcPr>
                  <w:tcW w:w="499" w:type="pct"/>
                  <w:vAlign w:val="center"/>
                </w:tcPr>
                <w:p w14:paraId="0E9018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18</w:t>
                  </w:r>
                </w:p>
              </w:tc>
              <w:tc>
                <w:tcPr>
                  <w:tcW w:w="1368" w:type="pct"/>
                  <w:vAlign w:val="center"/>
                </w:tcPr>
                <w:p w14:paraId="4908614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大白菜</w:t>
                  </w:r>
                </w:p>
              </w:tc>
              <w:tc>
                <w:tcPr>
                  <w:tcW w:w="1599" w:type="pct"/>
                  <w:vAlign w:val="center"/>
                </w:tcPr>
                <w:p w14:paraId="6187DF6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491E4E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C0863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2EC8EBA" w14:textId="77777777" w:rsidTr="00736467">
              <w:trPr>
                <w:trHeight w:val="202"/>
              </w:trPr>
              <w:tc>
                <w:tcPr>
                  <w:tcW w:w="499" w:type="pct"/>
                  <w:vAlign w:val="center"/>
                </w:tcPr>
                <w:p w14:paraId="56EE41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19</w:t>
                  </w:r>
                </w:p>
              </w:tc>
              <w:tc>
                <w:tcPr>
                  <w:tcW w:w="1368" w:type="pct"/>
                  <w:vAlign w:val="center"/>
                </w:tcPr>
                <w:p w14:paraId="0D4AFC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枸杞叶（带梗）</w:t>
                  </w:r>
                </w:p>
              </w:tc>
              <w:tc>
                <w:tcPr>
                  <w:tcW w:w="1599" w:type="pct"/>
                  <w:vAlign w:val="center"/>
                </w:tcPr>
                <w:p w14:paraId="10CE9E2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19505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D084FD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FE143D5" w14:textId="77777777" w:rsidTr="00736467">
              <w:trPr>
                <w:trHeight w:val="202"/>
              </w:trPr>
              <w:tc>
                <w:tcPr>
                  <w:tcW w:w="499" w:type="pct"/>
                  <w:vAlign w:val="center"/>
                </w:tcPr>
                <w:p w14:paraId="382C4D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20</w:t>
                  </w:r>
                </w:p>
              </w:tc>
              <w:tc>
                <w:tcPr>
                  <w:tcW w:w="1368" w:type="pct"/>
                  <w:vAlign w:val="center"/>
                </w:tcPr>
                <w:p w14:paraId="169EC4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香芹</w:t>
                  </w:r>
                </w:p>
              </w:tc>
              <w:tc>
                <w:tcPr>
                  <w:tcW w:w="1599" w:type="pct"/>
                  <w:vAlign w:val="center"/>
                </w:tcPr>
                <w:p w14:paraId="63E2D66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0470AF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07CD4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5DD0D88" w14:textId="77777777" w:rsidTr="00736467">
              <w:trPr>
                <w:trHeight w:val="202"/>
              </w:trPr>
              <w:tc>
                <w:tcPr>
                  <w:tcW w:w="499" w:type="pct"/>
                  <w:vAlign w:val="center"/>
                </w:tcPr>
                <w:p w14:paraId="1FF4152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21</w:t>
                  </w:r>
                </w:p>
              </w:tc>
              <w:tc>
                <w:tcPr>
                  <w:tcW w:w="1368" w:type="pct"/>
                  <w:vAlign w:val="center"/>
                </w:tcPr>
                <w:p w14:paraId="71DD2E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进口西芹</w:t>
                  </w:r>
                </w:p>
              </w:tc>
              <w:tc>
                <w:tcPr>
                  <w:tcW w:w="1599" w:type="pct"/>
                  <w:vAlign w:val="center"/>
                </w:tcPr>
                <w:p w14:paraId="4D412B1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82015B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1EDAB9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80BF94A" w14:textId="77777777" w:rsidTr="00736467">
              <w:trPr>
                <w:trHeight w:val="202"/>
              </w:trPr>
              <w:tc>
                <w:tcPr>
                  <w:tcW w:w="499" w:type="pct"/>
                  <w:vAlign w:val="center"/>
                </w:tcPr>
                <w:p w14:paraId="3C5D0B6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22</w:t>
                  </w:r>
                </w:p>
              </w:tc>
              <w:tc>
                <w:tcPr>
                  <w:tcW w:w="1368" w:type="pct"/>
                  <w:vAlign w:val="center"/>
                </w:tcPr>
                <w:p w14:paraId="588B1E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散装娃娃菜</w:t>
                  </w:r>
                </w:p>
              </w:tc>
              <w:tc>
                <w:tcPr>
                  <w:tcW w:w="1599" w:type="pct"/>
                  <w:vAlign w:val="center"/>
                </w:tcPr>
                <w:p w14:paraId="6C21A58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1D9077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E0104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014F16B" w14:textId="77777777" w:rsidTr="00736467">
              <w:trPr>
                <w:trHeight w:val="202"/>
              </w:trPr>
              <w:tc>
                <w:tcPr>
                  <w:tcW w:w="499" w:type="pct"/>
                  <w:vAlign w:val="center"/>
                </w:tcPr>
                <w:p w14:paraId="2E676C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23</w:t>
                  </w:r>
                </w:p>
              </w:tc>
              <w:tc>
                <w:tcPr>
                  <w:tcW w:w="1368" w:type="pct"/>
                  <w:vAlign w:val="center"/>
                </w:tcPr>
                <w:p w14:paraId="50A7B1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箱装油麦菜</w:t>
                  </w:r>
                </w:p>
              </w:tc>
              <w:tc>
                <w:tcPr>
                  <w:tcW w:w="1599" w:type="pct"/>
                  <w:vAlign w:val="center"/>
                </w:tcPr>
                <w:p w14:paraId="4C3EBEF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E30114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51274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3F360BD" w14:textId="77777777" w:rsidTr="00736467">
              <w:trPr>
                <w:trHeight w:val="202"/>
              </w:trPr>
              <w:tc>
                <w:tcPr>
                  <w:tcW w:w="499" w:type="pct"/>
                  <w:vAlign w:val="center"/>
                </w:tcPr>
                <w:p w14:paraId="5E7E544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24</w:t>
                  </w:r>
                </w:p>
              </w:tc>
              <w:tc>
                <w:tcPr>
                  <w:tcW w:w="1368" w:type="pct"/>
                  <w:vAlign w:val="center"/>
                </w:tcPr>
                <w:p w14:paraId="2F745A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宁夏菜心</w:t>
                  </w:r>
                </w:p>
              </w:tc>
              <w:tc>
                <w:tcPr>
                  <w:tcW w:w="1599" w:type="pct"/>
                  <w:vAlign w:val="center"/>
                </w:tcPr>
                <w:p w14:paraId="1DB23CC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9D2EF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C4BD3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ED6588A" w14:textId="77777777" w:rsidTr="00736467">
              <w:trPr>
                <w:trHeight w:val="202"/>
              </w:trPr>
              <w:tc>
                <w:tcPr>
                  <w:tcW w:w="499" w:type="pct"/>
                  <w:vAlign w:val="center"/>
                </w:tcPr>
                <w:p w14:paraId="3AD3187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25</w:t>
                  </w:r>
                </w:p>
              </w:tc>
              <w:tc>
                <w:tcPr>
                  <w:tcW w:w="1368" w:type="pct"/>
                  <w:vAlign w:val="center"/>
                </w:tcPr>
                <w:p w14:paraId="4F5F477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冬瓜</w:t>
                  </w:r>
                </w:p>
              </w:tc>
              <w:tc>
                <w:tcPr>
                  <w:tcW w:w="1599" w:type="pct"/>
                  <w:vAlign w:val="center"/>
                </w:tcPr>
                <w:p w14:paraId="15460BE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B429A8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52F9E3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2E25E82" w14:textId="77777777" w:rsidTr="00736467">
              <w:trPr>
                <w:trHeight w:val="202"/>
              </w:trPr>
              <w:tc>
                <w:tcPr>
                  <w:tcW w:w="499" w:type="pct"/>
                  <w:vAlign w:val="center"/>
                </w:tcPr>
                <w:p w14:paraId="500F597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26</w:t>
                  </w:r>
                </w:p>
              </w:tc>
              <w:tc>
                <w:tcPr>
                  <w:tcW w:w="1368" w:type="pct"/>
                  <w:vAlign w:val="center"/>
                </w:tcPr>
                <w:p w14:paraId="77E7C7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南瓜</w:t>
                  </w:r>
                </w:p>
              </w:tc>
              <w:tc>
                <w:tcPr>
                  <w:tcW w:w="1599" w:type="pct"/>
                  <w:vAlign w:val="center"/>
                </w:tcPr>
                <w:p w14:paraId="11E1409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9773B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E2B6C3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4D95E10" w14:textId="77777777" w:rsidTr="00736467">
              <w:trPr>
                <w:trHeight w:val="202"/>
              </w:trPr>
              <w:tc>
                <w:tcPr>
                  <w:tcW w:w="499" w:type="pct"/>
                  <w:vAlign w:val="center"/>
                </w:tcPr>
                <w:p w14:paraId="6150585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27</w:t>
                  </w:r>
                </w:p>
              </w:tc>
              <w:tc>
                <w:tcPr>
                  <w:tcW w:w="1368" w:type="pct"/>
                  <w:vAlign w:val="center"/>
                </w:tcPr>
                <w:p w14:paraId="625B28B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嫩南瓜</w:t>
                  </w:r>
                  <w:r w:rsidRPr="00726619">
                    <w:rPr>
                      <w:rFonts w:ascii="宋体" w:hAnsi="宋体"/>
                      <w:sz w:val="20"/>
                      <w:szCs w:val="20"/>
                    </w:rPr>
                    <w:t>/</w:t>
                  </w:r>
                  <w:r w:rsidRPr="00726619">
                    <w:rPr>
                      <w:rFonts w:ascii="宋体" w:hAnsi="宋体" w:hint="eastAsia"/>
                      <w:sz w:val="20"/>
                      <w:szCs w:val="20"/>
                    </w:rPr>
                    <w:t>南瓜仔</w:t>
                  </w:r>
                </w:p>
              </w:tc>
              <w:tc>
                <w:tcPr>
                  <w:tcW w:w="1599" w:type="pct"/>
                  <w:vAlign w:val="center"/>
                </w:tcPr>
                <w:p w14:paraId="5E3636D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0E2DD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A471A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3A4E13A" w14:textId="77777777" w:rsidTr="00736467">
              <w:trPr>
                <w:trHeight w:val="202"/>
              </w:trPr>
              <w:tc>
                <w:tcPr>
                  <w:tcW w:w="499" w:type="pct"/>
                  <w:vAlign w:val="center"/>
                </w:tcPr>
                <w:p w14:paraId="71FA557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28</w:t>
                  </w:r>
                </w:p>
              </w:tc>
              <w:tc>
                <w:tcPr>
                  <w:tcW w:w="1368" w:type="pct"/>
                  <w:vAlign w:val="center"/>
                </w:tcPr>
                <w:p w14:paraId="2BADA5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地瓜</w:t>
                  </w:r>
                  <w:r w:rsidRPr="00726619">
                    <w:rPr>
                      <w:rFonts w:ascii="宋体" w:hAnsi="宋体"/>
                      <w:sz w:val="20"/>
                      <w:szCs w:val="20"/>
                    </w:rPr>
                    <w:t>/</w:t>
                  </w:r>
                  <w:r w:rsidRPr="00726619">
                    <w:rPr>
                      <w:rFonts w:ascii="宋体" w:hAnsi="宋体" w:hint="eastAsia"/>
                      <w:sz w:val="20"/>
                      <w:szCs w:val="20"/>
                    </w:rPr>
                    <w:t>沙葛</w:t>
                  </w:r>
                </w:p>
              </w:tc>
              <w:tc>
                <w:tcPr>
                  <w:tcW w:w="1599" w:type="pct"/>
                  <w:vAlign w:val="center"/>
                </w:tcPr>
                <w:p w14:paraId="3FAA4FC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3C2C3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1DE99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CBF75E9" w14:textId="77777777" w:rsidTr="00736467">
              <w:trPr>
                <w:trHeight w:val="202"/>
              </w:trPr>
              <w:tc>
                <w:tcPr>
                  <w:tcW w:w="499" w:type="pct"/>
                  <w:vAlign w:val="center"/>
                </w:tcPr>
                <w:p w14:paraId="576132E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29</w:t>
                  </w:r>
                </w:p>
              </w:tc>
              <w:tc>
                <w:tcPr>
                  <w:tcW w:w="1368" w:type="pct"/>
                  <w:vAlign w:val="center"/>
                </w:tcPr>
                <w:p w14:paraId="46EBAB8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青瓜</w:t>
                  </w:r>
                </w:p>
              </w:tc>
              <w:tc>
                <w:tcPr>
                  <w:tcW w:w="1599" w:type="pct"/>
                  <w:vAlign w:val="center"/>
                </w:tcPr>
                <w:p w14:paraId="5A20366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0D4F26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463339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80D0232" w14:textId="77777777" w:rsidTr="00736467">
              <w:trPr>
                <w:trHeight w:val="202"/>
              </w:trPr>
              <w:tc>
                <w:tcPr>
                  <w:tcW w:w="499" w:type="pct"/>
                  <w:vAlign w:val="center"/>
                </w:tcPr>
                <w:p w14:paraId="281B32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30</w:t>
                  </w:r>
                </w:p>
              </w:tc>
              <w:tc>
                <w:tcPr>
                  <w:tcW w:w="1368" w:type="pct"/>
                  <w:vAlign w:val="center"/>
                </w:tcPr>
                <w:p w14:paraId="3676D80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长</w:t>
                  </w:r>
                  <w:proofErr w:type="gramStart"/>
                  <w:r w:rsidRPr="00726619">
                    <w:rPr>
                      <w:rFonts w:ascii="宋体" w:hAnsi="宋体" w:hint="eastAsia"/>
                      <w:sz w:val="20"/>
                      <w:szCs w:val="20"/>
                    </w:rPr>
                    <w:t>莆</w:t>
                  </w:r>
                  <w:proofErr w:type="gramEnd"/>
                  <w:r w:rsidRPr="00726619">
                    <w:rPr>
                      <w:rFonts w:ascii="宋体" w:hAnsi="宋体" w:hint="eastAsia"/>
                      <w:sz w:val="20"/>
                      <w:szCs w:val="20"/>
                    </w:rPr>
                    <w:t>瓜</w:t>
                  </w:r>
                </w:p>
              </w:tc>
              <w:tc>
                <w:tcPr>
                  <w:tcW w:w="1599" w:type="pct"/>
                  <w:vAlign w:val="center"/>
                </w:tcPr>
                <w:p w14:paraId="084B3E9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9AC245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BFA9AA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BAD095D" w14:textId="77777777" w:rsidTr="00736467">
              <w:trPr>
                <w:trHeight w:val="202"/>
              </w:trPr>
              <w:tc>
                <w:tcPr>
                  <w:tcW w:w="499" w:type="pct"/>
                  <w:vAlign w:val="center"/>
                </w:tcPr>
                <w:p w14:paraId="7619EA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31</w:t>
                  </w:r>
                </w:p>
              </w:tc>
              <w:tc>
                <w:tcPr>
                  <w:tcW w:w="1368" w:type="pct"/>
                  <w:vAlign w:val="center"/>
                </w:tcPr>
                <w:p w14:paraId="5B4F45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葫芦瓜</w:t>
                  </w:r>
                  <w:r w:rsidRPr="00726619">
                    <w:rPr>
                      <w:rFonts w:ascii="宋体" w:hAnsi="宋体"/>
                      <w:sz w:val="20"/>
                      <w:szCs w:val="20"/>
                    </w:rPr>
                    <w:t>/</w:t>
                  </w:r>
                  <w:proofErr w:type="gramStart"/>
                  <w:r w:rsidRPr="00726619">
                    <w:rPr>
                      <w:rFonts w:ascii="宋体" w:hAnsi="宋体" w:hint="eastAsia"/>
                      <w:sz w:val="20"/>
                      <w:szCs w:val="20"/>
                    </w:rPr>
                    <w:t>葫</w:t>
                  </w:r>
                  <w:proofErr w:type="gramEnd"/>
                  <w:r w:rsidRPr="00726619">
                    <w:rPr>
                      <w:rFonts w:ascii="宋体" w:hAnsi="宋体" w:hint="eastAsia"/>
                      <w:sz w:val="20"/>
                      <w:szCs w:val="20"/>
                    </w:rPr>
                    <w:t>瓜</w:t>
                  </w:r>
                </w:p>
              </w:tc>
              <w:tc>
                <w:tcPr>
                  <w:tcW w:w="1599" w:type="pct"/>
                  <w:vAlign w:val="center"/>
                </w:tcPr>
                <w:p w14:paraId="0B35AE1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564F31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CCF66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C599732" w14:textId="77777777" w:rsidTr="00736467">
              <w:trPr>
                <w:trHeight w:val="202"/>
              </w:trPr>
              <w:tc>
                <w:tcPr>
                  <w:tcW w:w="499" w:type="pct"/>
                  <w:vAlign w:val="center"/>
                </w:tcPr>
                <w:p w14:paraId="284CF8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32</w:t>
                  </w:r>
                </w:p>
              </w:tc>
              <w:tc>
                <w:tcPr>
                  <w:tcW w:w="1368" w:type="pct"/>
                  <w:vAlign w:val="center"/>
                </w:tcPr>
                <w:p w14:paraId="2BD8889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苦瓜</w:t>
                  </w:r>
                  <w:r w:rsidRPr="00726619">
                    <w:rPr>
                      <w:rFonts w:ascii="宋体" w:hAnsi="宋体"/>
                      <w:sz w:val="20"/>
                      <w:szCs w:val="20"/>
                    </w:rPr>
                    <w:t>/</w:t>
                  </w:r>
                  <w:r w:rsidRPr="00726619">
                    <w:rPr>
                      <w:rFonts w:ascii="宋体" w:hAnsi="宋体" w:hint="eastAsia"/>
                      <w:sz w:val="20"/>
                      <w:szCs w:val="20"/>
                    </w:rPr>
                    <w:t>凉瓜</w:t>
                  </w:r>
                </w:p>
              </w:tc>
              <w:tc>
                <w:tcPr>
                  <w:tcW w:w="1599" w:type="pct"/>
                  <w:vAlign w:val="center"/>
                </w:tcPr>
                <w:p w14:paraId="2CFD114D"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38D87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7A33C9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8045CAA" w14:textId="77777777" w:rsidTr="00736467">
              <w:trPr>
                <w:trHeight w:val="202"/>
              </w:trPr>
              <w:tc>
                <w:tcPr>
                  <w:tcW w:w="499" w:type="pct"/>
                  <w:vAlign w:val="center"/>
                </w:tcPr>
                <w:p w14:paraId="140A47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33</w:t>
                  </w:r>
                </w:p>
              </w:tc>
              <w:tc>
                <w:tcPr>
                  <w:tcW w:w="1368" w:type="pct"/>
                  <w:vAlign w:val="center"/>
                </w:tcPr>
                <w:p w14:paraId="69671B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节瓜</w:t>
                  </w:r>
                  <w:r w:rsidRPr="00726619">
                    <w:rPr>
                      <w:rFonts w:ascii="宋体" w:hAnsi="宋体"/>
                      <w:sz w:val="20"/>
                      <w:szCs w:val="20"/>
                    </w:rPr>
                    <w:t>/</w:t>
                  </w:r>
                  <w:r w:rsidRPr="00726619">
                    <w:rPr>
                      <w:rFonts w:ascii="宋体" w:hAnsi="宋体" w:hint="eastAsia"/>
                      <w:sz w:val="20"/>
                      <w:szCs w:val="20"/>
                    </w:rPr>
                    <w:t>毛瓜</w:t>
                  </w:r>
                </w:p>
              </w:tc>
              <w:tc>
                <w:tcPr>
                  <w:tcW w:w="1599" w:type="pct"/>
                  <w:vAlign w:val="center"/>
                </w:tcPr>
                <w:p w14:paraId="339D8B9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E00441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B402C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C98176E" w14:textId="77777777" w:rsidTr="00736467">
              <w:trPr>
                <w:trHeight w:val="202"/>
              </w:trPr>
              <w:tc>
                <w:tcPr>
                  <w:tcW w:w="499" w:type="pct"/>
                  <w:vAlign w:val="center"/>
                </w:tcPr>
                <w:p w14:paraId="3A63C0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34</w:t>
                  </w:r>
                </w:p>
              </w:tc>
              <w:tc>
                <w:tcPr>
                  <w:tcW w:w="1368" w:type="pct"/>
                  <w:vAlign w:val="center"/>
                </w:tcPr>
                <w:p w14:paraId="1FDF809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小白菜</w:t>
                  </w:r>
                </w:p>
              </w:tc>
              <w:tc>
                <w:tcPr>
                  <w:tcW w:w="1599" w:type="pct"/>
                  <w:vAlign w:val="center"/>
                </w:tcPr>
                <w:p w14:paraId="5C54519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9CA943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BA5396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E085F54" w14:textId="77777777" w:rsidTr="00736467">
              <w:trPr>
                <w:trHeight w:val="202"/>
              </w:trPr>
              <w:tc>
                <w:tcPr>
                  <w:tcW w:w="499" w:type="pct"/>
                  <w:vAlign w:val="center"/>
                </w:tcPr>
                <w:p w14:paraId="21C7D03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35</w:t>
                  </w:r>
                </w:p>
              </w:tc>
              <w:tc>
                <w:tcPr>
                  <w:tcW w:w="1368" w:type="pct"/>
                  <w:vAlign w:val="center"/>
                </w:tcPr>
                <w:p w14:paraId="098AE41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青茄瓜</w:t>
                  </w:r>
                </w:p>
              </w:tc>
              <w:tc>
                <w:tcPr>
                  <w:tcW w:w="1599" w:type="pct"/>
                  <w:vAlign w:val="center"/>
                </w:tcPr>
                <w:p w14:paraId="305DC6C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89EF0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477411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54BA235" w14:textId="77777777" w:rsidTr="00736467">
              <w:trPr>
                <w:trHeight w:val="202"/>
              </w:trPr>
              <w:tc>
                <w:tcPr>
                  <w:tcW w:w="499" w:type="pct"/>
                  <w:vAlign w:val="center"/>
                </w:tcPr>
                <w:p w14:paraId="723DE2C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36</w:t>
                  </w:r>
                </w:p>
              </w:tc>
              <w:tc>
                <w:tcPr>
                  <w:tcW w:w="1368" w:type="pct"/>
                  <w:vAlign w:val="center"/>
                </w:tcPr>
                <w:p w14:paraId="4B32785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云南小瓜</w:t>
                  </w:r>
                </w:p>
              </w:tc>
              <w:tc>
                <w:tcPr>
                  <w:tcW w:w="1599" w:type="pct"/>
                  <w:vAlign w:val="center"/>
                </w:tcPr>
                <w:p w14:paraId="6A3E648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6A4B76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81E16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AABA251" w14:textId="77777777" w:rsidTr="00736467">
              <w:trPr>
                <w:trHeight w:val="202"/>
              </w:trPr>
              <w:tc>
                <w:tcPr>
                  <w:tcW w:w="499" w:type="pct"/>
                  <w:vAlign w:val="center"/>
                </w:tcPr>
                <w:p w14:paraId="619A91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37</w:t>
                  </w:r>
                </w:p>
              </w:tc>
              <w:tc>
                <w:tcPr>
                  <w:tcW w:w="1368" w:type="pct"/>
                  <w:vAlign w:val="center"/>
                </w:tcPr>
                <w:p w14:paraId="01C29D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长丝瓜</w:t>
                  </w:r>
                </w:p>
              </w:tc>
              <w:tc>
                <w:tcPr>
                  <w:tcW w:w="1599" w:type="pct"/>
                  <w:vAlign w:val="center"/>
                </w:tcPr>
                <w:p w14:paraId="222747B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7F62F5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A82E58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7E4EA23" w14:textId="77777777" w:rsidTr="00736467">
              <w:trPr>
                <w:trHeight w:val="202"/>
              </w:trPr>
              <w:tc>
                <w:tcPr>
                  <w:tcW w:w="499" w:type="pct"/>
                  <w:vAlign w:val="center"/>
                </w:tcPr>
                <w:p w14:paraId="157EBB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38</w:t>
                  </w:r>
                </w:p>
              </w:tc>
              <w:tc>
                <w:tcPr>
                  <w:tcW w:w="1368" w:type="pct"/>
                  <w:vAlign w:val="center"/>
                </w:tcPr>
                <w:p w14:paraId="39DC4E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金瓜</w:t>
                  </w:r>
                </w:p>
              </w:tc>
              <w:tc>
                <w:tcPr>
                  <w:tcW w:w="1599" w:type="pct"/>
                  <w:vAlign w:val="center"/>
                </w:tcPr>
                <w:p w14:paraId="53A93E6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ECAC3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3C216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7304CE2" w14:textId="77777777" w:rsidTr="00736467">
              <w:trPr>
                <w:trHeight w:val="202"/>
              </w:trPr>
              <w:tc>
                <w:tcPr>
                  <w:tcW w:w="499" w:type="pct"/>
                  <w:vAlign w:val="center"/>
                </w:tcPr>
                <w:p w14:paraId="13F713D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39</w:t>
                  </w:r>
                </w:p>
              </w:tc>
              <w:tc>
                <w:tcPr>
                  <w:tcW w:w="1368" w:type="pct"/>
                  <w:vAlign w:val="center"/>
                </w:tcPr>
                <w:p w14:paraId="08BFD6E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白萝卜</w:t>
                  </w:r>
                </w:p>
              </w:tc>
              <w:tc>
                <w:tcPr>
                  <w:tcW w:w="1599" w:type="pct"/>
                  <w:vAlign w:val="center"/>
                </w:tcPr>
                <w:p w14:paraId="42A4023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8F57E2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CF4676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2F914B1" w14:textId="77777777" w:rsidTr="00736467">
              <w:trPr>
                <w:trHeight w:val="202"/>
              </w:trPr>
              <w:tc>
                <w:tcPr>
                  <w:tcW w:w="499" w:type="pct"/>
                  <w:vAlign w:val="center"/>
                </w:tcPr>
                <w:p w14:paraId="130272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40</w:t>
                  </w:r>
                </w:p>
              </w:tc>
              <w:tc>
                <w:tcPr>
                  <w:tcW w:w="1368" w:type="pct"/>
                  <w:vAlign w:val="center"/>
                </w:tcPr>
                <w:p w14:paraId="5FE4620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红萝卜</w:t>
                  </w:r>
                </w:p>
              </w:tc>
              <w:tc>
                <w:tcPr>
                  <w:tcW w:w="1599" w:type="pct"/>
                  <w:vAlign w:val="center"/>
                </w:tcPr>
                <w:p w14:paraId="57925DC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525231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CC0FEB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E3E553C" w14:textId="77777777" w:rsidTr="00736467">
              <w:trPr>
                <w:trHeight w:val="202"/>
              </w:trPr>
              <w:tc>
                <w:tcPr>
                  <w:tcW w:w="499" w:type="pct"/>
                  <w:vAlign w:val="center"/>
                </w:tcPr>
                <w:p w14:paraId="189B8C1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41</w:t>
                  </w:r>
                </w:p>
              </w:tc>
              <w:tc>
                <w:tcPr>
                  <w:tcW w:w="1368" w:type="pct"/>
                  <w:vAlign w:val="center"/>
                </w:tcPr>
                <w:p w14:paraId="225A144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尖椒</w:t>
                  </w:r>
                  <w:r w:rsidRPr="00726619">
                    <w:rPr>
                      <w:rFonts w:ascii="宋体" w:hAnsi="宋体"/>
                      <w:sz w:val="20"/>
                      <w:szCs w:val="20"/>
                    </w:rPr>
                    <w:t>/</w:t>
                  </w:r>
                  <w:r w:rsidRPr="00726619">
                    <w:rPr>
                      <w:rFonts w:ascii="宋体" w:hAnsi="宋体" w:hint="eastAsia"/>
                      <w:sz w:val="20"/>
                      <w:szCs w:val="20"/>
                    </w:rPr>
                    <w:t>青尖椒</w:t>
                  </w:r>
                </w:p>
              </w:tc>
              <w:tc>
                <w:tcPr>
                  <w:tcW w:w="1599" w:type="pct"/>
                  <w:vAlign w:val="center"/>
                </w:tcPr>
                <w:p w14:paraId="74C83A3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06EFF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D41BEB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3F6F472" w14:textId="77777777" w:rsidTr="00736467">
              <w:trPr>
                <w:trHeight w:val="202"/>
              </w:trPr>
              <w:tc>
                <w:tcPr>
                  <w:tcW w:w="499" w:type="pct"/>
                  <w:vAlign w:val="center"/>
                </w:tcPr>
                <w:p w14:paraId="1858C8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42</w:t>
                  </w:r>
                </w:p>
              </w:tc>
              <w:tc>
                <w:tcPr>
                  <w:tcW w:w="1368" w:type="pct"/>
                  <w:vAlign w:val="center"/>
                </w:tcPr>
                <w:p w14:paraId="2105FBF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红尖椒</w:t>
                  </w:r>
                </w:p>
              </w:tc>
              <w:tc>
                <w:tcPr>
                  <w:tcW w:w="1599" w:type="pct"/>
                  <w:vAlign w:val="center"/>
                </w:tcPr>
                <w:p w14:paraId="7DA0E51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08258F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39B9D8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5D37DE6" w14:textId="77777777" w:rsidTr="00736467">
              <w:trPr>
                <w:trHeight w:val="202"/>
              </w:trPr>
              <w:tc>
                <w:tcPr>
                  <w:tcW w:w="499" w:type="pct"/>
                  <w:vAlign w:val="center"/>
                </w:tcPr>
                <w:p w14:paraId="740CA0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43</w:t>
                  </w:r>
                </w:p>
              </w:tc>
              <w:tc>
                <w:tcPr>
                  <w:tcW w:w="1368" w:type="pct"/>
                  <w:vAlign w:val="center"/>
                </w:tcPr>
                <w:p w14:paraId="236E1FC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青圆椒</w:t>
                  </w:r>
                </w:p>
              </w:tc>
              <w:tc>
                <w:tcPr>
                  <w:tcW w:w="1599" w:type="pct"/>
                  <w:vAlign w:val="center"/>
                </w:tcPr>
                <w:p w14:paraId="52C620E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5E867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FCA0F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2D0A406" w14:textId="77777777" w:rsidTr="00736467">
              <w:trPr>
                <w:trHeight w:val="202"/>
              </w:trPr>
              <w:tc>
                <w:tcPr>
                  <w:tcW w:w="499" w:type="pct"/>
                  <w:vAlign w:val="center"/>
                </w:tcPr>
                <w:p w14:paraId="2D91D4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44</w:t>
                  </w:r>
                </w:p>
              </w:tc>
              <w:tc>
                <w:tcPr>
                  <w:tcW w:w="1368" w:type="pct"/>
                  <w:vAlign w:val="center"/>
                </w:tcPr>
                <w:p w14:paraId="4E90D95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荷兰土豆</w:t>
                  </w:r>
                </w:p>
              </w:tc>
              <w:tc>
                <w:tcPr>
                  <w:tcW w:w="1599" w:type="pct"/>
                  <w:vAlign w:val="center"/>
                </w:tcPr>
                <w:p w14:paraId="25EF692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CA0CE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010E29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3A0806C" w14:textId="77777777" w:rsidTr="00736467">
              <w:trPr>
                <w:trHeight w:val="202"/>
              </w:trPr>
              <w:tc>
                <w:tcPr>
                  <w:tcW w:w="499" w:type="pct"/>
                  <w:vAlign w:val="center"/>
                </w:tcPr>
                <w:p w14:paraId="293161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45</w:t>
                  </w:r>
                </w:p>
              </w:tc>
              <w:tc>
                <w:tcPr>
                  <w:tcW w:w="1368" w:type="pct"/>
                  <w:vAlign w:val="center"/>
                </w:tcPr>
                <w:p w14:paraId="6681FDB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豆角</w:t>
                  </w:r>
                  <w:r w:rsidRPr="00726619">
                    <w:rPr>
                      <w:rFonts w:ascii="宋体" w:hAnsi="宋体"/>
                      <w:sz w:val="20"/>
                      <w:szCs w:val="20"/>
                    </w:rPr>
                    <w:t>/</w:t>
                  </w:r>
                  <w:r w:rsidRPr="00726619">
                    <w:rPr>
                      <w:rFonts w:ascii="宋体" w:hAnsi="宋体" w:hint="eastAsia"/>
                      <w:sz w:val="20"/>
                      <w:szCs w:val="20"/>
                    </w:rPr>
                    <w:t>长豆角</w:t>
                  </w:r>
                </w:p>
              </w:tc>
              <w:tc>
                <w:tcPr>
                  <w:tcW w:w="1599" w:type="pct"/>
                  <w:vAlign w:val="center"/>
                </w:tcPr>
                <w:p w14:paraId="23EE51A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8C06D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922B5A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0527974" w14:textId="77777777" w:rsidTr="00736467">
              <w:trPr>
                <w:trHeight w:val="202"/>
              </w:trPr>
              <w:tc>
                <w:tcPr>
                  <w:tcW w:w="499" w:type="pct"/>
                  <w:vAlign w:val="center"/>
                </w:tcPr>
                <w:p w14:paraId="5F6B69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46</w:t>
                  </w:r>
                </w:p>
              </w:tc>
              <w:tc>
                <w:tcPr>
                  <w:tcW w:w="1368" w:type="pct"/>
                  <w:vAlign w:val="center"/>
                </w:tcPr>
                <w:p w14:paraId="36ADE6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荷兰豆</w:t>
                  </w:r>
                </w:p>
              </w:tc>
              <w:tc>
                <w:tcPr>
                  <w:tcW w:w="1599" w:type="pct"/>
                  <w:vAlign w:val="center"/>
                </w:tcPr>
                <w:p w14:paraId="4876FE5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8094A9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77F790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5230AF0" w14:textId="77777777" w:rsidTr="00736467">
              <w:trPr>
                <w:trHeight w:val="202"/>
              </w:trPr>
              <w:tc>
                <w:tcPr>
                  <w:tcW w:w="499" w:type="pct"/>
                  <w:vAlign w:val="center"/>
                </w:tcPr>
                <w:p w14:paraId="670A19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47</w:t>
                  </w:r>
                </w:p>
              </w:tc>
              <w:tc>
                <w:tcPr>
                  <w:tcW w:w="1368" w:type="pct"/>
                  <w:vAlign w:val="center"/>
                </w:tcPr>
                <w:p w14:paraId="097987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去头荷兰豆</w:t>
                  </w:r>
                </w:p>
              </w:tc>
              <w:tc>
                <w:tcPr>
                  <w:tcW w:w="1599" w:type="pct"/>
                  <w:vAlign w:val="center"/>
                </w:tcPr>
                <w:p w14:paraId="16589B8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05248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FB1700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FD3E243" w14:textId="77777777" w:rsidTr="00736467">
              <w:trPr>
                <w:trHeight w:val="202"/>
              </w:trPr>
              <w:tc>
                <w:tcPr>
                  <w:tcW w:w="499" w:type="pct"/>
                  <w:vAlign w:val="center"/>
                </w:tcPr>
                <w:p w14:paraId="0C678FF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48</w:t>
                  </w:r>
                </w:p>
              </w:tc>
              <w:tc>
                <w:tcPr>
                  <w:tcW w:w="1368" w:type="pct"/>
                  <w:vAlign w:val="center"/>
                </w:tcPr>
                <w:p w14:paraId="7C0A334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西红柿</w:t>
                  </w:r>
                  <w:r w:rsidRPr="00726619">
                    <w:rPr>
                      <w:rFonts w:ascii="宋体" w:hAnsi="宋体"/>
                      <w:sz w:val="20"/>
                      <w:szCs w:val="20"/>
                    </w:rPr>
                    <w:t>/</w:t>
                  </w:r>
                  <w:r w:rsidRPr="00726619">
                    <w:rPr>
                      <w:rFonts w:ascii="宋体" w:hAnsi="宋体" w:hint="eastAsia"/>
                      <w:sz w:val="20"/>
                      <w:szCs w:val="20"/>
                    </w:rPr>
                    <w:t>番茄</w:t>
                  </w:r>
                </w:p>
              </w:tc>
              <w:tc>
                <w:tcPr>
                  <w:tcW w:w="1599" w:type="pct"/>
                  <w:vAlign w:val="center"/>
                </w:tcPr>
                <w:p w14:paraId="2E5EB22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1E5E11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AF8A4B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6B9C6FB" w14:textId="77777777" w:rsidTr="00736467">
              <w:trPr>
                <w:trHeight w:val="202"/>
              </w:trPr>
              <w:tc>
                <w:tcPr>
                  <w:tcW w:w="499" w:type="pct"/>
                  <w:vAlign w:val="center"/>
                </w:tcPr>
                <w:p w14:paraId="5E9C16C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49</w:t>
                  </w:r>
                </w:p>
              </w:tc>
              <w:tc>
                <w:tcPr>
                  <w:tcW w:w="1368" w:type="pct"/>
                  <w:vAlign w:val="center"/>
                </w:tcPr>
                <w:p w14:paraId="2521D1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黄心小番薯</w:t>
                  </w:r>
                </w:p>
              </w:tc>
              <w:tc>
                <w:tcPr>
                  <w:tcW w:w="1599" w:type="pct"/>
                  <w:vAlign w:val="center"/>
                </w:tcPr>
                <w:p w14:paraId="1D80C12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F7DE50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BC7454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6F40A39" w14:textId="77777777" w:rsidTr="00736467">
              <w:trPr>
                <w:trHeight w:val="202"/>
              </w:trPr>
              <w:tc>
                <w:tcPr>
                  <w:tcW w:w="499" w:type="pct"/>
                  <w:vAlign w:val="center"/>
                </w:tcPr>
                <w:p w14:paraId="10134D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50</w:t>
                  </w:r>
                </w:p>
              </w:tc>
              <w:tc>
                <w:tcPr>
                  <w:tcW w:w="1368" w:type="pct"/>
                  <w:vAlign w:val="center"/>
                </w:tcPr>
                <w:p w14:paraId="4F8831D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去皮青笋</w:t>
                  </w:r>
                </w:p>
              </w:tc>
              <w:tc>
                <w:tcPr>
                  <w:tcW w:w="1599" w:type="pct"/>
                  <w:vAlign w:val="center"/>
                </w:tcPr>
                <w:p w14:paraId="36ED2D3F"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3ED94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C6482A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0468DA5" w14:textId="77777777" w:rsidTr="00736467">
              <w:trPr>
                <w:trHeight w:val="202"/>
              </w:trPr>
              <w:tc>
                <w:tcPr>
                  <w:tcW w:w="499" w:type="pct"/>
                  <w:vAlign w:val="center"/>
                </w:tcPr>
                <w:p w14:paraId="5B38D4D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51</w:t>
                  </w:r>
                </w:p>
              </w:tc>
              <w:tc>
                <w:tcPr>
                  <w:tcW w:w="1368" w:type="pct"/>
                  <w:vAlign w:val="center"/>
                </w:tcPr>
                <w:p w14:paraId="2E4B304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蒜苔</w:t>
                  </w:r>
                  <w:r w:rsidRPr="00726619">
                    <w:rPr>
                      <w:rFonts w:ascii="宋体" w:hAnsi="宋体"/>
                      <w:sz w:val="20"/>
                      <w:szCs w:val="20"/>
                    </w:rPr>
                    <w:t>/</w:t>
                  </w:r>
                  <w:r w:rsidRPr="00726619">
                    <w:rPr>
                      <w:rFonts w:ascii="宋体" w:hAnsi="宋体" w:hint="eastAsia"/>
                      <w:sz w:val="20"/>
                      <w:szCs w:val="20"/>
                    </w:rPr>
                    <w:t>酸心</w:t>
                  </w:r>
                </w:p>
              </w:tc>
              <w:tc>
                <w:tcPr>
                  <w:tcW w:w="1599" w:type="pct"/>
                  <w:vAlign w:val="center"/>
                </w:tcPr>
                <w:p w14:paraId="1587CF4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62805E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877355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D51103D" w14:textId="77777777" w:rsidTr="00736467">
              <w:trPr>
                <w:trHeight w:val="202"/>
              </w:trPr>
              <w:tc>
                <w:tcPr>
                  <w:tcW w:w="499" w:type="pct"/>
                  <w:vAlign w:val="center"/>
                </w:tcPr>
                <w:p w14:paraId="1DB4C58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52</w:t>
                  </w:r>
                </w:p>
              </w:tc>
              <w:tc>
                <w:tcPr>
                  <w:tcW w:w="1368" w:type="pct"/>
                  <w:vAlign w:val="center"/>
                </w:tcPr>
                <w:p w14:paraId="3B0A12E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粉香芋</w:t>
                  </w:r>
                </w:p>
              </w:tc>
              <w:tc>
                <w:tcPr>
                  <w:tcW w:w="1599" w:type="pct"/>
                  <w:vAlign w:val="center"/>
                </w:tcPr>
                <w:p w14:paraId="0C82DE8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39F17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9625B2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C1EB47B" w14:textId="77777777" w:rsidTr="00736467">
              <w:trPr>
                <w:trHeight w:val="202"/>
              </w:trPr>
              <w:tc>
                <w:tcPr>
                  <w:tcW w:w="499" w:type="pct"/>
                  <w:vAlign w:val="center"/>
                </w:tcPr>
                <w:p w14:paraId="19E8B8C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53</w:t>
                  </w:r>
                </w:p>
              </w:tc>
              <w:tc>
                <w:tcPr>
                  <w:tcW w:w="1368" w:type="pct"/>
                  <w:vAlign w:val="center"/>
                </w:tcPr>
                <w:p w14:paraId="10062C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菜花</w:t>
                  </w:r>
                  <w:r w:rsidRPr="00726619">
                    <w:rPr>
                      <w:rFonts w:ascii="宋体" w:hAnsi="宋体"/>
                      <w:sz w:val="20"/>
                      <w:szCs w:val="20"/>
                    </w:rPr>
                    <w:t>/</w:t>
                  </w:r>
                  <w:r w:rsidRPr="00726619">
                    <w:rPr>
                      <w:rFonts w:ascii="宋体" w:hAnsi="宋体" w:hint="eastAsia"/>
                      <w:sz w:val="20"/>
                      <w:szCs w:val="20"/>
                    </w:rPr>
                    <w:t>花菜</w:t>
                  </w:r>
                  <w:r w:rsidRPr="00726619">
                    <w:rPr>
                      <w:rFonts w:ascii="宋体" w:hAnsi="宋体"/>
                      <w:sz w:val="20"/>
                      <w:szCs w:val="20"/>
                    </w:rPr>
                    <w:t>/</w:t>
                  </w:r>
                  <w:r w:rsidRPr="00726619">
                    <w:rPr>
                      <w:rFonts w:ascii="宋体" w:hAnsi="宋体" w:hint="eastAsia"/>
                      <w:sz w:val="20"/>
                      <w:szCs w:val="20"/>
                    </w:rPr>
                    <w:t>椰菜花</w:t>
                  </w:r>
                </w:p>
              </w:tc>
              <w:tc>
                <w:tcPr>
                  <w:tcW w:w="1599" w:type="pct"/>
                  <w:vAlign w:val="center"/>
                </w:tcPr>
                <w:p w14:paraId="57DD3BD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D4C983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E78674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B9AF491" w14:textId="77777777" w:rsidTr="00736467">
              <w:trPr>
                <w:trHeight w:val="202"/>
              </w:trPr>
              <w:tc>
                <w:tcPr>
                  <w:tcW w:w="499" w:type="pct"/>
                  <w:vAlign w:val="center"/>
                </w:tcPr>
                <w:p w14:paraId="50FEBA8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54</w:t>
                  </w:r>
                </w:p>
              </w:tc>
              <w:tc>
                <w:tcPr>
                  <w:tcW w:w="1368" w:type="pct"/>
                  <w:vAlign w:val="center"/>
                </w:tcPr>
                <w:p w14:paraId="5746EA2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西兰花</w:t>
                  </w:r>
                </w:p>
              </w:tc>
              <w:tc>
                <w:tcPr>
                  <w:tcW w:w="1599" w:type="pct"/>
                  <w:vAlign w:val="center"/>
                </w:tcPr>
                <w:p w14:paraId="569249A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51FE02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2E664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7BABDF5" w14:textId="77777777" w:rsidTr="00736467">
              <w:trPr>
                <w:trHeight w:val="202"/>
              </w:trPr>
              <w:tc>
                <w:tcPr>
                  <w:tcW w:w="499" w:type="pct"/>
                  <w:vAlign w:val="center"/>
                </w:tcPr>
                <w:p w14:paraId="52A51E4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55</w:t>
                  </w:r>
                </w:p>
              </w:tc>
              <w:tc>
                <w:tcPr>
                  <w:tcW w:w="1368" w:type="pct"/>
                  <w:vAlign w:val="center"/>
                </w:tcPr>
                <w:p w14:paraId="2387DEE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红洋葱</w:t>
                  </w:r>
                </w:p>
              </w:tc>
              <w:tc>
                <w:tcPr>
                  <w:tcW w:w="1599" w:type="pct"/>
                  <w:vAlign w:val="center"/>
                </w:tcPr>
                <w:p w14:paraId="2E7E9AC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A04CF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58E1B5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DE0DD62" w14:textId="77777777" w:rsidTr="00736467">
              <w:trPr>
                <w:trHeight w:val="202"/>
              </w:trPr>
              <w:tc>
                <w:tcPr>
                  <w:tcW w:w="499" w:type="pct"/>
                  <w:vAlign w:val="center"/>
                </w:tcPr>
                <w:p w14:paraId="4216171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56</w:t>
                  </w:r>
                </w:p>
              </w:tc>
              <w:tc>
                <w:tcPr>
                  <w:tcW w:w="1368" w:type="pct"/>
                  <w:vAlign w:val="center"/>
                </w:tcPr>
                <w:p w14:paraId="6480212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青木瓜</w:t>
                  </w:r>
                </w:p>
              </w:tc>
              <w:tc>
                <w:tcPr>
                  <w:tcW w:w="1599" w:type="pct"/>
                  <w:vAlign w:val="center"/>
                </w:tcPr>
                <w:p w14:paraId="2284823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083BE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93914D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5F7545B" w14:textId="77777777" w:rsidTr="00736467">
              <w:trPr>
                <w:trHeight w:val="202"/>
              </w:trPr>
              <w:tc>
                <w:tcPr>
                  <w:tcW w:w="499" w:type="pct"/>
                  <w:vAlign w:val="center"/>
                </w:tcPr>
                <w:p w14:paraId="4699E6A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57</w:t>
                  </w:r>
                </w:p>
              </w:tc>
              <w:tc>
                <w:tcPr>
                  <w:tcW w:w="1368" w:type="pct"/>
                  <w:vAlign w:val="center"/>
                </w:tcPr>
                <w:p w14:paraId="193327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莲藕</w:t>
                  </w:r>
                </w:p>
              </w:tc>
              <w:tc>
                <w:tcPr>
                  <w:tcW w:w="1599" w:type="pct"/>
                  <w:vAlign w:val="center"/>
                </w:tcPr>
                <w:p w14:paraId="5A8AE31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D36368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3D7B99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B6ED458" w14:textId="77777777" w:rsidTr="00736467">
              <w:trPr>
                <w:trHeight w:val="202"/>
              </w:trPr>
              <w:tc>
                <w:tcPr>
                  <w:tcW w:w="499" w:type="pct"/>
                  <w:vAlign w:val="center"/>
                </w:tcPr>
                <w:p w14:paraId="3C6C0EF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58</w:t>
                  </w:r>
                </w:p>
              </w:tc>
              <w:tc>
                <w:tcPr>
                  <w:tcW w:w="1368" w:type="pct"/>
                  <w:vAlign w:val="center"/>
                </w:tcPr>
                <w:p w14:paraId="1887B0E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粉葛</w:t>
                  </w:r>
                </w:p>
              </w:tc>
              <w:tc>
                <w:tcPr>
                  <w:tcW w:w="1599" w:type="pct"/>
                  <w:vAlign w:val="center"/>
                </w:tcPr>
                <w:p w14:paraId="289AD2E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699D63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6BBBDD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75BC5E3D" w14:textId="77777777" w:rsidTr="00736467">
              <w:trPr>
                <w:trHeight w:val="202"/>
              </w:trPr>
              <w:tc>
                <w:tcPr>
                  <w:tcW w:w="499" w:type="pct"/>
                  <w:vAlign w:val="center"/>
                </w:tcPr>
                <w:p w14:paraId="75D51BB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59</w:t>
                  </w:r>
                </w:p>
              </w:tc>
              <w:tc>
                <w:tcPr>
                  <w:tcW w:w="1368" w:type="pct"/>
                  <w:vAlign w:val="center"/>
                </w:tcPr>
                <w:p w14:paraId="0B9637D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牛蒡</w:t>
                  </w:r>
                </w:p>
              </w:tc>
              <w:tc>
                <w:tcPr>
                  <w:tcW w:w="1599" w:type="pct"/>
                  <w:vAlign w:val="center"/>
                </w:tcPr>
                <w:p w14:paraId="1CE82711"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12F7E5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60F58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9F9ABA7" w14:textId="77777777" w:rsidTr="00736467">
              <w:trPr>
                <w:trHeight w:val="202"/>
              </w:trPr>
              <w:tc>
                <w:tcPr>
                  <w:tcW w:w="499" w:type="pct"/>
                  <w:vAlign w:val="center"/>
                </w:tcPr>
                <w:p w14:paraId="56782E3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60</w:t>
                  </w:r>
                </w:p>
              </w:tc>
              <w:tc>
                <w:tcPr>
                  <w:tcW w:w="1368" w:type="pct"/>
                  <w:vAlign w:val="center"/>
                </w:tcPr>
                <w:p w14:paraId="5B90D428"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鲜淮山</w:t>
                  </w:r>
                  <w:proofErr w:type="gramEnd"/>
                  <w:r w:rsidRPr="00726619">
                    <w:rPr>
                      <w:rFonts w:ascii="宋体" w:hAnsi="宋体"/>
                      <w:sz w:val="20"/>
                      <w:szCs w:val="20"/>
                    </w:rPr>
                    <w:t>/</w:t>
                  </w:r>
                  <w:r w:rsidRPr="00726619">
                    <w:rPr>
                      <w:rFonts w:ascii="宋体" w:hAnsi="宋体" w:hint="eastAsia"/>
                      <w:sz w:val="20"/>
                      <w:szCs w:val="20"/>
                    </w:rPr>
                    <w:t>山药</w:t>
                  </w:r>
                </w:p>
              </w:tc>
              <w:tc>
                <w:tcPr>
                  <w:tcW w:w="1599" w:type="pct"/>
                  <w:vAlign w:val="center"/>
                </w:tcPr>
                <w:p w14:paraId="5E27F1E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3D76F51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7A46D1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C2F7373" w14:textId="77777777" w:rsidTr="00736467">
              <w:trPr>
                <w:trHeight w:val="202"/>
              </w:trPr>
              <w:tc>
                <w:tcPr>
                  <w:tcW w:w="499" w:type="pct"/>
                  <w:vAlign w:val="center"/>
                </w:tcPr>
                <w:p w14:paraId="1A3AE42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61</w:t>
                  </w:r>
                </w:p>
              </w:tc>
              <w:tc>
                <w:tcPr>
                  <w:tcW w:w="1368" w:type="pct"/>
                  <w:vAlign w:val="center"/>
                </w:tcPr>
                <w:p w14:paraId="604FBF1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去皮玉米棒</w:t>
                  </w:r>
                </w:p>
              </w:tc>
              <w:tc>
                <w:tcPr>
                  <w:tcW w:w="1599" w:type="pct"/>
                  <w:vAlign w:val="center"/>
                </w:tcPr>
                <w:p w14:paraId="6E6329D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D496F2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539243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5E2E825B" w14:textId="77777777" w:rsidTr="00736467">
              <w:trPr>
                <w:trHeight w:val="202"/>
              </w:trPr>
              <w:tc>
                <w:tcPr>
                  <w:tcW w:w="499" w:type="pct"/>
                  <w:vAlign w:val="center"/>
                </w:tcPr>
                <w:p w14:paraId="736CED5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62</w:t>
                  </w:r>
                </w:p>
              </w:tc>
              <w:tc>
                <w:tcPr>
                  <w:tcW w:w="1368" w:type="pct"/>
                  <w:vAlign w:val="center"/>
                </w:tcPr>
                <w:p w14:paraId="34D96E6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鲜玉米粒</w:t>
                  </w:r>
                </w:p>
              </w:tc>
              <w:tc>
                <w:tcPr>
                  <w:tcW w:w="1599" w:type="pct"/>
                  <w:vAlign w:val="center"/>
                </w:tcPr>
                <w:p w14:paraId="146C685E"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1DEC8B8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6B2A34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25ECA46D" w14:textId="77777777" w:rsidTr="00736467">
              <w:trPr>
                <w:trHeight w:val="202"/>
              </w:trPr>
              <w:tc>
                <w:tcPr>
                  <w:tcW w:w="499" w:type="pct"/>
                  <w:vAlign w:val="center"/>
                </w:tcPr>
                <w:p w14:paraId="394BB34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63</w:t>
                  </w:r>
                </w:p>
              </w:tc>
              <w:tc>
                <w:tcPr>
                  <w:tcW w:w="1368" w:type="pct"/>
                  <w:vAlign w:val="center"/>
                </w:tcPr>
                <w:p w14:paraId="282A6D70"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鲜圆青豆</w:t>
                  </w:r>
                  <w:proofErr w:type="gramEnd"/>
                  <w:r w:rsidRPr="00726619">
                    <w:rPr>
                      <w:rFonts w:ascii="宋体" w:hAnsi="宋体" w:hint="eastAsia"/>
                      <w:sz w:val="20"/>
                      <w:szCs w:val="20"/>
                    </w:rPr>
                    <w:t>米</w:t>
                  </w:r>
                </w:p>
              </w:tc>
              <w:tc>
                <w:tcPr>
                  <w:tcW w:w="1599" w:type="pct"/>
                  <w:vAlign w:val="center"/>
                </w:tcPr>
                <w:p w14:paraId="7EB51AB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4CE745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F52C8C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02F379C" w14:textId="77777777" w:rsidTr="00736467">
              <w:trPr>
                <w:trHeight w:val="202"/>
              </w:trPr>
              <w:tc>
                <w:tcPr>
                  <w:tcW w:w="499" w:type="pct"/>
                  <w:vAlign w:val="center"/>
                </w:tcPr>
                <w:p w14:paraId="026CBD7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64</w:t>
                  </w:r>
                </w:p>
              </w:tc>
              <w:tc>
                <w:tcPr>
                  <w:tcW w:w="1368" w:type="pct"/>
                  <w:vAlign w:val="center"/>
                </w:tcPr>
                <w:p w14:paraId="20AC7BB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干水马蹄肉</w:t>
                  </w:r>
                </w:p>
              </w:tc>
              <w:tc>
                <w:tcPr>
                  <w:tcW w:w="1599" w:type="pct"/>
                  <w:vAlign w:val="center"/>
                </w:tcPr>
                <w:p w14:paraId="14129890"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873939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4F117E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1DEDD000" w14:textId="77777777" w:rsidTr="00736467">
              <w:trPr>
                <w:trHeight w:val="202"/>
              </w:trPr>
              <w:tc>
                <w:tcPr>
                  <w:tcW w:w="499" w:type="pct"/>
                  <w:vAlign w:val="center"/>
                </w:tcPr>
                <w:p w14:paraId="0E75402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65</w:t>
                  </w:r>
                </w:p>
              </w:tc>
              <w:tc>
                <w:tcPr>
                  <w:tcW w:w="1368" w:type="pct"/>
                  <w:vAlign w:val="center"/>
                </w:tcPr>
                <w:p w14:paraId="432AE1E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茅根</w:t>
                  </w:r>
                </w:p>
              </w:tc>
              <w:tc>
                <w:tcPr>
                  <w:tcW w:w="1599" w:type="pct"/>
                  <w:vAlign w:val="center"/>
                </w:tcPr>
                <w:p w14:paraId="5F29043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3931BF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DA42A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008B356" w14:textId="77777777" w:rsidTr="00736467">
              <w:trPr>
                <w:trHeight w:val="202"/>
              </w:trPr>
              <w:tc>
                <w:tcPr>
                  <w:tcW w:w="499" w:type="pct"/>
                  <w:vAlign w:val="center"/>
                </w:tcPr>
                <w:p w14:paraId="475147F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66</w:t>
                  </w:r>
                </w:p>
              </w:tc>
              <w:tc>
                <w:tcPr>
                  <w:tcW w:w="1368" w:type="pct"/>
                  <w:vAlign w:val="center"/>
                </w:tcPr>
                <w:p w14:paraId="1442E9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香菜</w:t>
                  </w:r>
                  <w:r w:rsidRPr="00726619">
                    <w:rPr>
                      <w:rFonts w:ascii="宋体" w:hAnsi="宋体"/>
                      <w:sz w:val="20"/>
                      <w:szCs w:val="20"/>
                    </w:rPr>
                    <w:t>/</w:t>
                  </w:r>
                  <w:proofErr w:type="gramStart"/>
                  <w:r w:rsidRPr="00726619">
                    <w:rPr>
                      <w:rFonts w:ascii="宋体" w:hAnsi="宋体" w:hint="eastAsia"/>
                      <w:sz w:val="20"/>
                      <w:szCs w:val="20"/>
                    </w:rPr>
                    <w:t>芫茜</w:t>
                  </w:r>
                  <w:proofErr w:type="gramEnd"/>
                </w:p>
              </w:tc>
              <w:tc>
                <w:tcPr>
                  <w:tcW w:w="1599" w:type="pct"/>
                  <w:vAlign w:val="center"/>
                </w:tcPr>
                <w:p w14:paraId="65FA6B1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2EBA92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5C4F57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CC61106" w14:textId="77777777" w:rsidTr="00736467">
              <w:trPr>
                <w:trHeight w:val="202"/>
              </w:trPr>
              <w:tc>
                <w:tcPr>
                  <w:tcW w:w="499" w:type="pct"/>
                  <w:vAlign w:val="center"/>
                </w:tcPr>
                <w:p w14:paraId="48D4C86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67</w:t>
                  </w:r>
                </w:p>
              </w:tc>
              <w:tc>
                <w:tcPr>
                  <w:tcW w:w="1368" w:type="pct"/>
                  <w:vAlign w:val="center"/>
                </w:tcPr>
                <w:p w14:paraId="2619E3C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青萝卜</w:t>
                  </w:r>
                </w:p>
              </w:tc>
              <w:tc>
                <w:tcPr>
                  <w:tcW w:w="1599" w:type="pct"/>
                  <w:vAlign w:val="center"/>
                </w:tcPr>
                <w:p w14:paraId="4A45000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41EA3C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67DA23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435455CA" w14:textId="77777777" w:rsidTr="00736467">
              <w:trPr>
                <w:trHeight w:val="202"/>
              </w:trPr>
              <w:tc>
                <w:tcPr>
                  <w:tcW w:w="499" w:type="pct"/>
                  <w:vAlign w:val="center"/>
                </w:tcPr>
                <w:p w14:paraId="2587C74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68</w:t>
                  </w:r>
                </w:p>
              </w:tc>
              <w:tc>
                <w:tcPr>
                  <w:tcW w:w="1368" w:type="pct"/>
                  <w:vAlign w:val="center"/>
                </w:tcPr>
                <w:p w14:paraId="64F3EBA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鲜人参</w:t>
                  </w:r>
                </w:p>
              </w:tc>
              <w:tc>
                <w:tcPr>
                  <w:tcW w:w="1599" w:type="pct"/>
                  <w:vAlign w:val="center"/>
                </w:tcPr>
                <w:p w14:paraId="7CA4DDE7"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5BE1DE8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321D0CF"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6E0D5273" w14:textId="77777777" w:rsidTr="00736467">
              <w:trPr>
                <w:trHeight w:val="202"/>
              </w:trPr>
              <w:tc>
                <w:tcPr>
                  <w:tcW w:w="499" w:type="pct"/>
                  <w:vAlign w:val="center"/>
                </w:tcPr>
                <w:p w14:paraId="156BEFE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69</w:t>
                  </w:r>
                </w:p>
              </w:tc>
              <w:tc>
                <w:tcPr>
                  <w:tcW w:w="1368" w:type="pct"/>
                  <w:vAlign w:val="center"/>
                </w:tcPr>
                <w:p w14:paraId="68DECF9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蒜苗</w:t>
                  </w:r>
                </w:p>
              </w:tc>
              <w:tc>
                <w:tcPr>
                  <w:tcW w:w="1599" w:type="pct"/>
                  <w:vAlign w:val="center"/>
                </w:tcPr>
                <w:p w14:paraId="46CE1AC3"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BE574F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CC4340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4E1330D" w14:textId="77777777" w:rsidTr="00736467">
              <w:trPr>
                <w:trHeight w:val="202"/>
              </w:trPr>
              <w:tc>
                <w:tcPr>
                  <w:tcW w:w="499" w:type="pct"/>
                  <w:vAlign w:val="center"/>
                </w:tcPr>
                <w:p w14:paraId="1020F86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70</w:t>
                  </w:r>
                </w:p>
              </w:tc>
              <w:tc>
                <w:tcPr>
                  <w:tcW w:w="1368" w:type="pct"/>
                  <w:vAlign w:val="center"/>
                </w:tcPr>
                <w:p w14:paraId="5BE6F76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生葱</w:t>
                  </w:r>
                </w:p>
              </w:tc>
              <w:tc>
                <w:tcPr>
                  <w:tcW w:w="1599" w:type="pct"/>
                  <w:vAlign w:val="center"/>
                </w:tcPr>
                <w:p w14:paraId="46AE6F7B"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CF7909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072883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7979538" w14:textId="77777777" w:rsidTr="00736467">
              <w:trPr>
                <w:trHeight w:val="202"/>
              </w:trPr>
              <w:tc>
                <w:tcPr>
                  <w:tcW w:w="499" w:type="pct"/>
                  <w:vAlign w:val="center"/>
                </w:tcPr>
                <w:p w14:paraId="3E70379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71</w:t>
                  </w:r>
                </w:p>
              </w:tc>
              <w:tc>
                <w:tcPr>
                  <w:tcW w:w="1368" w:type="pct"/>
                  <w:vAlign w:val="center"/>
                </w:tcPr>
                <w:p w14:paraId="72125D3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生姜</w:t>
                  </w:r>
                </w:p>
              </w:tc>
              <w:tc>
                <w:tcPr>
                  <w:tcW w:w="1599" w:type="pct"/>
                  <w:vAlign w:val="center"/>
                </w:tcPr>
                <w:p w14:paraId="458F2FB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12681C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5D4DAAA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01FFBBC6" w14:textId="77777777" w:rsidTr="00736467">
              <w:trPr>
                <w:trHeight w:val="202"/>
              </w:trPr>
              <w:tc>
                <w:tcPr>
                  <w:tcW w:w="499" w:type="pct"/>
                  <w:vAlign w:val="center"/>
                </w:tcPr>
                <w:p w14:paraId="5D4437B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72</w:t>
                  </w:r>
                </w:p>
              </w:tc>
              <w:tc>
                <w:tcPr>
                  <w:tcW w:w="1368" w:type="pct"/>
                  <w:vAlign w:val="center"/>
                </w:tcPr>
                <w:p w14:paraId="1D1983E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马齿苋</w:t>
                  </w:r>
                </w:p>
              </w:tc>
              <w:tc>
                <w:tcPr>
                  <w:tcW w:w="1599" w:type="pct"/>
                  <w:vAlign w:val="center"/>
                </w:tcPr>
                <w:p w14:paraId="76E5FF65"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083B4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7B691B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蔬菜类</w:t>
                  </w:r>
                </w:p>
              </w:tc>
            </w:tr>
            <w:tr w:rsidR="00726619" w:rsidRPr="00726619" w14:paraId="3EB29745" w14:textId="77777777" w:rsidTr="00736467">
              <w:trPr>
                <w:trHeight w:val="202"/>
              </w:trPr>
              <w:tc>
                <w:tcPr>
                  <w:tcW w:w="499" w:type="pct"/>
                  <w:vAlign w:val="center"/>
                </w:tcPr>
                <w:p w14:paraId="4AD33C3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lastRenderedPageBreak/>
                    <w:t>73</w:t>
                  </w:r>
                </w:p>
              </w:tc>
              <w:tc>
                <w:tcPr>
                  <w:tcW w:w="1368" w:type="pct"/>
                  <w:vAlign w:val="center"/>
                </w:tcPr>
                <w:p w14:paraId="24B93CE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鲜平菇</w:t>
                  </w:r>
                </w:p>
              </w:tc>
              <w:tc>
                <w:tcPr>
                  <w:tcW w:w="1599" w:type="pct"/>
                  <w:vAlign w:val="center"/>
                </w:tcPr>
                <w:p w14:paraId="71617819"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43495AA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027B75E"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29522C0E" w14:textId="77777777" w:rsidTr="00736467">
              <w:trPr>
                <w:trHeight w:val="202"/>
              </w:trPr>
              <w:tc>
                <w:tcPr>
                  <w:tcW w:w="499" w:type="pct"/>
                  <w:vAlign w:val="center"/>
                </w:tcPr>
                <w:p w14:paraId="6462114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74</w:t>
                  </w:r>
                </w:p>
              </w:tc>
              <w:tc>
                <w:tcPr>
                  <w:tcW w:w="1368" w:type="pct"/>
                  <w:vAlign w:val="center"/>
                </w:tcPr>
                <w:p w14:paraId="213E8BA5"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鲜冬菇</w:t>
                  </w:r>
                  <w:r w:rsidRPr="00726619">
                    <w:rPr>
                      <w:rFonts w:ascii="宋体" w:hAnsi="宋体"/>
                      <w:sz w:val="20"/>
                      <w:szCs w:val="20"/>
                    </w:rPr>
                    <w:t>/</w:t>
                  </w:r>
                  <w:r w:rsidRPr="00726619">
                    <w:rPr>
                      <w:rFonts w:ascii="宋体" w:hAnsi="宋体" w:hint="eastAsia"/>
                      <w:sz w:val="20"/>
                      <w:szCs w:val="20"/>
                    </w:rPr>
                    <w:t>鲜香菇</w:t>
                  </w:r>
                </w:p>
              </w:tc>
              <w:tc>
                <w:tcPr>
                  <w:tcW w:w="1599" w:type="pct"/>
                  <w:vAlign w:val="center"/>
                </w:tcPr>
                <w:p w14:paraId="777FF628"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31345BC"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1566F1AD"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500D5F00" w14:textId="77777777" w:rsidTr="00736467">
              <w:trPr>
                <w:trHeight w:val="202"/>
              </w:trPr>
              <w:tc>
                <w:tcPr>
                  <w:tcW w:w="499" w:type="pct"/>
                  <w:vAlign w:val="center"/>
                </w:tcPr>
                <w:p w14:paraId="5070D4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75</w:t>
                  </w:r>
                </w:p>
              </w:tc>
              <w:tc>
                <w:tcPr>
                  <w:tcW w:w="1368" w:type="pct"/>
                  <w:vAlign w:val="center"/>
                </w:tcPr>
                <w:p w14:paraId="1382DA3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鲜草菇</w:t>
                  </w:r>
                  <w:r w:rsidRPr="00726619">
                    <w:rPr>
                      <w:rFonts w:ascii="宋体" w:hAnsi="宋体"/>
                      <w:sz w:val="20"/>
                      <w:szCs w:val="20"/>
                    </w:rPr>
                    <w:t>/</w:t>
                  </w:r>
                  <w:r w:rsidRPr="00726619">
                    <w:rPr>
                      <w:rFonts w:ascii="宋体" w:hAnsi="宋体" w:hint="eastAsia"/>
                      <w:sz w:val="20"/>
                      <w:szCs w:val="20"/>
                    </w:rPr>
                    <w:t>鲜菇</w:t>
                  </w:r>
                </w:p>
              </w:tc>
              <w:tc>
                <w:tcPr>
                  <w:tcW w:w="1599" w:type="pct"/>
                  <w:vAlign w:val="center"/>
                </w:tcPr>
                <w:p w14:paraId="1DF99F3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0C5D957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D3AB3B7"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7D5A0680" w14:textId="77777777" w:rsidTr="00736467">
              <w:trPr>
                <w:trHeight w:val="202"/>
              </w:trPr>
              <w:tc>
                <w:tcPr>
                  <w:tcW w:w="499" w:type="pct"/>
                  <w:vAlign w:val="center"/>
                </w:tcPr>
                <w:p w14:paraId="2C02760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76</w:t>
                  </w:r>
                </w:p>
              </w:tc>
              <w:tc>
                <w:tcPr>
                  <w:tcW w:w="1368" w:type="pct"/>
                  <w:vAlign w:val="center"/>
                </w:tcPr>
                <w:p w14:paraId="75764A52"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金针菇</w:t>
                  </w:r>
                </w:p>
              </w:tc>
              <w:tc>
                <w:tcPr>
                  <w:tcW w:w="1599" w:type="pct"/>
                  <w:vAlign w:val="center"/>
                </w:tcPr>
                <w:p w14:paraId="560E27F2"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81F4800"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631A2714"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61450F12" w14:textId="77777777" w:rsidTr="00736467">
              <w:trPr>
                <w:trHeight w:val="202"/>
              </w:trPr>
              <w:tc>
                <w:tcPr>
                  <w:tcW w:w="499" w:type="pct"/>
                  <w:vAlign w:val="center"/>
                </w:tcPr>
                <w:p w14:paraId="01B84D59"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77</w:t>
                  </w:r>
                </w:p>
              </w:tc>
              <w:tc>
                <w:tcPr>
                  <w:tcW w:w="1368" w:type="pct"/>
                  <w:vAlign w:val="center"/>
                </w:tcPr>
                <w:p w14:paraId="167BF1BA"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猪肚菇</w:t>
                  </w:r>
                </w:p>
              </w:tc>
              <w:tc>
                <w:tcPr>
                  <w:tcW w:w="1599" w:type="pct"/>
                  <w:vAlign w:val="center"/>
                </w:tcPr>
                <w:p w14:paraId="2BF52E5C"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8005C5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40E30BB6"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38D408EE" w14:textId="77777777" w:rsidTr="00736467">
              <w:trPr>
                <w:trHeight w:val="202"/>
              </w:trPr>
              <w:tc>
                <w:tcPr>
                  <w:tcW w:w="499" w:type="pct"/>
                  <w:vAlign w:val="center"/>
                </w:tcPr>
                <w:p w14:paraId="31600A1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78</w:t>
                  </w:r>
                </w:p>
              </w:tc>
              <w:tc>
                <w:tcPr>
                  <w:tcW w:w="1368" w:type="pct"/>
                  <w:vAlign w:val="center"/>
                </w:tcPr>
                <w:p w14:paraId="4C700B6B"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袖珍菇</w:t>
                  </w:r>
                </w:p>
              </w:tc>
              <w:tc>
                <w:tcPr>
                  <w:tcW w:w="1599" w:type="pct"/>
                  <w:vAlign w:val="center"/>
                </w:tcPr>
                <w:p w14:paraId="0172D367"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D24CD7E"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77EC21A7"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131F678E" w14:textId="77777777" w:rsidTr="00736467">
              <w:trPr>
                <w:trHeight w:val="202"/>
              </w:trPr>
              <w:tc>
                <w:tcPr>
                  <w:tcW w:w="499" w:type="pct"/>
                  <w:vAlign w:val="center"/>
                </w:tcPr>
                <w:p w14:paraId="39675B1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79</w:t>
                  </w:r>
                </w:p>
              </w:tc>
              <w:tc>
                <w:tcPr>
                  <w:tcW w:w="1368" w:type="pct"/>
                  <w:vAlign w:val="center"/>
                </w:tcPr>
                <w:p w14:paraId="4D1D7564"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鲜茶树菇</w:t>
                  </w:r>
                </w:p>
              </w:tc>
              <w:tc>
                <w:tcPr>
                  <w:tcW w:w="1599" w:type="pct"/>
                  <w:vAlign w:val="center"/>
                </w:tcPr>
                <w:p w14:paraId="7E2D4B7A"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2AB57278"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0DF535D8"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2450EC2C" w14:textId="77777777" w:rsidTr="00736467">
              <w:trPr>
                <w:trHeight w:val="202"/>
              </w:trPr>
              <w:tc>
                <w:tcPr>
                  <w:tcW w:w="499" w:type="pct"/>
                  <w:vAlign w:val="center"/>
                </w:tcPr>
                <w:p w14:paraId="36D45C06"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80</w:t>
                  </w:r>
                </w:p>
              </w:tc>
              <w:tc>
                <w:tcPr>
                  <w:tcW w:w="1368" w:type="pct"/>
                  <w:vAlign w:val="center"/>
                </w:tcPr>
                <w:p w14:paraId="0BDB16D1"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鸡腿菇</w:t>
                  </w:r>
                </w:p>
              </w:tc>
              <w:tc>
                <w:tcPr>
                  <w:tcW w:w="1599" w:type="pct"/>
                  <w:vAlign w:val="center"/>
                </w:tcPr>
                <w:p w14:paraId="6F071216"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7D4DBEBD"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2A9B5677"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r w:rsidR="00726619" w:rsidRPr="00726619" w14:paraId="35B9CD27" w14:textId="77777777" w:rsidTr="00736467">
              <w:trPr>
                <w:trHeight w:val="202"/>
              </w:trPr>
              <w:tc>
                <w:tcPr>
                  <w:tcW w:w="499" w:type="pct"/>
                  <w:vAlign w:val="center"/>
                </w:tcPr>
                <w:p w14:paraId="4F811EC3"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sz w:val="20"/>
                      <w:szCs w:val="20"/>
                    </w:rPr>
                    <w:t>81</w:t>
                  </w:r>
                </w:p>
              </w:tc>
              <w:tc>
                <w:tcPr>
                  <w:tcW w:w="1368" w:type="pct"/>
                  <w:vAlign w:val="center"/>
                </w:tcPr>
                <w:p w14:paraId="27860352"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杏</w:t>
                  </w:r>
                  <w:proofErr w:type="gramEnd"/>
                  <w:r w:rsidRPr="00726619">
                    <w:rPr>
                      <w:rFonts w:ascii="宋体" w:hAnsi="宋体" w:hint="eastAsia"/>
                      <w:sz w:val="20"/>
                      <w:szCs w:val="20"/>
                    </w:rPr>
                    <w:t>鲍菇</w:t>
                  </w:r>
                </w:p>
              </w:tc>
              <w:tc>
                <w:tcPr>
                  <w:tcW w:w="1599" w:type="pct"/>
                  <w:vAlign w:val="center"/>
                </w:tcPr>
                <w:p w14:paraId="5B3A2A84" w14:textId="77777777" w:rsidR="00726619" w:rsidRPr="00726619" w:rsidRDefault="00726619" w:rsidP="00726619">
                  <w:pPr>
                    <w:spacing w:line="276" w:lineRule="auto"/>
                    <w:jc w:val="center"/>
                    <w:rPr>
                      <w:rFonts w:ascii="宋体" w:hAnsi="宋体" w:hint="eastAsia"/>
                      <w:sz w:val="20"/>
                      <w:szCs w:val="20"/>
                    </w:rPr>
                  </w:pPr>
                </w:p>
              </w:tc>
              <w:tc>
                <w:tcPr>
                  <w:tcW w:w="508" w:type="pct"/>
                  <w:vAlign w:val="center"/>
                </w:tcPr>
                <w:p w14:paraId="617DFFF7" w14:textId="77777777" w:rsidR="00726619" w:rsidRPr="00726619" w:rsidRDefault="00726619" w:rsidP="00726619">
                  <w:pPr>
                    <w:spacing w:line="276" w:lineRule="auto"/>
                    <w:jc w:val="center"/>
                    <w:rPr>
                      <w:rFonts w:ascii="宋体" w:hAnsi="宋体" w:hint="eastAsia"/>
                      <w:sz w:val="20"/>
                      <w:szCs w:val="20"/>
                    </w:rPr>
                  </w:pPr>
                  <w:r w:rsidRPr="00726619">
                    <w:rPr>
                      <w:rFonts w:ascii="宋体" w:hAnsi="宋体" w:hint="eastAsia"/>
                      <w:sz w:val="20"/>
                      <w:szCs w:val="20"/>
                    </w:rPr>
                    <w:t>斤</w:t>
                  </w:r>
                </w:p>
              </w:tc>
              <w:tc>
                <w:tcPr>
                  <w:tcW w:w="1026" w:type="pct"/>
                  <w:vAlign w:val="center"/>
                </w:tcPr>
                <w:p w14:paraId="39D183CB" w14:textId="77777777" w:rsidR="00726619" w:rsidRPr="00726619" w:rsidRDefault="00726619" w:rsidP="00726619">
                  <w:pPr>
                    <w:spacing w:line="276" w:lineRule="auto"/>
                    <w:jc w:val="center"/>
                    <w:rPr>
                      <w:rFonts w:ascii="宋体" w:hAnsi="宋体" w:hint="eastAsia"/>
                      <w:sz w:val="20"/>
                      <w:szCs w:val="20"/>
                    </w:rPr>
                  </w:pPr>
                  <w:proofErr w:type="gramStart"/>
                  <w:r w:rsidRPr="00726619">
                    <w:rPr>
                      <w:rFonts w:ascii="宋体" w:hAnsi="宋体" w:hint="eastAsia"/>
                      <w:sz w:val="20"/>
                      <w:szCs w:val="20"/>
                    </w:rPr>
                    <w:t>菇</w:t>
                  </w:r>
                  <w:proofErr w:type="gramEnd"/>
                  <w:r w:rsidRPr="00726619">
                    <w:rPr>
                      <w:rFonts w:ascii="宋体" w:hAnsi="宋体" w:hint="eastAsia"/>
                      <w:sz w:val="20"/>
                      <w:szCs w:val="20"/>
                    </w:rPr>
                    <w:t>菌类</w:t>
                  </w:r>
                </w:p>
              </w:tc>
            </w:tr>
          </w:tbl>
          <w:p w14:paraId="340012CE" w14:textId="77777777" w:rsidR="00726619" w:rsidRPr="00726619" w:rsidRDefault="00726619" w:rsidP="00726619">
            <w:pPr>
              <w:pStyle w:val="null3"/>
              <w:spacing w:line="276" w:lineRule="auto"/>
              <w:jc w:val="both"/>
              <w:rPr>
                <w:rFonts w:ascii="宋体" w:eastAsia="宋体" w:hAnsi="宋体" w:hint="default"/>
                <w:lang w:eastAsia="zh-CN"/>
              </w:rPr>
            </w:pPr>
          </w:p>
        </w:tc>
      </w:tr>
      <w:tr w:rsidR="00596F3C" w:rsidRPr="00726619" w14:paraId="3452A925" w14:textId="77777777" w:rsidTr="00596F3C">
        <w:tc>
          <w:tcPr>
            <w:tcW w:w="582" w:type="pct"/>
            <w:vAlign w:val="center"/>
          </w:tcPr>
          <w:p w14:paraId="475D30C3" w14:textId="77777777" w:rsidR="00726619" w:rsidRPr="00726619" w:rsidRDefault="00726619" w:rsidP="00726619">
            <w:pPr>
              <w:spacing w:line="276" w:lineRule="auto"/>
              <w:jc w:val="center"/>
              <w:rPr>
                <w:rFonts w:ascii="宋体" w:hAnsi="宋体"/>
              </w:rPr>
            </w:pPr>
          </w:p>
        </w:tc>
        <w:tc>
          <w:tcPr>
            <w:tcW w:w="364" w:type="pct"/>
            <w:vAlign w:val="center"/>
          </w:tcPr>
          <w:p w14:paraId="5D247126"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2</w:t>
            </w:r>
          </w:p>
        </w:tc>
        <w:tc>
          <w:tcPr>
            <w:tcW w:w="4054" w:type="pct"/>
          </w:tcPr>
          <w:p w14:paraId="5A159426"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二、食品安全保障</w:t>
            </w:r>
          </w:p>
          <w:p w14:paraId="08E14B6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中标人必须遵守国家规定的《中华人民共和国食品安全法》、《中华人民共和国农产品质量安全法》等法律和行政法规的规定，提供的货品必须符合国家有关卫生标准，保质、保量、保鲜，严禁配送变质、过期的农副产品。不合格的货品，中标人必须无条件包退包换。</w:t>
            </w:r>
          </w:p>
          <w:p w14:paraId="461565F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2、中标人须对采购人购买的食品分类用器具装载，不得混装，运输过程应采取相应的保鲜防护措施。</w:t>
            </w:r>
          </w:p>
          <w:p w14:paraId="3DF652A8"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3、如因中标人所送的食品引起食用的人身体不适、发生食物中毒等问题，经市级质量检验部门确定后是中标人的责任，由中标人承担全部经济赔偿与法律责任，并终止合同。</w:t>
            </w:r>
          </w:p>
          <w:p w14:paraId="2DCDD644"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4、中标人应充分理解并认真遵循本招标文件的要求，所提供的货物必须是满足采购人要求。保证供应的货品均为正规生产的，新鲜、检验合格、无毒、无辐射、无侵权货品，符合国家有关卫生、质量、包装和保质标准，要使用有效期的货品，其剩余有效期不得少于标注有效期的75%。</w:t>
            </w:r>
          </w:p>
          <w:p w14:paraId="4CA1C35F"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5、中标人提供的鲜鱼、肉类保证每日新鲜，提供的肉类均为定点屠宰厂（场）经检疫和肉品品质检验合格的产品，具有由定点屠宰厂（场）加盖验讫印章并出具《畜产品检验证明》或《动物检疫合格证明》，所有产品并可追索。中标人提供的蔬菜必须保证每日新鲜，并符合食品卫生安全法要求并出具有效的《农产品检验报告》。采购人使用“农药测试卡”检验蔬菜农药含量，如含量超标要求中标人无条件退货或换货。</w:t>
            </w:r>
          </w:p>
          <w:p w14:paraId="74D0F717"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6、中标人保证所提供的鲜肉类、生禽、鲜水产、蔬菜种类的多样性和季节性，以保证新鲜感。</w:t>
            </w:r>
          </w:p>
          <w:p w14:paraId="0FA4168F"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lastRenderedPageBreak/>
              <w:t>7、货物有包装的，货物的包装必须完整清洁（无损、无污、无皱），采购人有权拒收包装不整齐、已拆封的商品。</w:t>
            </w:r>
          </w:p>
          <w:p w14:paraId="25022053"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8、采购人发现商品出现损坏（包括表面损坏），或出现水渍、串味、受潮等导致货物性质改变的，中标人必须无条件退货或更换商品。</w:t>
            </w:r>
          </w:p>
          <w:p w14:paraId="5D9EE8B7"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lang w:eastAsia="zh-CN"/>
              </w:rPr>
              <w:t>9、中标人具备食品安全检测设备（如农药残留检测仪、兽药残留检测仪、重金属残留检测、微生物（卫生学指标）检测仪等）在采购人验收需要的情况下</w:t>
            </w:r>
            <w:proofErr w:type="gramStart"/>
            <w:r w:rsidRPr="00726619">
              <w:rPr>
                <w:rFonts w:ascii="宋体" w:eastAsia="宋体" w:hAnsi="宋体"/>
                <w:lang w:eastAsia="zh-CN"/>
              </w:rPr>
              <w:t>对食材进行</w:t>
            </w:r>
            <w:proofErr w:type="gramEnd"/>
            <w:r w:rsidRPr="00726619">
              <w:rPr>
                <w:rFonts w:ascii="宋体" w:eastAsia="宋体" w:hAnsi="宋体"/>
                <w:lang w:eastAsia="zh-CN"/>
              </w:rPr>
              <w:t>及时的检测。食品检测人员或检测机构资料交采购人存档备查。</w:t>
            </w:r>
          </w:p>
        </w:tc>
      </w:tr>
      <w:tr w:rsidR="00596F3C" w:rsidRPr="00726619" w14:paraId="05F192CA" w14:textId="77777777" w:rsidTr="00596F3C">
        <w:tc>
          <w:tcPr>
            <w:tcW w:w="582" w:type="pct"/>
            <w:vAlign w:val="center"/>
          </w:tcPr>
          <w:p w14:paraId="622FC329" w14:textId="77777777" w:rsidR="00726619" w:rsidRPr="00726619" w:rsidRDefault="00726619" w:rsidP="00726619">
            <w:pPr>
              <w:spacing w:line="276" w:lineRule="auto"/>
              <w:jc w:val="center"/>
              <w:rPr>
                <w:rFonts w:ascii="宋体" w:hAnsi="宋体"/>
              </w:rPr>
            </w:pPr>
          </w:p>
        </w:tc>
        <w:tc>
          <w:tcPr>
            <w:tcW w:w="364" w:type="pct"/>
            <w:vAlign w:val="center"/>
          </w:tcPr>
          <w:p w14:paraId="5D5EEA1D"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3</w:t>
            </w:r>
          </w:p>
        </w:tc>
        <w:tc>
          <w:tcPr>
            <w:tcW w:w="4054" w:type="pct"/>
          </w:tcPr>
          <w:p w14:paraId="1D483BCB"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三、质量和数量要求</w:t>
            </w:r>
          </w:p>
          <w:p w14:paraId="772AABBE"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1、质量要求：</w:t>
            </w:r>
          </w:p>
          <w:p w14:paraId="3B0B7F6D"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1）蔬果类应保持较好的色泽和新鲜度，符合国家食品卫生标准，不得有黄叶、腐烂，泥沙等现象，蔬果类农药等化学物不得超标，并每一批次均需提供农药残留检测证明。</w:t>
            </w:r>
          </w:p>
          <w:p w14:paraId="4324458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2）冻品、干货类为一级以上的优质品，有生产厂家、生产日期和保质期。</w:t>
            </w:r>
          </w:p>
          <w:p w14:paraId="618CFA9A"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3）海鲜类必须鲜活（除采购人购买冰冻海鲜外）。</w:t>
            </w:r>
          </w:p>
          <w:p w14:paraId="7876D19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4）鲜肉类全部来源于正规肉联厂，保证为当日新鲜肉，并提供政府检疫部门出示的检疫合格证明。</w:t>
            </w:r>
          </w:p>
          <w:p w14:paraId="015474EA"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5）对于不符合采购人质量要求的品种可无偿退货或换货，如换货中标人必须在采购人规定的时间内把货送到目的地。</w:t>
            </w:r>
          </w:p>
          <w:p w14:paraId="2015F8A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2、数量要求：应保证斤、两的准确性；以采购人的验收数量为准，中标人每次随货携带一式两联的送货清单，食品经双方验收后须签字确认；双方各持一份，全部作为收货与货款结算的凭证。</w:t>
            </w:r>
          </w:p>
        </w:tc>
      </w:tr>
      <w:tr w:rsidR="00596F3C" w:rsidRPr="00726619" w14:paraId="2F9FCE27" w14:textId="77777777" w:rsidTr="00596F3C">
        <w:tc>
          <w:tcPr>
            <w:tcW w:w="582" w:type="pct"/>
            <w:vAlign w:val="center"/>
          </w:tcPr>
          <w:p w14:paraId="1F99061F" w14:textId="77777777" w:rsidR="00726619" w:rsidRPr="00726619" w:rsidRDefault="00726619" w:rsidP="00726619">
            <w:pPr>
              <w:spacing w:line="276" w:lineRule="auto"/>
              <w:jc w:val="center"/>
              <w:rPr>
                <w:rFonts w:ascii="宋体" w:hAnsi="宋体"/>
              </w:rPr>
            </w:pPr>
          </w:p>
        </w:tc>
        <w:tc>
          <w:tcPr>
            <w:tcW w:w="364" w:type="pct"/>
            <w:vAlign w:val="center"/>
          </w:tcPr>
          <w:p w14:paraId="4C8C8DF8" w14:textId="77777777" w:rsidR="00726619" w:rsidRPr="00726619" w:rsidRDefault="00726619" w:rsidP="00726619">
            <w:pPr>
              <w:pStyle w:val="null3"/>
              <w:spacing w:line="276" w:lineRule="auto"/>
              <w:jc w:val="center"/>
              <w:rPr>
                <w:rFonts w:ascii="宋体" w:eastAsia="宋体" w:hAnsi="宋体" w:hint="default"/>
              </w:rPr>
            </w:pPr>
            <w:r w:rsidRPr="00726619">
              <w:rPr>
                <w:rFonts w:ascii="宋体" w:eastAsia="宋体" w:hAnsi="宋体"/>
              </w:rPr>
              <w:t>4</w:t>
            </w:r>
          </w:p>
        </w:tc>
        <w:tc>
          <w:tcPr>
            <w:tcW w:w="4054" w:type="pct"/>
          </w:tcPr>
          <w:p w14:paraId="472F35DA"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四、交货及运输</w:t>
            </w:r>
          </w:p>
          <w:p w14:paraId="7931CAC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1、中标人应保证每天早上6:30时前，将所订的货物送至采购人指定地方，运输车辆内外做到清洁干净，无污渍，无异味。</w:t>
            </w:r>
          </w:p>
          <w:p w14:paraId="063C30CC"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rPr>
              <w:t>2、如采购人需要临时增加补货，中标人必须在1小时内将货物保质保量送到采购人指定地点。</w:t>
            </w:r>
          </w:p>
          <w:p w14:paraId="4E28BE2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3</w:t>
            </w:r>
            <w:r w:rsidRPr="00726619">
              <w:rPr>
                <w:rFonts w:ascii="宋体" w:eastAsia="宋体" w:hAnsi="宋体"/>
              </w:rPr>
              <w:t>、包装必须与运输方式相适应，包装方式的确定及包装费用均由中标人负责；由于不适当的包装、装卸、运输、保管及保险而造成货物在运送至采购人指定地点前有任何损坏、丢失、变更等，所造成的损失由中标人负责。</w:t>
            </w:r>
          </w:p>
          <w:p w14:paraId="0C12BE6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4</w:t>
            </w:r>
            <w:r w:rsidRPr="00726619">
              <w:rPr>
                <w:rFonts w:ascii="宋体" w:eastAsia="宋体" w:hAnsi="宋体"/>
              </w:rPr>
              <w:t>、食材运输须采用符合卫生标准的外包装和运载工具，并且要保持清洁和定期消毒。运输车厢的内仓，包括地面、墙面和顶，应使用抗腐蚀、防潮，易清洁消毒的材料。车厢内无不良气味、异味。</w:t>
            </w:r>
          </w:p>
          <w:p w14:paraId="4620052F" w14:textId="77777777" w:rsidR="00726619" w:rsidRPr="00726619" w:rsidRDefault="00726619" w:rsidP="00726619">
            <w:pPr>
              <w:pStyle w:val="null3"/>
              <w:spacing w:line="276" w:lineRule="auto"/>
              <w:jc w:val="both"/>
              <w:rPr>
                <w:rFonts w:ascii="宋体" w:eastAsia="宋体" w:hAnsi="宋体" w:hint="default"/>
                <w:lang w:eastAsia="zh-CN"/>
              </w:rPr>
            </w:pPr>
            <w:r w:rsidRPr="00726619">
              <w:rPr>
                <w:rFonts w:ascii="宋体" w:eastAsia="宋体" w:hAnsi="宋体"/>
                <w:lang w:eastAsia="zh-CN"/>
              </w:rPr>
              <w:t>5</w:t>
            </w:r>
            <w:r w:rsidRPr="00726619">
              <w:rPr>
                <w:rFonts w:ascii="宋体" w:eastAsia="宋体" w:hAnsi="宋体"/>
              </w:rPr>
              <w:t>、冷藏、冷冻食材须用专用冷藏、冷冻载具运输，应当有必要的保温设备并在整个运输过程中保持安全的冷藏、冷冻温度。特别是对于长途运输的食材，保证食材在运输全过程处于合适的温度范围。整个运输过程应科学合理，运输车辆应定期清洁，保持性能稳定，符合规定的温度要求，使运输食材处于恒定的环境中。</w:t>
            </w:r>
          </w:p>
          <w:p w14:paraId="5573AEA5"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6</w:t>
            </w:r>
            <w:r w:rsidRPr="00726619">
              <w:rPr>
                <w:rFonts w:ascii="宋体" w:eastAsia="宋体" w:hAnsi="宋体"/>
              </w:rPr>
              <w:t>、中标人应当根据采购人实际情况，按照与采购人的约定，在规定的时间内将预定的货物如数送到指定地点。如遇不可抗力因素而造成配送延误时，中标人应提前通知采购人，并配合采购人共同解决。除发生客观不可抗力的情况外，中标人不得推迟送货。如确需延</w:t>
            </w:r>
            <w:r w:rsidRPr="00726619">
              <w:rPr>
                <w:rFonts w:ascii="宋体" w:eastAsia="宋体" w:hAnsi="宋体"/>
              </w:rPr>
              <w:lastRenderedPageBreak/>
              <w:t>迟送货的，中标人应在得知情况的同时告知采购人并征得采购人同意，由于中标人拖沓造成采购人利益受损的，采购人有权要求中标人赔偿，出现上述情况的，中标人将被处以500元/次违约金，违约金由供货结算款内扣除。</w:t>
            </w:r>
          </w:p>
          <w:p w14:paraId="51FFD039"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7</w:t>
            </w:r>
            <w:r w:rsidRPr="00726619">
              <w:rPr>
                <w:rFonts w:ascii="宋体" w:eastAsia="宋体" w:hAnsi="宋体"/>
              </w:rPr>
              <w:t>、中标人应根据采购人实际要求运送货物，必要时应进行免费简单加工。</w:t>
            </w:r>
          </w:p>
          <w:p w14:paraId="5DE40434"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8</w:t>
            </w:r>
            <w:r w:rsidRPr="00726619">
              <w:rPr>
                <w:rFonts w:ascii="宋体" w:eastAsia="宋体" w:hAnsi="宋体"/>
              </w:rPr>
              <w:t>、在采购人签收之前，货物的所有权和风险属于中标人，货物发生遗失、损坏由中标人负责。</w:t>
            </w:r>
          </w:p>
          <w:p w14:paraId="0F823581"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9</w:t>
            </w:r>
            <w:r w:rsidRPr="00726619">
              <w:rPr>
                <w:rFonts w:ascii="宋体" w:eastAsia="宋体" w:hAnsi="宋体"/>
              </w:rPr>
              <w:t>、中标人严格按照采购人的指令配送商品的数量，不得随意增减数量，否则，采购人有权拒收。</w:t>
            </w:r>
          </w:p>
          <w:p w14:paraId="114B5DF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10</w:t>
            </w:r>
            <w:r w:rsidRPr="00726619">
              <w:rPr>
                <w:rFonts w:ascii="宋体" w:eastAsia="宋体" w:hAnsi="宋体"/>
              </w:rPr>
              <w:t>、除客观不可抗力外，中标人不得更改送货内容。如因市场流通问题确实需要变更供货内容的，中标人应在得知情况的同时告知采购人并事先征得书面申请，并经采购人同意后方可改变。经发现中标人有私自更改菜单中货品时以违约论处，由此产生的一切损失和费用由中标人承担。</w:t>
            </w:r>
          </w:p>
          <w:p w14:paraId="135FDCB7"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11</w:t>
            </w:r>
            <w:r w:rsidRPr="00726619">
              <w:rPr>
                <w:rFonts w:ascii="宋体" w:eastAsia="宋体" w:hAnsi="宋体"/>
              </w:rPr>
              <w:t>、采购人发现采购货物不能正常食用的，中标人应无条件退换。中标人未能履行招标文件和合同所定事项，或供应不合格的、假冒伪劣、以次充好的商品，采购人退货后将记录在案，并对中标人被处以500元/次违约金，违约金由供货结算款内扣除。</w:t>
            </w:r>
          </w:p>
          <w:p w14:paraId="5FA31D1D"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lang w:eastAsia="zh-CN"/>
              </w:rPr>
              <w:t>12</w:t>
            </w:r>
            <w:r w:rsidRPr="00726619">
              <w:rPr>
                <w:rFonts w:ascii="宋体" w:eastAsia="宋体" w:hAnsi="宋体"/>
              </w:rPr>
              <w:t>、中标人不能按核定的供货价交付某些商品、不能提供与其承诺相符的服务或中标人存在违反招标文件和合同的行为，并且不予纠正的，采购人可提前单方终止合同，此项以下违约责任包括但不限于下列各项：</w:t>
            </w:r>
          </w:p>
          <w:p w14:paraId="0FA0CA10"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1）中标人在收到采购人订货要求后，在承诺的供货时间内不能供货的；</w:t>
            </w:r>
          </w:p>
          <w:p w14:paraId="26748A33"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2）中标人的送货单必须详细注明商品的品牌、品种、单价、数量、送货单不得涂改。标记不清的，采购人有权绝签收。结算期末中标人还应提供送货清单供采购人结算。</w:t>
            </w:r>
          </w:p>
          <w:p w14:paraId="5FE69DD1"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3）中标人指定的送货专员必须穿着便于辨认的工衣和配戴胸卡，送货专员在采购人活动必须严格遵守采购人单位各项规章制度，不得做出有损采购人形象和利益的事情。</w:t>
            </w:r>
          </w:p>
          <w:p w14:paraId="2D414C38"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4）中标人不得泄露采购人的商业秘密。泄密造成采购人损失的，中标人将承担由此产生的一切损失和法律责任。</w:t>
            </w:r>
          </w:p>
          <w:p w14:paraId="3D15CC65"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5）中标人应严格遵守《中华人民共和国食品安全法》和《中华人民共和国农产品质量安全法》等相关规定，一经发现供应以下食品，除全部退货外，将取消中标人的供货资格，没收全部履约保证金，中标人并承担由此造成的经济责任和法律责任：</w:t>
            </w:r>
          </w:p>
          <w:p w14:paraId="084F268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①腐败变质、油脂酸败、霉变、生虫、污秽不洁、混有异物或者其他感官性状异常，对人体健康有害的；</w:t>
            </w:r>
          </w:p>
          <w:p w14:paraId="5F8672E4"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②含有毒、有害物质或者被有害物质污染，对人体健康有害的；</w:t>
            </w:r>
          </w:p>
          <w:p w14:paraId="43F29136"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③含有致病性寄生虫、微生物或者微生物含量超过国家限定标准的；</w:t>
            </w:r>
          </w:p>
          <w:p w14:paraId="4BB98C2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④未经动物检疫部门检疫、检验或者检疫、检验不合格的肉类及其制品；</w:t>
            </w:r>
          </w:p>
          <w:p w14:paraId="28435FBC"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⑤病死、毒死或者死因不明的禽、畜、兽、水产动物等及其制品；</w:t>
            </w:r>
          </w:p>
          <w:p w14:paraId="3BBC6A6A"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⑥掺假、掺杂、伪造，影响营养、卫生的；</w:t>
            </w:r>
          </w:p>
          <w:p w14:paraId="464B4A69"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⑦用非食品原料加工的，加入非食品用化学物质或者将非食品当作食品的；</w:t>
            </w:r>
          </w:p>
          <w:p w14:paraId="5172792F"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⑧超过保质期限的。</w:t>
            </w:r>
          </w:p>
        </w:tc>
      </w:tr>
      <w:tr w:rsidR="00596F3C" w:rsidRPr="00726619" w14:paraId="1FCFB3C9" w14:textId="77777777" w:rsidTr="00596F3C">
        <w:tc>
          <w:tcPr>
            <w:tcW w:w="582" w:type="pct"/>
            <w:vAlign w:val="center"/>
          </w:tcPr>
          <w:p w14:paraId="20B46BFC" w14:textId="77777777" w:rsidR="00726619" w:rsidRPr="00726619" w:rsidRDefault="00726619" w:rsidP="00726619">
            <w:pPr>
              <w:spacing w:line="276" w:lineRule="auto"/>
              <w:jc w:val="center"/>
              <w:rPr>
                <w:rFonts w:ascii="宋体" w:hAnsi="宋体"/>
              </w:rPr>
            </w:pPr>
          </w:p>
        </w:tc>
        <w:tc>
          <w:tcPr>
            <w:tcW w:w="364" w:type="pct"/>
            <w:vAlign w:val="center"/>
          </w:tcPr>
          <w:p w14:paraId="449F76C4" w14:textId="77777777" w:rsidR="00726619" w:rsidRPr="00726619" w:rsidRDefault="00726619" w:rsidP="00726619">
            <w:pPr>
              <w:pStyle w:val="null3"/>
              <w:spacing w:line="276" w:lineRule="auto"/>
              <w:jc w:val="center"/>
              <w:rPr>
                <w:rFonts w:ascii="宋体" w:eastAsia="宋体" w:hAnsi="宋体" w:hint="default"/>
                <w:lang w:eastAsia="zh-CN"/>
              </w:rPr>
            </w:pPr>
            <w:r w:rsidRPr="00726619">
              <w:rPr>
                <w:rFonts w:ascii="宋体" w:eastAsia="宋体" w:hAnsi="宋体"/>
                <w:lang w:eastAsia="zh-CN"/>
              </w:rPr>
              <w:t>5</w:t>
            </w:r>
          </w:p>
        </w:tc>
        <w:tc>
          <w:tcPr>
            <w:tcW w:w="4054" w:type="pct"/>
          </w:tcPr>
          <w:p w14:paraId="349C1D56" w14:textId="77777777" w:rsidR="00726619" w:rsidRPr="00726619" w:rsidRDefault="00726619" w:rsidP="00726619">
            <w:pPr>
              <w:pStyle w:val="null3"/>
              <w:spacing w:line="276" w:lineRule="auto"/>
              <w:jc w:val="both"/>
              <w:rPr>
                <w:rFonts w:ascii="宋体" w:eastAsia="宋体" w:hAnsi="宋体"/>
                <w:bCs/>
              </w:rPr>
            </w:pPr>
            <w:r w:rsidRPr="00726619">
              <w:rPr>
                <w:rFonts w:ascii="宋体" w:eastAsia="宋体" w:hAnsi="宋体"/>
                <w:bCs/>
              </w:rPr>
              <w:t>五、服务及考核要求</w:t>
            </w:r>
          </w:p>
          <w:p w14:paraId="641E47CD"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lang w:eastAsia="zh-CN"/>
              </w:rPr>
              <w:lastRenderedPageBreak/>
              <w:t>1</w:t>
            </w:r>
            <w:r w:rsidRPr="00726619">
              <w:rPr>
                <w:rFonts w:ascii="宋体" w:eastAsia="宋体" w:hAnsi="宋体"/>
              </w:rPr>
              <w:t>、中标人应制定、完善本项目的食品安全及质量保障方案、总体实施组织方案、售后服务方案、配送管理方案及可能会出现的紧急配送、突发事件、遇到恶劣天气、特殊或紧急情况的应急保障方案，明确实施团队的组织管理和时间、工作、人员及设备的具体安排，采取有效的控制措施，确保过程合理、规范、安全，保证食材和配送服务的质量。</w:t>
            </w:r>
          </w:p>
          <w:p w14:paraId="78B58253"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lang w:eastAsia="zh-CN"/>
              </w:rPr>
              <w:t>2</w:t>
            </w:r>
            <w:r w:rsidRPr="00726619">
              <w:rPr>
                <w:rFonts w:ascii="宋体" w:eastAsia="宋体" w:hAnsi="宋体"/>
              </w:rPr>
              <w:t>、当食品药品监督管理部门等对采购人的食堂或中标人配送的食材进行检查时，中标人须无条件全力配合，不得借口推脱。</w:t>
            </w:r>
          </w:p>
          <w:p w14:paraId="665597D8"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lang w:eastAsia="zh-CN"/>
              </w:rPr>
              <w:t>3</w:t>
            </w:r>
            <w:r w:rsidRPr="00726619">
              <w:rPr>
                <w:rFonts w:ascii="宋体" w:eastAsia="宋体" w:hAnsi="宋体"/>
              </w:rPr>
              <w:t>、中标人须及时向采购人提供自己及货物来源最新的、符合食品安全监督部门要求的全部有效证明材料。</w:t>
            </w:r>
          </w:p>
          <w:p w14:paraId="7CAF36AC"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lang w:eastAsia="zh-CN"/>
              </w:rPr>
              <w:t>4、中标人委派的服务人员当中应当具备相应食品安全专业知识，能正确执行食品安全法律法规、食品安全标准，具备食品安全管理工作实践经验，取得相关食品安全管理或食品检验专业证书。</w:t>
            </w:r>
          </w:p>
          <w:p w14:paraId="68D15254" w14:textId="77777777" w:rsidR="00726619" w:rsidRPr="00726619" w:rsidRDefault="00726619" w:rsidP="00726619">
            <w:pPr>
              <w:pStyle w:val="null3"/>
              <w:spacing w:line="276" w:lineRule="auto"/>
              <w:jc w:val="both"/>
              <w:rPr>
                <w:rFonts w:ascii="宋体" w:eastAsia="宋体" w:hAnsi="宋体"/>
                <w:lang w:eastAsia="zh-CN"/>
              </w:rPr>
            </w:pPr>
            <w:r w:rsidRPr="00726619">
              <w:rPr>
                <w:rFonts w:ascii="宋体" w:eastAsia="宋体" w:hAnsi="宋体"/>
                <w:lang w:eastAsia="zh-CN"/>
              </w:rPr>
              <w:t>5</w:t>
            </w:r>
            <w:r w:rsidRPr="00726619">
              <w:rPr>
                <w:rFonts w:ascii="宋体" w:eastAsia="宋体" w:hAnsi="宋体"/>
              </w:rPr>
              <w:t>、服务期内，采购人将对中标人实行每月考核制度。采购人在服务期限内对中标人实行考核制度，每月进行一次常规考核（考核内容见附件：《食材配送服务质量每月评分标准》）。</w:t>
            </w:r>
          </w:p>
          <w:p w14:paraId="41504572"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附件：《食材配送服务质量每月评分标准》</w:t>
            </w:r>
          </w:p>
          <w:tbl>
            <w:tblPr>
              <w:tblW w:w="5000" w:type="pct"/>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832"/>
              <w:gridCol w:w="1858"/>
              <w:gridCol w:w="2705"/>
              <w:gridCol w:w="1162"/>
              <w:gridCol w:w="560"/>
              <w:gridCol w:w="559"/>
            </w:tblGrid>
            <w:tr w:rsidR="00596F3C" w:rsidRPr="00726619" w14:paraId="171419BC" w14:textId="77777777" w:rsidTr="00736467">
              <w:tc>
                <w:tcPr>
                  <w:tcW w:w="54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3F84F397"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项目</w:t>
                  </w:r>
                </w:p>
                <w:p w14:paraId="6A81C524"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名称</w:t>
                  </w:r>
                </w:p>
              </w:tc>
              <w:tc>
                <w:tcPr>
                  <w:tcW w:w="1210"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0F74D564"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检查方法及评价依据</w:t>
                  </w:r>
                </w:p>
              </w:tc>
              <w:tc>
                <w:tcPr>
                  <w:tcW w:w="1762"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102B129B"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评分方法</w:t>
                  </w:r>
                </w:p>
              </w:tc>
              <w:tc>
                <w:tcPr>
                  <w:tcW w:w="757"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5F757D67"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分值</w:t>
                  </w:r>
                </w:p>
              </w:tc>
              <w:tc>
                <w:tcPr>
                  <w:tcW w:w="365"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3958C1FE"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检查扣分</w:t>
                  </w:r>
                </w:p>
              </w:tc>
              <w:tc>
                <w:tcPr>
                  <w:tcW w:w="365" w:type="pct"/>
                  <w:tcBorders>
                    <w:top w:val="single" w:sz="4" w:space="0" w:color="000000"/>
                    <w:left w:val="nil"/>
                    <w:bottom w:val="single" w:sz="4" w:space="0" w:color="000000"/>
                    <w:right w:val="single" w:sz="4" w:space="0" w:color="000000"/>
                  </w:tcBorders>
                  <w:tcMar>
                    <w:top w:w="0" w:type="dxa"/>
                    <w:left w:w="105" w:type="dxa"/>
                    <w:bottom w:w="0" w:type="dxa"/>
                    <w:right w:w="105" w:type="dxa"/>
                  </w:tcMar>
                  <w:vAlign w:val="center"/>
                </w:tcPr>
                <w:p w14:paraId="1D17047E"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实际得分</w:t>
                  </w:r>
                </w:p>
              </w:tc>
            </w:tr>
            <w:tr w:rsidR="00596F3C" w:rsidRPr="00726619" w14:paraId="0AA7904B"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92C1178"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送货及时性</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AA71012"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要求按时送货</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6205688"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1、送货迟到，但不耽误饭堂工作的，每迟到一次扣2分；</w:t>
                  </w:r>
                </w:p>
                <w:p w14:paraId="01A49100"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2、送货迟到，且耽误饭堂工作的，每迟到一次扣5分。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15B6E91"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30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BAD61AE"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5892D9C" w14:textId="77777777" w:rsidR="00726619" w:rsidRPr="00726619" w:rsidRDefault="00726619" w:rsidP="00726619">
                  <w:pPr>
                    <w:spacing w:line="276" w:lineRule="auto"/>
                    <w:jc w:val="center"/>
                    <w:rPr>
                      <w:rFonts w:ascii="宋体" w:hAnsi="宋体" w:hint="eastAsia"/>
                      <w:sz w:val="20"/>
                      <w:szCs w:val="20"/>
                    </w:rPr>
                  </w:pPr>
                </w:p>
              </w:tc>
            </w:tr>
            <w:tr w:rsidR="00596F3C" w:rsidRPr="00726619" w14:paraId="4F83A4E4"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9573FD2"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冷链配送</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03384C6F"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常规配送生鲜鱼肉类等需要冷藏保存的品类，用冷链车配送（临时小量订单及无需冷藏品类不计）</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1D8FC71"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不按要求的，一次扣2分。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1C5944C9"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10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27B0934F"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3C1011B2" w14:textId="77777777" w:rsidR="00726619" w:rsidRPr="00726619" w:rsidRDefault="00726619" w:rsidP="00726619">
                  <w:pPr>
                    <w:spacing w:line="276" w:lineRule="auto"/>
                    <w:jc w:val="center"/>
                    <w:rPr>
                      <w:rFonts w:ascii="宋体" w:hAnsi="宋体" w:hint="eastAsia"/>
                      <w:sz w:val="20"/>
                      <w:szCs w:val="20"/>
                    </w:rPr>
                  </w:pPr>
                </w:p>
              </w:tc>
            </w:tr>
            <w:tr w:rsidR="00596F3C" w:rsidRPr="00726619" w14:paraId="679B51B4"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0859A6C2"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货品质量</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725F117A"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要求货品新鲜、质优</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42E6D95"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1、送来货品，品相一般，但都可使用，未变质，每次扣1分；</w:t>
                  </w:r>
                </w:p>
                <w:p w14:paraId="442EB523"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2、送来货品，品相较差，但都可使用，未变质，每次扣2分；</w:t>
                  </w:r>
                </w:p>
                <w:p w14:paraId="4EE7C88B"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3、送来货品，剩余保质期不超过该货品标明的保质期的</w:t>
                  </w:r>
                  <w:r w:rsidRPr="00726619">
                    <w:rPr>
                      <w:rFonts w:ascii="宋体" w:eastAsia="宋体" w:hAnsi="宋体"/>
                      <w:lang w:eastAsia="zh-CN"/>
                    </w:rPr>
                    <w:t>75</w:t>
                  </w:r>
                  <w:r w:rsidRPr="00726619">
                    <w:rPr>
                      <w:rFonts w:ascii="宋体" w:eastAsia="宋体" w:hAnsi="宋体"/>
                    </w:rPr>
                    <w:t>%，每次扣5分；</w:t>
                  </w:r>
                </w:p>
                <w:p w14:paraId="2D056B9E"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lastRenderedPageBreak/>
                    <w:t>4、送来货品，过期或变质，每次扣15分。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3FE4E30"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lastRenderedPageBreak/>
                    <w:t>30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0E0A4D59"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3C4614DE" w14:textId="77777777" w:rsidR="00726619" w:rsidRPr="00726619" w:rsidRDefault="00726619" w:rsidP="00726619">
                  <w:pPr>
                    <w:spacing w:line="276" w:lineRule="auto"/>
                    <w:jc w:val="center"/>
                    <w:rPr>
                      <w:rFonts w:ascii="宋体" w:hAnsi="宋体" w:hint="eastAsia"/>
                      <w:sz w:val="20"/>
                      <w:szCs w:val="20"/>
                    </w:rPr>
                  </w:pPr>
                </w:p>
              </w:tc>
            </w:tr>
            <w:tr w:rsidR="00596F3C" w:rsidRPr="00726619" w14:paraId="1543B939"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4C9A440D"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货品数量</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5318282"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要求按订单供应准确数量（允许误差±3%内）</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768A29F"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1、±3%≤供货数量误差≤±10%，每次扣1分；</w:t>
                  </w:r>
                </w:p>
                <w:p w14:paraId="34338F18"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2、±10%&lt;供货数量误差≤±20%，每次扣2分</w:t>
                  </w:r>
                </w:p>
                <w:p w14:paraId="390563AF"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3、供货数量误&gt;±20%，每次扣3分。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1ECE13DB"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20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62DC85E2"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1091A53" w14:textId="77777777" w:rsidR="00726619" w:rsidRPr="00726619" w:rsidRDefault="00726619" w:rsidP="00726619">
                  <w:pPr>
                    <w:spacing w:line="276" w:lineRule="auto"/>
                    <w:jc w:val="center"/>
                    <w:rPr>
                      <w:rFonts w:ascii="宋体" w:hAnsi="宋体" w:hint="eastAsia"/>
                      <w:sz w:val="20"/>
                      <w:szCs w:val="20"/>
                    </w:rPr>
                  </w:pPr>
                </w:p>
              </w:tc>
            </w:tr>
            <w:tr w:rsidR="00596F3C" w:rsidRPr="00726619" w14:paraId="3975621C" w14:textId="77777777" w:rsidTr="00736467">
              <w:tc>
                <w:tcPr>
                  <w:tcW w:w="54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22575BB"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服务态度</w:t>
                  </w:r>
                </w:p>
              </w:tc>
              <w:tc>
                <w:tcPr>
                  <w:tcW w:w="1210"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2225F59"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要求服务态度良好，积极配合，有问题及时改正</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0BB0C010"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1、服务态度一般，但问题及时改正的，每次扣1分；</w:t>
                  </w:r>
                </w:p>
                <w:p w14:paraId="16C4DA6A"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2、服务态度一般，且问题不能及时改正的，每次扣2分；</w:t>
                  </w:r>
                </w:p>
                <w:p w14:paraId="18FBDB9E"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3、服务态度差，且问题不能及时改正的，每次扣3分。</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1124FE57"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10</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533DFD16"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0C2318A6" w14:textId="77777777" w:rsidR="00726619" w:rsidRPr="00726619" w:rsidRDefault="00726619" w:rsidP="00726619">
                  <w:pPr>
                    <w:spacing w:line="276" w:lineRule="auto"/>
                    <w:jc w:val="center"/>
                    <w:rPr>
                      <w:rFonts w:ascii="宋体" w:hAnsi="宋体" w:hint="eastAsia"/>
                      <w:sz w:val="20"/>
                      <w:szCs w:val="20"/>
                    </w:rPr>
                  </w:pPr>
                </w:p>
              </w:tc>
            </w:tr>
            <w:tr w:rsidR="00726619" w:rsidRPr="00726619" w14:paraId="3ED71B01" w14:textId="77777777" w:rsidTr="00736467">
              <w:tc>
                <w:tcPr>
                  <w:tcW w:w="1752" w:type="pct"/>
                  <w:gridSpan w:val="2"/>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741A2C9"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是否存在</w:t>
                  </w:r>
                </w:p>
                <w:p w14:paraId="5C0EF852" w14:textId="77777777" w:rsidR="00726619" w:rsidRPr="00726619" w:rsidRDefault="00726619" w:rsidP="00726619">
                  <w:pPr>
                    <w:pStyle w:val="null3"/>
                    <w:spacing w:line="276" w:lineRule="auto"/>
                    <w:jc w:val="center"/>
                    <w:rPr>
                      <w:rFonts w:ascii="宋体" w:eastAsia="宋体" w:hAnsi="宋体"/>
                    </w:rPr>
                  </w:pPr>
                  <w:r w:rsidRPr="00726619">
                    <w:rPr>
                      <w:rFonts w:ascii="宋体" w:eastAsia="宋体" w:hAnsi="宋体"/>
                    </w:rPr>
                    <w:t>以下行为</w:t>
                  </w:r>
                </w:p>
              </w:tc>
              <w:tc>
                <w:tcPr>
                  <w:tcW w:w="1762"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55952EE"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1、供应假冒伪劣产品；</w:t>
                  </w:r>
                </w:p>
                <w:p w14:paraId="0ECF58F1"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2、整改时间结束后仍未达到整改要求。</w:t>
                  </w:r>
                </w:p>
              </w:tc>
              <w:tc>
                <w:tcPr>
                  <w:tcW w:w="757"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4393DF48"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1.□是□否</w:t>
                  </w:r>
                </w:p>
                <w:p w14:paraId="1AE99CCF"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2.□是□否</w:t>
                  </w: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0F3167E6" w14:textId="77777777" w:rsidR="00726619" w:rsidRPr="00726619" w:rsidRDefault="00726619" w:rsidP="00726619">
                  <w:pPr>
                    <w:pStyle w:val="null3"/>
                    <w:spacing w:line="276" w:lineRule="auto"/>
                    <w:jc w:val="center"/>
                    <w:rPr>
                      <w:rFonts w:ascii="宋体" w:eastAsia="宋体" w:hAnsi="宋体"/>
                    </w:rPr>
                  </w:pPr>
                </w:p>
              </w:tc>
              <w:tc>
                <w:tcPr>
                  <w:tcW w:w="365" w:type="pct"/>
                  <w:tcBorders>
                    <w:top w:val="nil"/>
                    <w:left w:val="nil"/>
                    <w:bottom w:val="single" w:sz="4" w:space="0" w:color="000000"/>
                    <w:right w:val="single" w:sz="4" w:space="0" w:color="000000"/>
                  </w:tcBorders>
                  <w:tcMar>
                    <w:top w:w="0" w:type="dxa"/>
                    <w:left w:w="105" w:type="dxa"/>
                    <w:bottom w:w="0" w:type="dxa"/>
                    <w:right w:w="105" w:type="dxa"/>
                  </w:tcMar>
                  <w:vAlign w:val="center"/>
                </w:tcPr>
                <w:p w14:paraId="756BACF5" w14:textId="77777777" w:rsidR="00726619" w:rsidRPr="00726619" w:rsidRDefault="00726619" w:rsidP="00726619">
                  <w:pPr>
                    <w:spacing w:line="276" w:lineRule="auto"/>
                    <w:jc w:val="center"/>
                    <w:rPr>
                      <w:rFonts w:ascii="宋体" w:hAnsi="宋体" w:hint="eastAsia"/>
                      <w:sz w:val="20"/>
                      <w:szCs w:val="20"/>
                    </w:rPr>
                  </w:pPr>
                </w:p>
              </w:tc>
            </w:tr>
          </w:tbl>
          <w:p w14:paraId="5D33D3B2"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说明：</w:t>
            </w:r>
          </w:p>
          <w:p w14:paraId="284D47CE" w14:textId="77777777" w:rsidR="00726619" w:rsidRPr="00726619" w:rsidRDefault="00726619" w:rsidP="00726619">
            <w:pPr>
              <w:pStyle w:val="null3"/>
              <w:spacing w:line="276" w:lineRule="auto"/>
              <w:jc w:val="both"/>
              <w:rPr>
                <w:rFonts w:ascii="宋体" w:eastAsia="宋体" w:hAnsi="宋体"/>
              </w:rPr>
            </w:pPr>
            <w:r w:rsidRPr="00726619">
              <w:rPr>
                <w:rFonts w:ascii="宋体" w:eastAsia="宋体" w:hAnsi="宋体"/>
              </w:rPr>
              <w:t>（1）采购人实行每月考核评分检查，按百分制打分，分为好（100分－91分）、中（90分－70分）、差（70分以下）三个档次；中标人应当无条件配合采购人的检查。</w:t>
            </w:r>
          </w:p>
          <w:p w14:paraId="37C87224" w14:textId="77777777" w:rsidR="00726619" w:rsidRPr="00726619" w:rsidRDefault="00726619" w:rsidP="00726619">
            <w:pPr>
              <w:pStyle w:val="null3"/>
              <w:spacing w:line="276" w:lineRule="auto"/>
              <w:jc w:val="both"/>
              <w:rPr>
                <w:rFonts w:ascii="宋体" w:eastAsia="宋体" w:hAnsi="宋体" w:hint="default"/>
              </w:rPr>
            </w:pPr>
            <w:r w:rsidRPr="00726619">
              <w:rPr>
                <w:rFonts w:ascii="宋体" w:eastAsia="宋体" w:hAnsi="宋体"/>
              </w:rPr>
              <w:t>（2）得分属好的为达标，不扣减当次考核费用；属中的，每扣1分相应扣取违约金1000元；属差的（70分以下），视情况的严重性，扣除当月配送费用50%；合同期内出现属差的情况累计达三次，采购人有权单方面解除合同。</w:t>
            </w:r>
          </w:p>
        </w:tc>
      </w:tr>
      <w:tr w:rsidR="00726619" w:rsidRPr="00726619" w14:paraId="4D1D8DBE" w14:textId="77777777" w:rsidTr="00596F3C">
        <w:tc>
          <w:tcPr>
            <w:tcW w:w="582" w:type="pct"/>
          </w:tcPr>
          <w:p w14:paraId="7E30DE4A"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lastRenderedPageBreak/>
              <w:t>说明</w:t>
            </w:r>
          </w:p>
        </w:tc>
        <w:tc>
          <w:tcPr>
            <w:tcW w:w="4418" w:type="pct"/>
            <w:gridSpan w:val="2"/>
          </w:tcPr>
          <w:p w14:paraId="33CCA688" w14:textId="77777777" w:rsidR="00726619" w:rsidRPr="00726619" w:rsidRDefault="00726619" w:rsidP="00726619">
            <w:pPr>
              <w:pStyle w:val="null3"/>
              <w:spacing w:line="276" w:lineRule="auto"/>
              <w:rPr>
                <w:rFonts w:ascii="宋体" w:eastAsia="宋体" w:hAnsi="宋体" w:hint="default"/>
              </w:rPr>
            </w:pPr>
            <w:r w:rsidRPr="00726619">
              <w:rPr>
                <w:rFonts w:ascii="宋体" w:eastAsia="宋体" w:hAnsi="宋体"/>
              </w:rPr>
              <w:t xml:space="preserve">打“★”号条款为实质性条款，若有任何一条负偏离或不满足则导致投标无效。 </w:t>
            </w:r>
            <w:r w:rsidRPr="00726619">
              <w:rPr>
                <w:rFonts w:ascii="宋体" w:eastAsia="宋体" w:hAnsi="宋体"/>
              </w:rPr>
              <w:br/>
              <w:t>打“▲”号条款为重要技术参数，若有部分“▲”条款未响应或不满足，将导致其响应性评审加重扣分，但不作为无效投标条款。</w:t>
            </w:r>
          </w:p>
        </w:tc>
      </w:tr>
    </w:tbl>
    <w:p w14:paraId="387D0A0B" w14:textId="130D0702" w:rsidR="00726619" w:rsidRPr="00726619" w:rsidRDefault="00726619" w:rsidP="00726619">
      <w:pPr>
        <w:widowControl/>
        <w:jc w:val="left"/>
        <w:rPr>
          <w:rFonts w:ascii="宋体" w:hAnsi="宋体" w:hint="eastAsia"/>
        </w:rPr>
      </w:pPr>
    </w:p>
    <w:sectPr w:rsidR="00726619" w:rsidRPr="00726619" w:rsidSect="00DB5C3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5A242" w14:textId="77777777" w:rsidR="00993397" w:rsidRDefault="00993397" w:rsidP="00DB5C34">
      <w:r>
        <w:separator/>
      </w:r>
    </w:p>
  </w:endnote>
  <w:endnote w:type="continuationSeparator" w:id="0">
    <w:p w14:paraId="1BE86939" w14:textId="77777777" w:rsidR="00993397" w:rsidRDefault="00993397"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Sans">
    <w:altName w:val="微软雅黑"/>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6082" w14:textId="77777777" w:rsidR="00596F3C" w:rsidRDefault="00596F3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972659"/>
      <w:docPartObj>
        <w:docPartGallery w:val="Page Numbers (Bottom of Page)"/>
        <w:docPartUnique/>
      </w:docPartObj>
    </w:sdtPr>
    <w:sdtContent>
      <w:p w14:paraId="1949F7F2" w14:textId="465C4235" w:rsidR="00596F3C" w:rsidRDefault="00596F3C">
        <w:pPr>
          <w:pStyle w:val="ab"/>
          <w:jc w:val="center"/>
          <w:rPr>
            <w:rFonts w:hint="eastAsia"/>
          </w:rPr>
        </w:pPr>
        <w:r>
          <w:fldChar w:fldCharType="begin"/>
        </w:r>
        <w:r>
          <w:instrText>PAGE   \* MERGEFORMAT</w:instrText>
        </w:r>
        <w:r>
          <w:fldChar w:fldCharType="separate"/>
        </w:r>
        <w:r>
          <w:rPr>
            <w:lang w:val="zh-CN"/>
          </w:rPr>
          <w:t>2</w:t>
        </w:r>
        <w:r>
          <w:fldChar w:fldCharType="end"/>
        </w:r>
      </w:p>
    </w:sdtContent>
  </w:sdt>
  <w:p w14:paraId="24F0D5DA" w14:textId="77777777" w:rsidR="00596F3C" w:rsidRDefault="00596F3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56B16" w14:textId="77777777" w:rsidR="00596F3C" w:rsidRDefault="00596F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B335" w14:textId="77777777" w:rsidR="00993397" w:rsidRDefault="00993397" w:rsidP="00DB5C34">
      <w:r>
        <w:separator/>
      </w:r>
    </w:p>
  </w:footnote>
  <w:footnote w:type="continuationSeparator" w:id="0">
    <w:p w14:paraId="65A2426A" w14:textId="77777777" w:rsidR="00993397" w:rsidRDefault="00993397" w:rsidP="00DB5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90758" w14:textId="77777777" w:rsidR="00596F3C" w:rsidRDefault="00596F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40A2" w14:textId="77777777" w:rsidR="00596F3C" w:rsidRPr="00596F3C" w:rsidRDefault="00596F3C" w:rsidP="00596F3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DD35" w14:textId="77777777" w:rsidR="00596F3C" w:rsidRDefault="00596F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30"/>
      <w:lvlText w:val="%1."/>
      <w:lvlJc w:val="left"/>
      <w:pPr>
        <w:tabs>
          <w:tab w:val="num" w:pos="965"/>
        </w:tabs>
        <w:ind w:left="965" w:hanging="425"/>
      </w:pPr>
      <w:rPr>
        <w:rFonts w:hint="eastAsia"/>
      </w:rPr>
    </w:lvl>
    <w:lvl w:ilvl="1">
      <w:start w:val="1"/>
      <w:numFmt w:val="decimal"/>
      <w:pStyle w:val="10"/>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D1"/>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pt11"/>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a0"/>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5"/>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1"/>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a1"/>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3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a2"/>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FF4032"/>
    <w:multiLevelType w:val="multilevel"/>
    <w:tmpl w:val="52FF403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495164A"/>
    <w:multiLevelType w:val="multilevel"/>
    <w:tmpl w:val="5495164A"/>
    <w:lvl w:ilvl="0">
      <w:start w:val="1"/>
      <w:numFmt w:val="bullet"/>
      <w:pStyle w:val="xl40"/>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5A682AA"/>
    <w:multiLevelType w:val="singleLevel"/>
    <w:tmpl w:val="55A682AA"/>
    <w:lvl w:ilvl="0">
      <w:start w:val="2"/>
      <w:numFmt w:val="chineseCounting"/>
      <w:suff w:val="nothing"/>
      <w:lvlText w:val="%1、"/>
      <w:lvlJc w:val="left"/>
      <w:rPr>
        <w:rFonts w:hint="eastAsia"/>
      </w:rPr>
    </w:lvl>
  </w:abstractNum>
  <w:abstractNum w:abstractNumId="38"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9" w15:restartNumberingAfterBreak="0">
    <w:nsid w:val="55B12A78"/>
    <w:multiLevelType w:val="multilevel"/>
    <w:tmpl w:val="55B12A78"/>
    <w:lvl w:ilvl="0">
      <w:start w:val="1"/>
      <w:numFmt w:val="decimal"/>
      <w:pStyle w:val="4"/>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1D3DF3"/>
    <w:multiLevelType w:val="multilevel"/>
    <w:tmpl w:val="621D3DF3"/>
    <w:lvl w:ilvl="0">
      <w:start w:val="1"/>
      <w:numFmt w:val="bullet"/>
      <w:pStyle w:val="xl80"/>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6"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9"/>
  </w:num>
  <w:num w:numId="8" w16cid:durableId="174223438">
    <w:abstractNumId w:val="41"/>
  </w:num>
  <w:num w:numId="9" w16cid:durableId="784081815">
    <w:abstractNumId w:val="27"/>
  </w:num>
  <w:num w:numId="10" w16cid:durableId="301233248">
    <w:abstractNumId w:val="6"/>
  </w:num>
  <w:num w:numId="11" w16cid:durableId="1715616130">
    <w:abstractNumId w:val="36"/>
  </w:num>
  <w:num w:numId="12" w16cid:durableId="2003311252">
    <w:abstractNumId w:val="9"/>
  </w:num>
  <w:num w:numId="13" w16cid:durableId="1672485329">
    <w:abstractNumId w:val="43"/>
  </w:num>
  <w:num w:numId="14" w16cid:durableId="343290046">
    <w:abstractNumId w:val="44"/>
  </w:num>
  <w:num w:numId="15" w16cid:durableId="799567709">
    <w:abstractNumId w:val="18"/>
  </w:num>
  <w:num w:numId="16" w16cid:durableId="83648604">
    <w:abstractNumId w:val="13"/>
  </w:num>
  <w:num w:numId="17" w16cid:durableId="1836608642">
    <w:abstractNumId w:val="32"/>
  </w:num>
  <w:num w:numId="18" w16cid:durableId="313216541">
    <w:abstractNumId w:val="45"/>
  </w:num>
  <w:num w:numId="19" w16cid:durableId="1655447358">
    <w:abstractNumId w:val="31"/>
  </w:num>
  <w:num w:numId="20" w16cid:durableId="1027801732">
    <w:abstractNumId w:val="11"/>
  </w:num>
  <w:num w:numId="21" w16cid:durableId="500433351">
    <w:abstractNumId w:val="26"/>
  </w:num>
  <w:num w:numId="22" w16cid:durableId="1691953202">
    <w:abstractNumId w:val="38"/>
  </w:num>
  <w:num w:numId="23" w16cid:durableId="1285045124">
    <w:abstractNumId w:val="25"/>
  </w:num>
  <w:num w:numId="24" w16cid:durableId="1893348199">
    <w:abstractNumId w:val="23"/>
  </w:num>
  <w:num w:numId="25" w16cid:durableId="647899346">
    <w:abstractNumId w:val="42"/>
  </w:num>
  <w:num w:numId="26" w16cid:durableId="939800161">
    <w:abstractNumId w:val="40"/>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6"/>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7"/>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5"/>
  </w:num>
  <w:num w:numId="46" w16cid:durableId="2129886476">
    <w:abstractNumId w:val="33"/>
  </w:num>
  <w:num w:numId="47" w16cid:durableId="1628273229">
    <w:abstractNumId w:val="37"/>
  </w:num>
  <w:num w:numId="48" w16cid:durableId="13836034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80C3A"/>
    <w:rsid w:val="000A54DD"/>
    <w:rsid w:val="000C43CC"/>
    <w:rsid w:val="0015545B"/>
    <w:rsid w:val="001876B2"/>
    <w:rsid w:val="001A23E8"/>
    <w:rsid w:val="001A6F02"/>
    <w:rsid w:val="002615B6"/>
    <w:rsid w:val="003C22F7"/>
    <w:rsid w:val="003E37E4"/>
    <w:rsid w:val="003F1D4C"/>
    <w:rsid w:val="00407988"/>
    <w:rsid w:val="004A2070"/>
    <w:rsid w:val="004F50B9"/>
    <w:rsid w:val="00574CA1"/>
    <w:rsid w:val="00596F3C"/>
    <w:rsid w:val="00617652"/>
    <w:rsid w:val="00695F16"/>
    <w:rsid w:val="006F4514"/>
    <w:rsid w:val="00726619"/>
    <w:rsid w:val="00733517"/>
    <w:rsid w:val="00777C7A"/>
    <w:rsid w:val="007E68D6"/>
    <w:rsid w:val="008058FA"/>
    <w:rsid w:val="008418AC"/>
    <w:rsid w:val="0087550C"/>
    <w:rsid w:val="008B089C"/>
    <w:rsid w:val="008D79AA"/>
    <w:rsid w:val="00970F00"/>
    <w:rsid w:val="00993397"/>
    <w:rsid w:val="00A27891"/>
    <w:rsid w:val="00A708DC"/>
    <w:rsid w:val="00AD6222"/>
    <w:rsid w:val="00AE7D66"/>
    <w:rsid w:val="00B33DEC"/>
    <w:rsid w:val="00B43170"/>
    <w:rsid w:val="00B431FD"/>
    <w:rsid w:val="00B73D67"/>
    <w:rsid w:val="00B930B7"/>
    <w:rsid w:val="00BA076F"/>
    <w:rsid w:val="00BA1469"/>
    <w:rsid w:val="00CD377B"/>
    <w:rsid w:val="00D53CC9"/>
    <w:rsid w:val="00D86717"/>
    <w:rsid w:val="00DB5C34"/>
    <w:rsid w:val="00DC48DE"/>
    <w:rsid w:val="00DF6DD9"/>
    <w:rsid w:val="00E40B7F"/>
    <w:rsid w:val="00EA0953"/>
    <w:rsid w:val="00EC7006"/>
    <w:rsid w:val="00ED7C21"/>
    <w:rsid w:val="00F12563"/>
    <w:rsid w:val="00F9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
    <w:name w:val="heading 2"/>
    <w:basedOn w:val="a4"/>
    <w:next w:val="a5"/>
    <w:link w:val="20"/>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1"/>
    <w:link w:val="33"/>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0">
    <w:name w:val="heading 4"/>
    <w:basedOn w:val="a4"/>
    <w:next w:val="a5"/>
    <w:link w:val="41"/>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
    <w:name w:val="heading 6"/>
    <w:basedOn w:val="a4"/>
    <w:next w:val="a4"/>
    <w:link w:val="60"/>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
    <w:name w:val="heading 7"/>
    <w:basedOn w:val="a4"/>
    <w:next w:val="a4"/>
    <w:link w:val="70"/>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iPriority w:val="99"/>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uiPriority w:val="99"/>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0">
    <w:name w:val="标题 2 字符"/>
    <w:basedOn w:val="a6"/>
    <w:link w:val="2"/>
    <w:qFormat/>
    <w:rsid w:val="00DB5C34"/>
    <w:rPr>
      <w:rFonts w:ascii="新宋体" w:eastAsia="宋体" w:hAnsi="MS Mincho" w:cs="Times New Roman"/>
      <w:b/>
      <w:sz w:val="30"/>
      <w:szCs w:val="20"/>
    </w:rPr>
  </w:style>
  <w:style w:type="character" w:customStyle="1" w:styleId="33">
    <w:name w:val="标题 3 字符"/>
    <w:basedOn w:val="a6"/>
    <w:link w:val="3"/>
    <w:rsid w:val="00DB5C34"/>
    <w:rPr>
      <w:rFonts w:ascii="新宋体" w:eastAsia="宋体" w:hAnsi="Cambria Math" w:cs="Times New Roman"/>
      <w:b/>
      <w:sz w:val="24"/>
      <w:szCs w:val="20"/>
    </w:rPr>
  </w:style>
  <w:style w:type="character" w:customStyle="1" w:styleId="41">
    <w:name w:val="标题 4 字符"/>
    <w:basedOn w:val="a6"/>
    <w:link w:val="40"/>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0">
    <w:name w:val="标题 6 字符"/>
    <w:basedOn w:val="a6"/>
    <w:link w:val="6"/>
    <w:rsid w:val="00DB5C34"/>
    <w:rPr>
      <w:rFonts w:ascii="MS Mincho" w:eastAsia="Garamond" w:hAnsi="MS Mincho" w:cs="Times New Roman"/>
      <w:b/>
      <w:bCs/>
      <w:kern w:val="0"/>
      <w:sz w:val="24"/>
      <w:szCs w:val="24"/>
    </w:rPr>
  </w:style>
  <w:style w:type="character" w:customStyle="1" w:styleId="70">
    <w:name w:val="标题 7 字符"/>
    <w:basedOn w:val="a6"/>
    <w:link w:val="7"/>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2">
    <w:name w:val="正文文本首行缩进 2 字符"/>
    <w:link w:val="21"/>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3">
    <w:name w:val="正文文本缩进 2 字符"/>
    <w:link w:val="24"/>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4">
    <w:name w:val="正文文本缩进 3 字符"/>
    <w:link w:val="30"/>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qFormat/>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8"/>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5">
    <w:name w:val="正文文本 3 字符"/>
    <w:link w:val="36"/>
    <w:rsid w:val="00DB5C34"/>
    <w:rPr>
      <w:rFonts w:ascii="Calibri" w:hAnsi="Calibri"/>
      <w:sz w:val="16"/>
      <w:szCs w:val="16"/>
    </w:rPr>
  </w:style>
  <w:style w:type="character" w:customStyle="1" w:styleId="style21">
    <w:name w:val="style21"/>
    <w:rsid w:val="00DB5C34"/>
    <w:rPr>
      <w:color w:val="000000"/>
    </w:rPr>
  </w:style>
  <w:style w:type="character" w:customStyle="1" w:styleId="a1">
    <w:name w:val="批注框文本 字符"/>
    <w:link w:val="aff9"/>
    <w:locked/>
    <w:rsid w:val="00DB5C34"/>
    <w:rPr>
      <w:sz w:val="18"/>
      <w:szCs w:val="18"/>
    </w:rPr>
  </w:style>
  <w:style w:type="character" w:customStyle="1" w:styleId="apple-converted-space">
    <w:name w:val="apple-converted-space"/>
    <w:rsid w:val="00DB5C34"/>
  </w:style>
  <w:style w:type="character" w:customStyle="1" w:styleId="affa">
    <w:name w:val="副标题 字符"/>
    <w:link w:val="affb"/>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c">
    <w:name w:val="批注主题 字符"/>
    <w:link w:val="affd"/>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e">
    <w:name w:val="日期 字符"/>
    <w:link w:val="afff"/>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0">
    <w:name w:val="尾注文本 字符"/>
    <w:link w:val="afff1"/>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2">
    <w:name w:val="签名 字符"/>
    <w:link w:val="afff3"/>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5">
    <w:name w:val="正文文本 2 字符"/>
    <w:link w:val="26"/>
    <w:rsid w:val="00DB5C34"/>
    <w:rPr>
      <w:color w:val="000000"/>
    </w:rPr>
  </w:style>
  <w:style w:type="character" w:customStyle="1" w:styleId="3Char">
    <w:name w:val="样式 标题 3 + 三号 黑色 Char"/>
    <w:link w:val="37"/>
    <w:rsid w:val="00DB5C34"/>
    <w:rPr>
      <w:b/>
      <w:color w:val="000000"/>
      <w:kern w:val="44"/>
      <w:sz w:val="32"/>
      <w:szCs w:val="32"/>
    </w:rPr>
  </w:style>
  <w:style w:type="character" w:customStyle="1" w:styleId="afff4">
    <w:name w:val="标题 字符"/>
    <w:link w:val="afff5"/>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9">
    <w:name w:val="列表段落 字符1"/>
    <w:link w:val="afff6"/>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7"/>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7"/>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8">
    <w:name w:val="Body Text"/>
    <w:basedOn w:val="a4"/>
    <w:link w:val="1a"/>
    <w:unhideWhenUsed/>
    <w:qFormat/>
    <w:rsid w:val="00DB5C34"/>
    <w:pPr>
      <w:spacing w:after="120"/>
    </w:pPr>
  </w:style>
  <w:style w:type="character" w:customStyle="1" w:styleId="1a">
    <w:name w:val="正文文本 字符1"/>
    <w:basedOn w:val="a6"/>
    <w:link w:val="afff8"/>
    <w:uiPriority w:val="99"/>
    <w:semiHidden/>
    <w:rsid w:val="00DB5C34"/>
    <w:rPr>
      <w:rFonts w:ascii="Times New Roman" w:eastAsia="宋体" w:hAnsi="Times New Roman" w:cs="Times New Roman"/>
      <w:szCs w:val="24"/>
    </w:rPr>
  </w:style>
  <w:style w:type="paragraph" w:styleId="afd">
    <w:name w:val="Body Text First Indent"/>
    <w:basedOn w:val="afff8"/>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b">
    <w:name w:val="正文文本首行缩进 字符1"/>
    <w:basedOn w:val="1a"/>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6">
    <w:name w:val="Body Text 2"/>
    <w:basedOn w:val="a4"/>
    <w:link w:val="25"/>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2">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c">
    <w:name w:val="结束语 字符1"/>
    <w:basedOn w:val="a6"/>
    <w:uiPriority w:val="99"/>
    <w:semiHidden/>
    <w:rsid w:val="00DB5C34"/>
    <w:rPr>
      <w:rFonts w:ascii="Times New Roman" w:eastAsia="宋体" w:hAnsi="Times New Roman" w:cs="Times New Roman"/>
      <w:szCs w:val="24"/>
    </w:rPr>
  </w:style>
  <w:style w:type="paragraph" w:styleId="affb">
    <w:name w:val="Subtitle"/>
    <w:basedOn w:val="a4"/>
    <w:next w:val="a4"/>
    <w:link w:val="affa"/>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d">
    <w:name w:val="副标题 字符1"/>
    <w:basedOn w:val="a6"/>
    <w:uiPriority w:val="11"/>
    <w:rsid w:val="00DB5C34"/>
    <w:rPr>
      <w:b/>
      <w:bCs/>
      <w:kern w:val="28"/>
      <w:sz w:val="32"/>
      <w:szCs w:val="32"/>
    </w:rPr>
  </w:style>
  <w:style w:type="paragraph" w:customStyle="1" w:styleId="afff7">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qFormat/>
    <w:rsid w:val="00DB5C34"/>
    <w:pPr>
      <w:jc w:val="left"/>
    </w:pPr>
    <w:rPr>
      <w:rFonts w:asciiTheme="minorHAnsi" w:eastAsiaTheme="minorEastAsia" w:hAnsiTheme="minorHAnsi" w:cstheme="minorBidi"/>
    </w:rPr>
  </w:style>
  <w:style w:type="character" w:customStyle="1" w:styleId="1e">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9">
    <w:name w:val="List Number"/>
    <w:basedOn w:val="a4"/>
    <w:rsid w:val="00DB5C34"/>
    <w:pPr>
      <w:tabs>
        <w:tab w:val="left" w:pos="-1080"/>
      </w:tabs>
      <w:ind w:left="-1080" w:hangingChars="200" w:hanging="360"/>
    </w:pPr>
  </w:style>
  <w:style w:type="paragraph" w:styleId="afff1">
    <w:name w:val="endnote text"/>
    <w:basedOn w:val="a4"/>
    <w:link w:val="afff0"/>
    <w:rsid w:val="00DB5C34"/>
    <w:pPr>
      <w:snapToGrid w:val="0"/>
      <w:jc w:val="left"/>
    </w:pPr>
    <w:rPr>
      <w:rFonts w:asciiTheme="minorHAnsi" w:eastAsiaTheme="minorEastAsia" w:hAnsiTheme="minorHAnsi" w:cstheme="minorBidi"/>
      <w:szCs w:val="22"/>
    </w:rPr>
  </w:style>
  <w:style w:type="character" w:customStyle="1" w:styleId="1f">
    <w:name w:val="尾注文本 字符1"/>
    <w:basedOn w:val="a6"/>
    <w:uiPriority w:val="99"/>
    <w:semiHidden/>
    <w:rsid w:val="00DB5C34"/>
    <w:rPr>
      <w:rFonts w:ascii="Times New Roman" w:eastAsia="宋体" w:hAnsi="Times New Roman" w:cs="Times New Roman"/>
      <w:szCs w:val="24"/>
    </w:rPr>
  </w:style>
  <w:style w:type="paragraph" w:styleId="28">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6"/>
    <w:link w:val="Char1e"/>
    <w:uiPriority w:val="34"/>
    <w:qFormat/>
    <w:rsid w:val="00DB5C34"/>
    <w:pPr>
      <w:ind w:firstLineChars="200" w:firstLine="420"/>
    </w:pPr>
    <w:rPr>
      <w:rFonts w:asciiTheme="minorHAnsi" w:eastAsiaTheme="minorEastAsia" w:hAnsiTheme="minorHAnsi" w:cstheme="minorBidi"/>
    </w:rPr>
  </w:style>
  <w:style w:type="paragraph" w:styleId="afffa">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0">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1">
    <w:name w:val="脚注文本 字符1"/>
    <w:basedOn w:val="a6"/>
    <w:uiPriority w:val="99"/>
    <w:semiHidden/>
    <w:rsid w:val="00DB5C34"/>
    <w:rPr>
      <w:rFonts w:ascii="Times New Roman" w:eastAsia="宋体" w:hAnsi="Times New Roman" w:cs="Times New Roman"/>
      <w:sz w:val="18"/>
      <w:szCs w:val="18"/>
    </w:rPr>
  </w:style>
  <w:style w:type="paragraph" w:styleId="24">
    <w:name w:val="Body Text Indent 2"/>
    <w:basedOn w:val="a4"/>
    <w:link w:val="23"/>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2">
    <w:name w:val="index 1"/>
    <w:basedOn w:val="a4"/>
    <w:next w:val="a4"/>
    <w:rsid w:val="00DB5C34"/>
  </w:style>
  <w:style w:type="paragraph" w:styleId="36">
    <w:name w:val="Body Text 3"/>
    <w:basedOn w:val="a4"/>
    <w:link w:val="35"/>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0">
    <w:name w:val="index heading"/>
    <w:basedOn w:val="a4"/>
    <w:next w:val="1f2"/>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6">
    <w:name w:val="List Paragraph"/>
    <w:basedOn w:val="a4"/>
    <w:link w:val="19"/>
    <w:uiPriority w:val="34"/>
    <w:qFormat/>
    <w:rsid w:val="00DB5C34"/>
    <w:pPr>
      <w:ind w:firstLineChars="200" w:firstLine="420"/>
    </w:pPr>
    <w:rPr>
      <w:rFonts w:asciiTheme="minorHAnsi" w:eastAsiaTheme="minorEastAsia" w:hAnsiTheme="minorHAnsi" w:cstheme="minorBidi"/>
    </w:rPr>
  </w:style>
  <w:style w:type="paragraph" w:styleId="afffb">
    <w:name w:val="toa heading"/>
    <w:basedOn w:val="a4"/>
    <w:next w:val="a4"/>
    <w:rsid w:val="00DB5C34"/>
    <w:pPr>
      <w:spacing w:before="120"/>
    </w:pPr>
    <w:rPr>
      <w:rFonts w:ascii="MS Mincho" w:hAnsi="MS Mincho"/>
      <w:b/>
      <w:bCs/>
    </w:rPr>
  </w:style>
  <w:style w:type="paragraph" w:styleId="afff3">
    <w:name w:val="Signature"/>
    <w:basedOn w:val="a4"/>
    <w:link w:val="afff2"/>
    <w:rsid w:val="00DB5C34"/>
    <w:pPr>
      <w:ind w:left="4320"/>
    </w:pPr>
    <w:rPr>
      <w:rFonts w:asciiTheme="minorHAnsi" w:eastAsia="Helvetica Neue" w:hAnsiTheme="minorHAnsi" w:cstheme="minorBidi"/>
      <w:szCs w:val="22"/>
    </w:rPr>
  </w:style>
  <w:style w:type="character" w:customStyle="1" w:styleId="1f3">
    <w:name w:val="签名 字符1"/>
    <w:basedOn w:val="a6"/>
    <w:uiPriority w:val="99"/>
    <w:semiHidden/>
    <w:rsid w:val="00DB5C34"/>
    <w:rPr>
      <w:rFonts w:ascii="Times New Roman" w:eastAsia="宋体" w:hAnsi="Times New Roman" w:cs="Times New Roman"/>
      <w:szCs w:val="24"/>
    </w:rPr>
  </w:style>
  <w:style w:type="paragraph" w:styleId="afffc">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
    <w:name w:val="List Continue 5"/>
    <w:basedOn w:val="a4"/>
    <w:rsid w:val="00DB5C34"/>
    <w:pPr>
      <w:spacing w:after="120"/>
      <w:ind w:leftChars="1000" w:left="2100"/>
    </w:pPr>
  </w:style>
  <w:style w:type="paragraph" w:styleId="afff5">
    <w:name w:val="Title"/>
    <w:basedOn w:val="a4"/>
    <w:next w:val="a4"/>
    <w:link w:val="afff4"/>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4">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2">
    <w:name w:val="List Bullet 4"/>
    <w:basedOn w:val="a4"/>
    <w:rsid w:val="00DB5C34"/>
    <w:pPr>
      <w:tabs>
        <w:tab w:val="left" w:pos="1620"/>
      </w:tabs>
      <w:ind w:left="1620" w:hanging="360"/>
    </w:pPr>
  </w:style>
  <w:style w:type="paragraph" w:styleId="afffd">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5">
    <w:name w:val="纯文本 字符1"/>
    <w:basedOn w:val="a6"/>
    <w:uiPriority w:val="99"/>
    <w:semiHidden/>
    <w:rsid w:val="00DB5C34"/>
    <w:rPr>
      <w:rFonts w:asciiTheme="minorEastAsia" w:hAnsi="Courier New" w:cs="Courier New"/>
      <w:szCs w:val="24"/>
    </w:rPr>
  </w:style>
  <w:style w:type="paragraph" w:styleId="43">
    <w:name w:val="List 4"/>
    <w:basedOn w:val="a4"/>
    <w:rsid w:val="00DB5C34"/>
    <w:pPr>
      <w:ind w:leftChars="600" w:left="100" w:hangingChars="200" w:hanging="200"/>
    </w:pPr>
  </w:style>
  <w:style w:type="paragraph" w:styleId="38">
    <w:name w:val="List 3"/>
    <w:basedOn w:val="a4"/>
    <w:rsid w:val="00DB5C34"/>
    <w:pPr>
      <w:ind w:leftChars="400" w:left="100" w:hangingChars="200" w:hanging="200"/>
    </w:pPr>
  </w:style>
  <w:style w:type="paragraph" w:styleId="afffe">
    <w:name w:val="table of figures"/>
    <w:basedOn w:val="a4"/>
    <w:next w:val="a4"/>
    <w:rsid w:val="00DB5C34"/>
    <w:pPr>
      <w:tabs>
        <w:tab w:val="left" w:pos="840"/>
      </w:tabs>
      <w:spacing w:line="360" w:lineRule="auto"/>
      <w:ind w:left="840" w:hanging="420"/>
    </w:pPr>
  </w:style>
  <w:style w:type="paragraph" w:styleId="29">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4">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9">
    <w:name w:val="List Bullet 3"/>
    <w:basedOn w:val="a4"/>
    <w:rsid w:val="00DB5C34"/>
    <w:pPr>
      <w:tabs>
        <w:tab w:val="left" w:pos="905"/>
        <w:tab w:val="left" w:pos="965"/>
      </w:tabs>
      <w:ind w:left="905" w:hanging="425"/>
    </w:pPr>
    <w:rPr>
      <w:sz w:val="24"/>
      <w:szCs w:val="20"/>
    </w:rPr>
  </w:style>
  <w:style w:type="paragraph" w:styleId="21">
    <w:name w:val="Body Text First Indent 2"/>
    <w:basedOn w:val="aff3"/>
    <w:link w:val="22"/>
    <w:rsid w:val="00DB5C34"/>
    <w:pPr>
      <w:spacing w:line="360" w:lineRule="auto"/>
      <w:ind w:left="200" w:firstLineChars="200" w:firstLine="200"/>
    </w:pPr>
  </w:style>
  <w:style w:type="character" w:customStyle="1" w:styleId="212">
    <w:name w:val="正文文本首行缩进 2 字符1"/>
    <w:basedOn w:val="1f0"/>
    <w:uiPriority w:val="99"/>
    <w:semiHidden/>
    <w:rsid w:val="00DB5C34"/>
    <w:rPr>
      <w:rFonts w:ascii="Times New Roman" w:eastAsia="宋体" w:hAnsi="Times New Roman" w:cs="Times New Roman"/>
      <w:szCs w:val="24"/>
    </w:rPr>
  </w:style>
  <w:style w:type="paragraph" w:styleId="afff">
    <w:name w:val="Date"/>
    <w:basedOn w:val="a4"/>
    <w:next w:val="a4"/>
    <w:link w:val="affe"/>
    <w:rsid w:val="00DB5C34"/>
    <w:rPr>
      <w:rFonts w:asciiTheme="minorHAnsi" w:eastAsia="新宋体" w:hAnsiTheme="minorHAnsi" w:cstheme="minorBidi"/>
      <w:sz w:val="28"/>
      <w:szCs w:val="22"/>
    </w:rPr>
  </w:style>
  <w:style w:type="character" w:customStyle="1" w:styleId="1f6">
    <w:name w:val="日期 字符1"/>
    <w:basedOn w:val="a6"/>
    <w:uiPriority w:val="99"/>
    <w:semiHidden/>
    <w:rsid w:val="00DB5C34"/>
    <w:rPr>
      <w:rFonts w:ascii="Times New Roman" w:eastAsia="宋体" w:hAnsi="Times New Roman" w:cs="Times New Roman"/>
      <w:szCs w:val="24"/>
    </w:rPr>
  </w:style>
  <w:style w:type="paragraph" w:styleId="3a">
    <w:name w:val="List Continue 3"/>
    <w:basedOn w:val="a4"/>
    <w:rsid w:val="00DB5C34"/>
    <w:pPr>
      <w:spacing w:after="120"/>
      <w:ind w:leftChars="600" w:left="1260"/>
    </w:pPr>
  </w:style>
  <w:style w:type="paragraph" w:styleId="2a">
    <w:name w:val="List Continue 2"/>
    <w:basedOn w:val="a4"/>
    <w:rsid w:val="00DB5C34"/>
    <w:pPr>
      <w:spacing w:after="120"/>
      <w:ind w:leftChars="400" w:left="840"/>
    </w:pPr>
  </w:style>
  <w:style w:type="paragraph" w:styleId="affd">
    <w:name w:val="annotation subject"/>
    <w:basedOn w:val="af6"/>
    <w:next w:val="af6"/>
    <w:link w:val="affc"/>
    <w:rsid w:val="00DB5C34"/>
    <w:rPr>
      <w:b/>
      <w:bCs/>
    </w:rPr>
  </w:style>
  <w:style w:type="character" w:customStyle="1" w:styleId="1f7">
    <w:name w:val="批注主题 字符1"/>
    <w:basedOn w:val="1e"/>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7">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
    <w:name w:val="List Continue"/>
    <w:basedOn w:val="a4"/>
    <w:rsid w:val="00DB5C34"/>
    <w:pPr>
      <w:spacing w:after="120"/>
      <w:ind w:leftChars="200" w:left="420"/>
    </w:pPr>
  </w:style>
  <w:style w:type="paragraph" w:styleId="30">
    <w:name w:val="Body Text Indent 3"/>
    <w:basedOn w:val="a4"/>
    <w:link w:val="34"/>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ffff0">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8">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9">
    <w:name w:val="Balloon Text"/>
    <w:basedOn w:val="a4"/>
    <w:link w:val="a1"/>
    <w:rsid w:val="00DB5C34"/>
    <w:rPr>
      <w:rFonts w:asciiTheme="minorHAnsi" w:eastAsiaTheme="minorEastAsia" w:hAnsiTheme="minorHAnsi" w:cstheme="minorBidi"/>
      <w:sz w:val="18"/>
      <w:szCs w:val="18"/>
    </w:rPr>
  </w:style>
  <w:style w:type="character" w:customStyle="1" w:styleId="1f9">
    <w:name w:val="批注框文本 字符1"/>
    <w:basedOn w:val="a6"/>
    <w:uiPriority w:val="99"/>
    <w:semiHidden/>
    <w:rsid w:val="00DB5C34"/>
    <w:rPr>
      <w:rFonts w:ascii="Times New Roman" w:eastAsia="宋体" w:hAnsi="Times New Roman" w:cs="Times New Roman"/>
      <w:sz w:val="18"/>
      <w:szCs w:val="18"/>
    </w:rPr>
  </w:style>
  <w:style w:type="paragraph" w:customStyle="1" w:styleId="32">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8">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7">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5">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6">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b">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a">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c">
    <w:name w:val="元正正文标题2"/>
    <w:basedOn w:val="40"/>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b">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d">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8"/>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ffff0"/>
    <w:next w:val="affff0"/>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c">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7">
    <w:name w:val="正文缩进4格"/>
    <w:basedOn w:val="27"/>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1">
    <w:name w:val="正文7"/>
    <w:basedOn w:val="61"/>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7"/>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7"/>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e">
    <w:name w:val="正文字缩2字"/>
    <w:basedOn w:val="10"/>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ffff8">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9">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0"/>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a">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b">
    <w:name w:val="正文文字小标带括"/>
    <w:basedOn w:val="afff8"/>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c">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8">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d">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6"/>
    <w:next w:val="46"/>
    <w:rsid w:val="00DB5C34"/>
    <w:pPr>
      <w:tabs>
        <w:tab w:val="clear" w:pos="2328"/>
        <w:tab w:val="right" w:leader="dot" w:pos="9458"/>
      </w:tabs>
      <w:spacing w:before="120" w:after="120"/>
      <w:ind w:left="0" w:firstLine="0"/>
      <w:jc w:val="left"/>
    </w:pPr>
    <w:rPr>
      <w:caps/>
      <w:szCs w:val="20"/>
    </w:rPr>
  </w:style>
  <w:style w:type="paragraph" w:customStyle="1" w:styleId="affffe">
    <w:name w:val="："/>
    <w:basedOn w:val="a4"/>
    <w:qFormat/>
    <w:rsid w:val="00DB5C34"/>
    <w:rPr>
      <w:kern w:val="0"/>
      <w:sz w:val="20"/>
    </w:rPr>
  </w:style>
  <w:style w:type="paragraph" w:customStyle="1" w:styleId="afffff">
    <w:name w:val="说明"/>
    <w:basedOn w:val="a4"/>
    <w:rsid w:val="00DB5C34"/>
    <w:pPr>
      <w:spacing w:before="60" w:after="60" w:line="360" w:lineRule="auto"/>
      <w:ind w:firstLineChars="200" w:firstLine="200"/>
    </w:pPr>
    <w:rPr>
      <w:rFonts w:eastAsia="Helvetica Neue"/>
    </w:rPr>
  </w:style>
  <w:style w:type="paragraph" w:customStyle="1" w:styleId="afffff0">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1">
    <w:name w:val="基准标题"/>
    <w:basedOn w:val="afff8"/>
    <w:next w:val="afff8"/>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1">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2">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f0">
    <w:name w:val="样式 标题 2 + 宋体 五号 非加粗 黑色"/>
    <w:basedOn w:val="2"/>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0">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3">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4">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1">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5">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6">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7">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8">
    <w:name w:val="无缩进"/>
    <w:next w:val="afff8"/>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3"/>
    <w:next w:val="affffd"/>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9"/>
    <w:rsid w:val="00DB5C34"/>
    <w:pPr>
      <w:numPr>
        <w:numId w:val="0"/>
      </w:numPr>
      <w:tabs>
        <w:tab w:val="left" w:pos="520"/>
      </w:tabs>
      <w:ind w:left="1176" w:right="0"/>
    </w:pPr>
  </w:style>
  <w:style w:type="paragraph" w:customStyle="1" w:styleId="a2">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9">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6"/>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8"/>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 w:type="character" w:customStyle="1" w:styleId="fontstyle01">
    <w:name w:val="fontstyle01"/>
    <w:basedOn w:val="a6"/>
    <w:rsid w:val="00BA076F"/>
    <w:rPr>
      <w:rFonts w:ascii="DejaVuSans" w:hAnsi="DejaVuSans" w:hint="default"/>
      <w:b w:val="0"/>
      <w:bCs w:val="0"/>
      <w:i w:val="0"/>
      <w:iCs w:val="0"/>
      <w:color w:val="222222"/>
      <w:sz w:val="16"/>
      <w:szCs w:val="16"/>
    </w:rPr>
  </w:style>
  <w:style w:type="character" w:customStyle="1" w:styleId="fontstyle21">
    <w:name w:val="fontstyle21"/>
    <w:basedOn w:val="a6"/>
    <w:rsid w:val="00BA076F"/>
    <w:rPr>
      <w:rFonts w:ascii="DejaVuSans" w:hAnsi="DejaVuSans" w:hint="default"/>
      <w:b w:val="0"/>
      <w:bCs w:val="0"/>
      <w:i w:val="0"/>
      <w:iCs w:val="0"/>
      <w:color w:val="222222"/>
      <w:sz w:val="16"/>
      <w:szCs w:val="16"/>
    </w:rPr>
  </w:style>
  <w:style w:type="character" w:customStyle="1" w:styleId="font01">
    <w:name w:val="font01"/>
    <w:basedOn w:val="a6"/>
    <w:qFormat/>
    <w:rsid w:val="008058FA"/>
    <w:rPr>
      <w:rFonts w:ascii="仿宋_GB2312" w:eastAsia="仿宋_GB2312" w:cs="仿宋_GB2312" w:hint="default"/>
      <w:color w:val="000000"/>
      <w:sz w:val="22"/>
      <w:szCs w:val="22"/>
      <w:u w:val="none"/>
    </w:rPr>
  </w:style>
  <w:style w:type="paragraph" w:customStyle="1" w:styleId="null3">
    <w:name w:val="null3"/>
    <w:hidden/>
    <w:qFormat/>
    <w:rsid w:val="00726619"/>
    <w:rPr>
      <w:rFonts w:hint="eastAsia"/>
      <w:kern w:val="0"/>
      <w:sz w:val="20"/>
      <w:szCs w:val="20"/>
      <w:lang w:eastAsia="zh-H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32</Pages>
  <Words>3340</Words>
  <Characters>19038</Characters>
  <Application>Microsoft Office Word</Application>
  <DocSecurity>0</DocSecurity>
  <Lines>158</Lines>
  <Paragraphs>44</Paragraphs>
  <ScaleCrop>false</ScaleCrop>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35</cp:revision>
  <dcterms:created xsi:type="dcterms:W3CDTF">2024-07-11T08:34:00Z</dcterms:created>
  <dcterms:modified xsi:type="dcterms:W3CDTF">2025-02-11T06:55:00Z</dcterms:modified>
</cp:coreProperties>
</file>