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7AD92" w14:textId="4B5D8661" w:rsidR="00121CA8" w:rsidRDefault="00FD0BE8">
      <w:pPr>
        <w:jc w:val="center"/>
        <w:rPr>
          <w:rFonts w:ascii="宋体" w:hAnsi="宋体"/>
          <w:b/>
          <w:bCs/>
          <w:sz w:val="32"/>
          <w:szCs w:val="32"/>
        </w:rPr>
      </w:pPr>
      <w:bookmarkStart w:id="0" w:name="_Toc60325820"/>
      <w:bookmarkStart w:id="1" w:name="_Toc487181228"/>
      <w:r w:rsidRPr="00FD0BE8">
        <w:rPr>
          <w:rFonts w:ascii="宋体" w:hAnsi="宋体" w:hint="eastAsia"/>
          <w:b/>
          <w:bCs/>
          <w:sz w:val="32"/>
          <w:szCs w:val="32"/>
        </w:rPr>
        <w:t>长富社区居委会社会管理服务采购项目</w:t>
      </w:r>
      <w:r w:rsidR="00C307A3">
        <w:rPr>
          <w:rFonts w:ascii="宋体" w:hAnsi="宋体"/>
          <w:b/>
          <w:bCs/>
          <w:sz w:val="32"/>
          <w:szCs w:val="32"/>
        </w:rPr>
        <w:t>用户需求书</w:t>
      </w:r>
      <w:bookmarkEnd w:id="0"/>
      <w:bookmarkEnd w:id="1"/>
    </w:p>
    <w:p w14:paraId="7C984C6B" w14:textId="7E42D114" w:rsidR="00FD0BE8" w:rsidRDefault="00FD0BE8" w:rsidP="00FD0BE8">
      <w:pPr>
        <w:widowControl/>
        <w:jc w:val="left"/>
        <w:rPr>
          <w:kern w:val="0"/>
          <w:szCs w:val="21"/>
        </w:rPr>
      </w:pPr>
    </w:p>
    <w:p w14:paraId="12E44DE7" w14:textId="77777777" w:rsidR="00FD0BE8" w:rsidRDefault="00FD0BE8" w:rsidP="00FD0BE8">
      <w:pPr>
        <w:pStyle w:val="null3"/>
        <w:spacing w:line="360" w:lineRule="auto"/>
        <w:outlineLvl w:val="3"/>
        <w:rPr>
          <w:rFonts w:ascii="宋体" w:hAnsi="宋体" w:hint="default"/>
          <w:b/>
          <w:sz w:val="21"/>
          <w:szCs w:val="21"/>
        </w:rPr>
      </w:pPr>
      <w:r>
        <w:rPr>
          <w:rFonts w:ascii="宋体" w:hAnsi="宋体"/>
          <w:b/>
          <w:sz w:val="21"/>
          <w:szCs w:val="21"/>
        </w:rPr>
        <w:t>1.主要商务要求</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27"/>
        <w:gridCol w:w="7853"/>
      </w:tblGrid>
      <w:tr w:rsidR="00FD0BE8" w:rsidRPr="009D1803" w14:paraId="1979C97A" w14:textId="77777777" w:rsidTr="00AE16C2">
        <w:tc>
          <w:tcPr>
            <w:tcW w:w="985" w:type="pct"/>
            <w:vAlign w:val="center"/>
          </w:tcPr>
          <w:p w14:paraId="5B8D5269" w14:textId="77777777" w:rsidR="00FD0BE8" w:rsidRPr="009D1803" w:rsidRDefault="00FD0BE8" w:rsidP="00AE16C2">
            <w:pPr>
              <w:spacing w:line="360" w:lineRule="auto"/>
              <w:rPr>
                <w:rFonts w:ascii="宋体" w:hAnsi="宋体"/>
                <w:szCs w:val="21"/>
              </w:rPr>
            </w:pPr>
            <w:r w:rsidRPr="009D1803">
              <w:rPr>
                <w:rFonts w:ascii="宋体" w:hAnsi="宋体" w:hint="eastAsia"/>
                <w:szCs w:val="21"/>
              </w:rPr>
              <w:t>标的提供的时间</w:t>
            </w:r>
          </w:p>
        </w:tc>
        <w:tc>
          <w:tcPr>
            <w:tcW w:w="4015" w:type="pct"/>
          </w:tcPr>
          <w:p w14:paraId="579F6886" w14:textId="77777777" w:rsidR="00FD0BE8" w:rsidRPr="009D1803" w:rsidRDefault="00FD0BE8" w:rsidP="00AE16C2">
            <w:pPr>
              <w:spacing w:line="360" w:lineRule="auto"/>
              <w:rPr>
                <w:rFonts w:ascii="宋体" w:hAnsi="宋体"/>
              </w:rPr>
            </w:pPr>
            <w:r w:rsidRPr="004230CD">
              <w:rPr>
                <w:rFonts w:ascii="宋体" w:hAnsi="宋体" w:cs="宋体" w:hint="eastAsia"/>
                <w:sz w:val="20"/>
                <w:szCs w:val="20"/>
              </w:rPr>
              <w:t>自合同签订之日起2年。</w:t>
            </w:r>
          </w:p>
        </w:tc>
      </w:tr>
      <w:tr w:rsidR="00FD0BE8" w:rsidRPr="009D1803" w14:paraId="5A2FF7A5" w14:textId="77777777" w:rsidTr="00AE16C2">
        <w:tc>
          <w:tcPr>
            <w:tcW w:w="985" w:type="pct"/>
            <w:vAlign w:val="center"/>
          </w:tcPr>
          <w:p w14:paraId="70331D44" w14:textId="77777777" w:rsidR="00FD0BE8" w:rsidRPr="009D1803" w:rsidRDefault="00FD0BE8" w:rsidP="00AE16C2">
            <w:pPr>
              <w:spacing w:line="360" w:lineRule="auto"/>
              <w:rPr>
                <w:rFonts w:ascii="宋体" w:hAnsi="宋体"/>
                <w:szCs w:val="21"/>
              </w:rPr>
            </w:pPr>
            <w:r w:rsidRPr="009D1803">
              <w:rPr>
                <w:rFonts w:ascii="宋体" w:hAnsi="宋体" w:hint="eastAsia"/>
                <w:szCs w:val="21"/>
              </w:rPr>
              <w:t>标的提供的地点</w:t>
            </w:r>
          </w:p>
        </w:tc>
        <w:tc>
          <w:tcPr>
            <w:tcW w:w="4015" w:type="pct"/>
          </w:tcPr>
          <w:p w14:paraId="73F6B2A2" w14:textId="77777777" w:rsidR="00FD0BE8" w:rsidRPr="009D1803" w:rsidRDefault="00FD0BE8" w:rsidP="00AE16C2">
            <w:pPr>
              <w:spacing w:line="360" w:lineRule="auto"/>
              <w:rPr>
                <w:rFonts w:ascii="宋体" w:hAnsi="宋体"/>
                <w:szCs w:val="21"/>
              </w:rPr>
            </w:pPr>
            <w:r w:rsidRPr="004230CD">
              <w:rPr>
                <w:rFonts w:ascii="宋体" w:hAnsi="宋体" w:cs="宋体" w:hint="eastAsia"/>
                <w:sz w:val="20"/>
                <w:szCs w:val="20"/>
              </w:rPr>
              <w:t>东莞市大朗镇长富社区居民委员会或采购人指定地点。</w:t>
            </w:r>
          </w:p>
        </w:tc>
      </w:tr>
      <w:tr w:rsidR="00FD0BE8" w:rsidRPr="009D1803" w14:paraId="747BDCC1" w14:textId="77777777" w:rsidTr="00AE16C2">
        <w:tc>
          <w:tcPr>
            <w:tcW w:w="985" w:type="pct"/>
            <w:vAlign w:val="center"/>
          </w:tcPr>
          <w:p w14:paraId="7D3C6C73" w14:textId="77777777" w:rsidR="00FD0BE8" w:rsidRPr="009D1803" w:rsidRDefault="00FD0BE8" w:rsidP="00AE16C2">
            <w:pPr>
              <w:spacing w:line="360" w:lineRule="auto"/>
              <w:rPr>
                <w:rFonts w:ascii="宋体" w:hAnsi="宋体"/>
                <w:szCs w:val="21"/>
              </w:rPr>
            </w:pPr>
            <w:r w:rsidRPr="009D1803">
              <w:rPr>
                <w:rFonts w:ascii="宋体" w:hAnsi="宋体" w:hint="eastAsia"/>
                <w:szCs w:val="21"/>
              </w:rPr>
              <w:t>付款方式</w:t>
            </w:r>
          </w:p>
        </w:tc>
        <w:tc>
          <w:tcPr>
            <w:tcW w:w="4015" w:type="pct"/>
          </w:tcPr>
          <w:p w14:paraId="12196D1E" w14:textId="77777777" w:rsidR="00FD0BE8" w:rsidRPr="009D1803" w:rsidRDefault="00FD0BE8" w:rsidP="00AE16C2">
            <w:pPr>
              <w:spacing w:line="360" w:lineRule="auto"/>
              <w:rPr>
                <w:rFonts w:ascii="宋体" w:hAnsi="宋体"/>
                <w:szCs w:val="21"/>
              </w:rPr>
            </w:pPr>
            <w:r w:rsidRPr="004230CD">
              <w:rPr>
                <w:rFonts w:ascii="宋体" w:hAnsi="宋体" w:cs="宋体" w:hint="eastAsia"/>
                <w:sz w:val="20"/>
                <w:szCs w:val="20"/>
              </w:rPr>
              <w:t>1期：支付比例100%,服务费按月结算。每月服务费为合同总价的1/24（月度服务考核有扣减的，按扣减后的服务费进行支付），中标人向采购人递交上月服务费结算申请资料并经采购人确认后，</w:t>
            </w:r>
            <w:r>
              <w:rPr>
                <w:rFonts w:ascii="宋体" w:hAnsi="宋体" w:cs="宋体" w:hint="eastAsia"/>
                <w:sz w:val="20"/>
                <w:szCs w:val="20"/>
              </w:rPr>
              <w:t>采购人在</w:t>
            </w:r>
            <w:r w:rsidRPr="004230CD">
              <w:rPr>
                <w:rFonts w:ascii="宋体" w:hAnsi="宋体" w:cs="宋体" w:hint="eastAsia"/>
                <w:sz w:val="20"/>
                <w:szCs w:val="20"/>
              </w:rPr>
              <w:t>10个工作日之内向中标人支付上月服务费。如因中标人未提供发票或资料不齐等原因导致采购人付款延迟的，采购人不承担违约责任。</w:t>
            </w:r>
          </w:p>
        </w:tc>
      </w:tr>
      <w:tr w:rsidR="00FD0BE8" w:rsidRPr="009D1803" w14:paraId="70C9A341" w14:textId="77777777" w:rsidTr="00AE16C2">
        <w:tc>
          <w:tcPr>
            <w:tcW w:w="985" w:type="pct"/>
            <w:vAlign w:val="center"/>
          </w:tcPr>
          <w:p w14:paraId="4ED0D58B" w14:textId="77777777" w:rsidR="00FD0BE8" w:rsidRPr="009D1803" w:rsidRDefault="00FD0BE8" w:rsidP="00AE16C2">
            <w:pPr>
              <w:spacing w:line="360" w:lineRule="auto"/>
              <w:rPr>
                <w:rFonts w:ascii="宋体" w:hAnsi="宋体"/>
                <w:szCs w:val="21"/>
              </w:rPr>
            </w:pPr>
            <w:r w:rsidRPr="009D1803">
              <w:rPr>
                <w:rFonts w:ascii="宋体" w:hAnsi="宋体" w:hint="eastAsia"/>
                <w:szCs w:val="21"/>
              </w:rPr>
              <w:t>验收要求</w:t>
            </w:r>
          </w:p>
        </w:tc>
        <w:tc>
          <w:tcPr>
            <w:tcW w:w="4015" w:type="pct"/>
          </w:tcPr>
          <w:p w14:paraId="3C9D1208" w14:textId="77777777" w:rsidR="00FD0BE8" w:rsidRPr="009D1803" w:rsidRDefault="00FD0BE8" w:rsidP="00AE16C2">
            <w:pPr>
              <w:spacing w:line="360" w:lineRule="auto"/>
              <w:rPr>
                <w:rFonts w:ascii="宋体" w:hAnsi="宋体"/>
                <w:szCs w:val="21"/>
              </w:rPr>
            </w:pPr>
            <w:r w:rsidRPr="004230CD">
              <w:rPr>
                <w:rFonts w:ascii="宋体" w:hAnsi="宋体" w:cs="宋体" w:hint="eastAsia"/>
                <w:sz w:val="20"/>
                <w:szCs w:val="20"/>
              </w:rPr>
              <w:t>1期：采购人按照本项目的服务要求和相关规定，对中标人进行履约验收。采购人将通过中标人是否按照采购人要求和本项目需求提供服务和服务情况等内容进行履约验收。若验收不合格，采购人有权要求中标人进行整改，若整改之后仍不合格，采购人有权终止合同。</w:t>
            </w:r>
          </w:p>
        </w:tc>
      </w:tr>
      <w:tr w:rsidR="00FD0BE8" w:rsidRPr="009D1803" w14:paraId="621A9710" w14:textId="77777777" w:rsidTr="00AE16C2">
        <w:tc>
          <w:tcPr>
            <w:tcW w:w="985" w:type="pct"/>
            <w:vAlign w:val="center"/>
          </w:tcPr>
          <w:p w14:paraId="0288F977" w14:textId="77777777" w:rsidR="00FD0BE8" w:rsidRPr="009D1803" w:rsidRDefault="00FD0BE8" w:rsidP="00AE16C2">
            <w:pPr>
              <w:spacing w:line="360" w:lineRule="auto"/>
              <w:rPr>
                <w:rFonts w:ascii="宋体" w:hAnsi="宋体"/>
                <w:szCs w:val="21"/>
              </w:rPr>
            </w:pPr>
            <w:r w:rsidRPr="009D1803">
              <w:rPr>
                <w:rFonts w:ascii="宋体" w:hAnsi="宋体" w:hint="eastAsia"/>
                <w:szCs w:val="21"/>
              </w:rPr>
              <w:t>履约保证金</w:t>
            </w:r>
          </w:p>
        </w:tc>
        <w:tc>
          <w:tcPr>
            <w:tcW w:w="4015" w:type="pct"/>
          </w:tcPr>
          <w:p w14:paraId="5BD6FFA7" w14:textId="77777777" w:rsidR="00FD0BE8" w:rsidRPr="009D1803" w:rsidRDefault="00FD0BE8" w:rsidP="00AE16C2">
            <w:pPr>
              <w:spacing w:line="360" w:lineRule="auto"/>
              <w:rPr>
                <w:rFonts w:ascii="宋体" w:hAnsi="宋体"/>
                <w:szCs w:val="21"/>
              </w:rPr>
            </w:pPr>
            <w:r w:rsidRPr="004230CD">
              <w:rPr>
                <w:rFonts w:ascii="宋体" w:hAnsi="宋体" w:cs="宋体" w:hint="eastAsia"/>
                <w:sz w:val="20"/>
                <w:szCs w:val="20"/>
              </w:rPr>
              <w:t>不收取</w:t>
            </w:r>
          </w:p>
        </w:tc>
      </w:tr>
      <w:tr w:rsidR="00FD0BE8" w:rsidRPr="009D1803" w14:paraId="0ED41E80" w14:textId="77777777" w:rsidTr="00AE16C2">
        <w:tc>
          <w:tcPr>
            <w:tcW w:w="985" w:type="pct"/>
            <w:vAlign w:val="center"/>
          </w:tcPr>
          <w:p w14:paraId="31223926" w14:textId="77777777" w:rsidR="00FD0BE8" w:rsidRPr="009D1803" w:rsidRDefault="00FD0BE8" w:rsidP="00AE16C2">
            <w:pPr>
              <w:spacing w:line="360" w:lineRule="auto"/>
              <w:rPr>
                <w:rFonts w:ascii="宋体" w:hAnsi="宋体"/>
                <w:szCs w:val="21"/>
              </w:rPr>
            </w:pPr>
            <w:r w:rsidRPr="009D1803">
              <w:rPr>
                <w:rFonts w:ascii="宋体" w:hAnsi="宋体" w:hint="eastAsia"/>
                <w:szCs w:val="21"/>
              </w:rPr>
              <w:t>其他</w:t>
            </w:r>
          </w:p>
        </w:tc>
        <w:tc>
          <w:tcPr>
            <w:tcW w:w="4015" w:type="pct"/>
            <w:vAlign w:val="center"/>
          </w:tcPr>
          <w:p w14:paraId="08F735B5" w14:textId="77777777" w:rsidR="00FD0BE8" w:rsidRPr="009D1803" w:rsidRDefault="00FD0BE8" w:rsidP="00AE16C2">
            <w:pPr>
              <w:spacing w:line="360" w:lineRule="auto"/>
              <w:rPr>
                <w:rFonts w:ascii="宋体" w:hAnsi="宋体"/>
                <w:szCs w:val="21"/>
              </w:rPr>
            </w:pPr>
          </w:p>
        </w:tc>
      </w:tr>
    </w:tbl>
    <w:p w14:paraId="7AA2BB62" w14:textId="77777777" w:rsidR="00FD0BE8" w:rsidRDefault="00FD0BE8" w:rsidP="00FD0BE8">
      <w:pPr>
        <w:pStyle w:val="null3"/>
        <w:rPr>
          <w:rFonts w:hint="default"/>
        </w:rPr>
      </w:pPr>
    </w:p>
    <w:p w14:paraId="4FFBA938" w14:textId="77777777" w:rsidR="00FD0BE8" w:rsidRDefault="00FD0BE8" w:rsidP="00FD0BE8">
      <w:pPr>
        <w:pStyle w:val="null3"/>
        <w:rPr>
          <w:rFonts w:hint="default"/>
        </w:rPr>
      </w:pPr>
    </w:p>
    <w:p w14:paraId="0497A4AF" w14:textId="77777777" w:rsidR="00FD0BE8" w:rsidRDefault="00FD0BE8" w:rsidP="00FD0BE8">
      <w:pPr>
        <w:pStyle w:val="null3"/>
        <w:rPr>
          <w:rFonts w:hint="default"/>
        </w:rPr>
      </w:pPr>
      <w:r>
        <w:rPr>
          <w:b/>
        </w:rPr>
        <w:t>2.</w:t>
      </w:r>
      <w:r>
        <w:rPr>
          <w:b/>
        </w:rPr>
        <w:t>技术标准与要求</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38"/>
        <w:gridCol w:w="1282"/>
        <w:gridCol w:w="881"/>
        <w:gridCol w:w="1489"/>
        <w:gridCol w:w="746"/>
        <w:gridCol w:w="744"/>
        <w:gridCol w:w="1196"/>
        <w:gridCol w:w="1192"/>
        <w:gridCol w:w="746"/>
        <w:gridCol w:w="856"/>
      </w:tblGrid>
      <w:tr w:rsidR="00FD0BE8" w:rsidRPr="00796627" w14:paraId="6AA66401" w14:textId="77777777" w:rsidTr="00AE16C2">
        <w:tc>
          <w:tcPr>
            <w:tcW w:w="326" w:type="pct"/>
            <w:tcBorders>
              <w:bottom w:val="single" w:sz="4" w:space="0" w:color="auto"/>
            </w:tcBorders>
            <w:vAlign w:val="center"/>
          </w:tcPr>
          <w:p w14:paraId="48959129" w14:textId="77777777" w:rsidR="00FD0BE8" w:rsidRPr="00796627" w:rsidRDefault="00FD0BE8" w:rsidP="00AE16C2">
            <w:pPr>
              <w:pStyle w:val="null3"/>
              <w:jc w:val="center"/>
              <w:rPr>
                <w:rFonts w:hint="default"/>
              </w:rPr>
            </w:pPr>
            <w:r w:rsidRPr="00796627">
              <w:t>序号</w:t>
            </w:r>
          </w:p>
        </w:tc>
        <w:tc>
          <w:tcPr>
            <w:tcW w:w="656" w:type="pct"/>
            <w:tcBorders>
              <w:bottom w:val="single" w:sz="4" w:space="0" w:color="auto"/>
            </w:tcBorders>
            <w:vAlign w:val="center"/>
          </w:tcPr>
          <w:p w14:paraId="2CEEA597" w14:textId="77777777" w:rsidR="00FD0BE8" w:rsidRPr="00796627" w:rsidRDefault="00FD0BE8" w:rsidP="00AE16C2">
            <w:pPr>
              <w:pStyle w:val="null3"/>
              <w:jc w:val="center"/>
              <w:rPr>
                <w:rFonts w:hint="default"/>
              </w:rPr>
            </w:pPr>
            <w:r w:rsidRPr="00796627">
              <w:t>核心产品要求（“△”）</w:t>
            </w:r>
          </w:p>
        </w:tc>
        <w:tc>
          <w:tcPr>
            <w:tcW w:w="451" w:type="pct"/>
            <w:tcBorders>
              <w:bottom w:val="single" w:sz="4" w:space="0" w:color="auto"/>
            </w:tcBorders>
            <w:vAlign w:val="center"/>
          </w:tcPr>
          <w:p w14:paraId="5A536792" w14:textId="77777777" w:rsidR="00FD0BE8" w:rsidRPr="00796627" w:rsidRDefault="00FD0BE8" w:rsidP="00AE16C2">
            <w:pPr>
              <w:pStyle w:val="null3"/>
              <w:jc w:val="center"/>
              <w:rPr>
                <w:rFonts w:hint="default"/>
              </w:rPr>
            </w:pPr>
            <w:r w:rsidRPr="00796627">
              <w:t>品目名称</w:t>
            </w:r>
          </w:p>
        </w:tc>
        <w:tc>
          <w:tcPr>
            <w:tcW w:w="762" w:type="pct"/>
            <w:tcBorders>
              <w:bottom w:val="single" w:sz="4" w:space="0" w:color="auto"/>
            </w:tcBorders>
            <w:vAlign w:val="center"/>
          </w:tcPr>
          <w:p w14:paraId="4CB94473" w14:textId="77777777" w:rsidR="00FD0BE8" w:rsidRPr="00796627" w:rsidRDefault="00FD0BE8" w:rsidP="00AE16C2">
            <w:pPr>
              <w:pStyle w:val="null3"/>
              <w:jc w:val="center"/>
              <w:rPr>
                <w:rFonts w:hint="default"/>
              </w:rPr>
            </w:pPr>
            <w:r w:rsidRPr="00796627">
              <w:t>标的名称</w:t>
            </w:r>
          </w:p>
        </w:tc>
        <w:tc>
          <w:tcPr>
            <w:tcW w:w="382" w:type="pct"/>
            <w:tcBorders>
              <w:bottom w:val="single" w:sz="4" w:space="0" w:color="auto"/>
            </w:tcBorders>
            <w:vAlign w:val="center"/>
          </w:tcPr>
          <w:p w14:paraId="7A83C5A4" w14:textId="77777777" w:rsidR="00FD0BE8" w:rsidRPr="00796627" w:rsidRDefault="00FD0BE8" w:rsidP="00AE16C2">
            <w:pPr>
              <w:pStyle w:val="null3"/>
              <w:jc w:val="center"/>
              <w:rPr>
                <w:rFonts w:hint="default"/>
              </w:rPr>
            </w:pPr>
            <w:r w:rsidRPr="00796627">
              <w:t>单位</w:t>
            </w:r>
          </w:p>
        </w:tc>
        <w:tc>
          <w:tcPr>
            <w:tcW w:w="381" w:type="pct"/>
            <w:tcBorders>
              <w:bottom w:val="single" w:sz="4" w:space="0" w:color="auto"/>
            </w:tcBorders>
            <w:vAlign w:val="center"/>
          </w:tcPr>
          <w:p w14:paraId="2C422AED" w14:textId="77777777" w:rsidR="00FD0BE8" w:rsidRPr="00796627" w:rsidRDefault="00FD0BE8" w:rsidP="00AE16C2">
            <w:pPr>
              <w:pStyle w:val="null3"/>
              <w:jc w:val="center"/>
              <w:rPr>
                <w:rFonts w:hint="default"/>
              </w:rPr>
            </w:pPr>
            <w:r w:rsidRPr="00796627">
              <w:t>数量</w:t>
            </w:r>
          </w:p>
        </w:tc>
        <w:tc>
          <w:tcPr>
            <w:tcW w:w="612" w:type="pct"/>
            <w:tcBorders>
              <w:bottom w:val="single" w:sz="4" w:space="0" w:color="auto"/>
            </w:tcBorders>
            <w:vAlign w:val="center"/>
          </w:tcPr>
          <w:p w14:paraId="017593CD" w14:textId="77777777" w:rsidR="00FD0BE8" w:rsidRPr="00796627" w:rsidRDefault="00FD0BE8" w:rsidP="00AE16C2">
            <w:pPr>
              <w:pStyle w:val="null3"/>
              <w:jc w:val="center"/>
              <w:rPr>
                <w:rFonts w:hint="default"/>
              </w:rPr>
            </w:pPr>
            <w:r w:rsidRPr="00796627">
              <w:t>分项预算单价（元）</w:t>
            </w:r>
          </w:p>
        </w:tc>
        <w:tc>
          <w:tcPr>
            <w:tcW w:w="610" w:type="pct"/>
            <w:tcBorders>
              <w:bottom w:val="single" w:sz="4" w:space="0" w:color="auto"/>
            </w:tcBorders>
            <w:vAlign w:val="center"/>
          </w:tcPr>
          <w:p w14:paraId="16B3E0D0" w14:textId="77777777" w:rsidR="00FD0BE8" w:rsidRPr="00796627" w:rsidRDefault="00FD0BE8" w:rsidP="00AE16C2">
            <w:pPr>
              <w:pStyle w:val="null3"/>
              <w:jc w:val="center"/>
              <w:rPr>
                <w:rFonts w:hint="default"/>
              </w:rPr>
            </w:pPr>
            <w:r w:rsidRPr="00796627">
              <w:t>分项预算总价（元）</w:t>
            </w:r>
          </w:p>
        </w:tc>
        <w:tc>
          <w:tcPr>
            <w:tcW w:w="382" w:type="pct"/>
            <w:tcBorders>
              <w:bottom w:val="single" w:sz="4" w:space="0" w:color="auto"/>
            </w:tcBorders>
            <w:vAlign w:val="center"/>
          </w:tcPr>
          <w:p w14:paraId="0DC44E07" w14:textId="77777777" w:rsidR="00FD0BE8" w:rsidRPr="00796627" w:rsidRDefault="00FD0BE8" w:rsidP="00AE16C2">
            <w:pPr>
              <w:pStyle w:val="null3"/>
              <w:rPr>
                <w:rFonts w:hint="default"/>
              </w:rPr>
            </w:pPr>
            <w:r w:rsidRPr="00796627">
              <w:t>所属行业</w:t>
            </w:r>
          </w:p>
        </w:tc>
        <w:tc>
          <w:tcPr>
            <w:tcW w:w="438" w:type="pct"/>
            <w:tcBorders>
              <w:bottom w:val="single" w:sz="4" w:space="0" w:color="auto"/>
            </w:tcBorders>
            <w:vAlign w:val="center"/>
          </w:tcPr>
          <w:p w14:paraId="3EF225F1" w14:textId="77777777" w:rsidR="00FD0BE8" w:rsidRPr="00796627" w:rsidRDefault="00FD0BE8" w:rsidP="00AE16C2">
            <w:pPr>
              <w:pStyle w:val="null3"/>
              <w:jc w:val="center"/>
              <w:rPr>
                <w:rFonts w:hint="default"/>
              </w:rPr>
            </w:pPr>
            <w:r w:rsidRPr="00796627">
              <w:t>技术要求</w:t>
            </w:r>
          </w:p>
        </w:tc>
      </w:tr>
      <w:tr w:rsidR="00FD0BE8" w:rsidRPr="00796627" w14:paraId="5A4B3AB2" w14:textId="77777777" w:rsidTr="00AE16C2">
        <w:tc>
          <w:tcPr>
            <w:tcW w:w="326" w:type="pct"/>
            <w:tcBorders>
              <w:top w:val="single" w:sz="4" w:space="0" w:color="auto"/>
              <w:left w:val="single" w:sz="4" w:space="0" w:color="auto"/>
              <w:bottom w:val="single" w:sz="4" w:space="0" w:color="auto"/>
              <w:right w:val="single" w:sz="4" w:space="0" w:color="auto"/>
            </w:tcBorders>
            <w:vAlign w:val="center"/>
          </w:tcPr>
          <w:p w14:paraId="0C576D9B" w14:textId="77777777" w:rsidR="00FD0BE8" w:rsidRPr="00796627" w:rsidRDefault="00FD0BE8" w:rsidP="00AE16C2">
            <w:pPr>
              <w:pStyle w:val="null3"/>
              <w:jc w:val="center"/>
              <w:rPr>
                <w:rFonts w:hint="default"/>
              </w:rPr>
            </w:pPr>
            <w:r w:rsidRPr="00796627">
              <w:t>1</w:t>
            </w:r>
          </w:p>
        </w:tc>
        <w:tc>
          <w:tcPr>
            <w:tcW w:w="656" w:type="pct"/>
            <w:tcBorders>
              <w:top w:val="single" w:sz="4" w:space="0" w:color="auto"/>
              <w:left w:val="single" w:sz="4" w:space="0" w:color="auto"/>
              <w:bottom w:val="single" w:sz="4" w:space="0" w:color="auto"/>
              <w:right w:val="single" w:sz="4" w:space="0" w:color="auto"/>
            </w:tcBorders>
            <w:vAlign w:val="center"/>
          </w:tcPr>
          <w:p w14:paraId="111494B9" w14:textId="77777777" w:rsidR="00FD0BE8" w:rsidRPr="00796627" w:rsidRDefault="00FD0BE8" w:rsidP="00AE16C2">
            <w:pPr>
              <w:pStyle w:val="null3"/>
              <w:jc w:val="center"/>
              <w:rPr>
                <w:rFonts w:hint="default"/>
                <w:sz w:val="21"/>
                <w:szCs w:val="21"/>
              </w:rPr>
            </w:pPr>
          </w:p>
        </w:tc>
        <w:tc>
          <w:tcPr>
            <w:tcW w:w="451" w:type="pct"/>
            <w:tcBorders>
              <w:top w:val="single" w:sz="4" w:space="0" w:color="auto"/>
              <w:left w:val="single" w:sz="4" w:space="0" w:color="auto"/>
              <w:bottom w:val="single" w:sz="4" w:space="0" w:color="auto"/>
              <w:right w:val="single" w:sz="4" w:space="0" w:color="auto"/>
            </w:tcBorders>
            <w:vAlign w:val="center"/>
          </w:tcPr>
          <w:p w14:paraId="5D9A46A3" w14:textId="77777777" w:rsidR="00FD0BE8" w:rsidRPr="00796627" w:rsidRDefault="00FD0BE8" w:rsidP="00AE16C2">
            <w:pPr>
              <w:pStyle w:val="null3"/>
              <w:rPr>
                <w:rFonts w:hint="default"/>
              </w:rPr>
            </w:pPr>
            <w:r w:rsidRPr="00796627">
              <w:rPr>
                <w:sz w:val="21"/>
                <w:szCs w:val="21"/>
              </w:rPr>
              <w:t>其他社会治理服务</w:t>
            </w:r>
          </w:p>
        </w:tc>
        <w:tc>
          <w:tcPr>
            <w:tcW w:w="762" w:type="pct"/>
            <w:tcBorders>
              <w:top w:val="single" w:sz="4" w:space="0" w:color="auto"/>
              <w:left w:val="single" w:sz="4" w:space="0" w:color="auto"/>
              <w:bottom w:val="single" w:sz="4" w:space="0" w:color="auto"/>
              <w:right w:val="single" w:sz="4" w:space="0" w:color="auto"/>
            </w:tcBorders>
            <w:vAlign w:val="center"/>
          </w:tcPr>
          <w:p w14:paraId="0294B55C" w14:textId="77777777" w:rsidR="00FD0BE8" w:rsidRPr="00796627" w:rsidRDefault="00FD0BE8" w:rsidP="00AE16C2">
            <w:pPr>
              <w:pStyle w:val="null3"/>
              <w:rPr>
                <w:rFonts w:hint="default"/>
              </w:rPr>
            </w:pPr>
            <w:r w:rsidRPr="00796627">
              <w:rPr>
                <w:sz w:val="21"/>
                <w:szCs w:val="21"/>
              </w:rPr>
              <w:t>长富社区居委会社会管理服务采购项目</w:t>
            </w:r>
          </w:p>
        </w:tc>
        <w:tc>
          <w:tcPr>
            <w:tcW w:w="382" w:type="pct"/>
            <w:tcBorders>
              <w:top w:val="single" w:sz="4" w:space="0" w:color="auto"/>
              <w:left w:val="single" w:sz="4" w:space="0" w:color="auto"/>
              <w:bottom w:val="single" w:sz="4" w:space="0" w:color="auto"/>
              <w:right w:val="single" w:sz="4" w:space="0" w:color="auto"/>
            </w:tcBorders>
            <w:vAlign w:val="center"/>
          </w:tcPr>
          <w:p w14:paraId="1DFE2B3E" w14:textId="77777777" w:rsidR="00FD0BE8" w:rsidRPr="00796627" w:rsidRDefault="00FD0BE8" w:rsidP="00AE16C2">
            <w:pPr>
              <w:pStyle w:val="null3"/>
              <w:jc w:val="center"/>
              <w:rPr>
                <w:rFonts w:ascii="Times New Roman" w:hAnsi="Times New Roman" w:hint="default"/>
                <w:sz w:val="21"/>
                <w:szCs w:val="21"/>
              </w:rPr>
            </w:pPr>
            <w:r w:rsidRPr="00796627">
              <w:rPr>
                <w:rFonts w:ascii="Times New Roman" w:hAnsi="Times New Roman"/>
                <w:sz w:val="21"/>
                <w:szCs w:val="21"/>
              </w:rPr>
              <w:t>项</w:t>
            </w:r>
          </w:p>
        </w:tc>
        <w:tc>
          <w:tcPr>
            <w:tcW w:w="381" w:type="pct"/>
            <w:tcBorders>
              <w:top w:val="single" w:sz="4" w:space="0" w:color="auto"/>
              <w:left w:val="single" w:sz="4" w:space="0" w:color="auto"/>
              <w:bottom w:val="single" w:sz="4" w:space="0" w:color="auto"/>
              <w:right w:val="single" w:sz="4" w:space="0" w:color="auto"/>
            </w:tcBorders>
            <w:vAlign w:val="center"/>
          </w:tcPr>
          <w:p w14:paraId="3ACDB26F" w14:textId="77777777" w:rsidR="00FD0BE8" w:rsidRPr="00796627" w:rsidRDefault="00FD0BE8" w:rsidP="00AE16C2">
            <w:pPr>
              <w:pStyle w:val="null3"/>
              <w:jc w:val="center"/>
              <w:rPr>
                <w:rFonts w:ascii="Times New Roman" w:hAnsi="Times New Roman" w:hint="default"/>
                <w:sz w:val="21"/>
                <w:szCs w:val="21"/>
              </w:rPr>
            </w:pPr>
            <w:r w:rsidRPr="00796627">
              <w:rPr>
                <w:rFonts w:ascii="Times New Roman" w:hAnsi="Times New Roman" w:hint="default"/>
                <w:sz w:val="21"/>
                <w:szCs w:val="21"/>
              </w:rPr>
              <w:t>1</w:t>
            </w:r>
          </w:p>
        </w:tc>
        <w:tc>
          <w:tcPr>
            <w:tcW w:w="612" w:type="pct"/>
            <w:tcBorders>
              <w:top w:val="single" w:sz="4" w:space="0" w:color="auto"/>
              <w:left w:val="single" w:sz="4" w:space="0" w:color="auto"/>
              <w:bottom w:val="single" w:sz="4" w:space="0" w:color="auto"/>
              <w:right w:val="single" w:sz="4" w:space="0" w:color="auto"/>
            </w:tcBorders>
            <w:vAlign w:val="center"/>
          </w:tcPr>
          <w:p w14:paraId="00430CB1" w14:textId="77777777" w:rsidR="00FD0BE8" w:rsidRPr="00796627" w:rsidRDefault="00FD0BE8" w:rsidP="00AE16C2">
            <w:pPr>
              <w:pStyle w:val="null3"/>
              <w:jc w:val="right"/>
              <w:rPr>
                <w:rFonts w:ascii="Times New Roman" w:hAnsi="Times New Roman" w:hint="default"/>
                <w:sz w:val="21"/>
                <w:szCs w:val="21"/>
              </w:rPr>
            </w:pPr>
            <w:r w:rsidRPr="00796627">
              <w:rPr>
                <w:rFonts w:ascii="Times New Roman" w:hAnsi="Times New Roman" w:hint="default"/>
                <w:sz w:val="21"/>
                <w:szCs w:val="21"/>
              </w:rPr>
              <w:t>4,000,000.00</w:t>
            </w:r>
          </w:p>
        </w:tc>
        <w:tc>
          <w:tcPr>
            <w:tcW w:w="610" w:type="pct"/>
            <w:tcBorders>
              <w:top w:val="single" w:sz="4" w:space="0" w:color="auto"/>
              <w:left w:val="single" w:sz="4" w:space="0" w:color="auto"/>
              <w:bottom w:val="single" w:sz="4" w:space="0" w:color="auto"/>
              <w:right w:val="single" w:sz="4" w:space="0" w:color="auto"/>
            </w:tcBorders>
            <w:vAlign w:val="center"/>
          </w:tcPr>
          <w:p w14:paraId="274A96E7" w14:textId="77777777" w:rsidR="00FD0BE8" w:rsidRPr="00796627" w:rsidRDefault="00FD0BE8" w:rsidP="00AE16C2">
            <w:pPr>
              <w:pStyle w:val="null3"/>
              <w:jc w:val="right"/>
              <w:rPr>
                <w:rFonts w:ascii="Times New Roman" w:hAnsi="Times New Roman" w:hint="default"/>
                <w:sz w:val="21"/>
                <w:szCs w:val="21"/>
              </w:rPr>
            </w:pPr>
            <w:r w:rsidRPr="00796627">
              <w:rPr>
                <w:rFonts w:ascii="Times New Roman" w:hAnsi="Times New Roman" w:hint="default"/>
                <w:sz w:val="21"/>
                <w:szCs w:val="21"/>
              </w:rPr>
              <w:t>4,000,000.00</w:t>
            </w:r>
          </w:p>
        </w:tc>
        <w:tc>
          <w:tcPr>
            <w:tcW w:w="382" w:type="pct"/>
            <w:tcBorders>
              <w:top w:val="single" w:sz="4" w:space="0" w:color="auto"/>
              <w:left w:val="single" w:sz="4" w:space="0" w:color="auto"/>
              <w:bottom w:val="single" w:sz="4" w:space="0" w:color="auto"/>
              <w:right w:val="single" w:sz="4" w:space="0" w:color="auto"/>
            </w:tcBorders>
            <w:vAlign w:val="center"/>
          </w:tcPr>
          <w:p w14:paraId="738BE306" w14:textId="77777777" w:rsidR="00FD0BE8" w:rsidRPr="00796627" w:rsidRDefault="00FD0BE8" w:rsidP="00AE16C2">
            <w:pPr>
              <w:pStyle w:val="null3"/>
              <w:rPr>
                <w:rFonts w:hint="default"/>
              </w:rPr>
            </w:pPr>
            <w:r w:rsidRPr="00796627">
              <w:t>其他未列明行业</w:t>
            </w:r>
          </w:p>
        </w:tc>
        <w:tc>
          <w:tcPr>
            <w:tcW w:w="438" w:type="pct"/>
            <w:tcBorders>
              <w:top w:val="single" w:sz="4" w:space="0" w:color="auto"/>
              <w:left w:val="single" w:sz="4" w:space="0" w:color="auto"/>
              <w:bottom w:val="single" w:sz="4" w:space="0" w:color="auto"/>
              <w:right w:val="single" w:sz="4" w:space="0" w:color="auto"/>
            </w:tcBorders>
            <w:vAlign w:val="center"/>
          </w:tcPr>
          <w:p w14:paraId="589153DD" w14:textId="77777777" w:rsidR="00FD0BE8" w:rsidRPr="00796627" w:rsidRDefault="00FD0BE8" w:rsidP="00AE16C2">
            <w:pPr>
              <w:pStyle w:val="null3"/>
              <w:rPr>
                <w:rFonts w:hint="default"/>
              </w:rPr>
            </w:pPr>
            <w:r w:rsidRPr="00796627">
              <w:t>详见附表一</w:t>
            </w:r>
          </w:p>
        </w:tc>
      </w:tr>
    </w:tbl>
    <w:p w14:paraId="1317B0B5" w14:textId="77777777" w:rsidR="00FD0BE8" w:rsidRDefault="00FD0BE8" w:rsidP="00FD0BE8">
      <w:pPr>
        <w:pStyle w:val="null3"/>
        <w:rPr>
          <w:rFonts w:hint="default"/>
          <w:b/>
        </w:rPr>
      </w:pPr>
    </w:p>
    <w:p w14:paraId="0EE2D4C4" w14:textId="77777777" w:rsidR="00FD0BE8" w:rsidRDefault="00FD0BE8" w:rsidP="00FD0BE8">
      <w:pPr>
        <w:pStyle w:val="null3"/>
        <w:spacing w:line="360" w:lineRule="auto"/>
        <w:outlineLvl w:val="3"/>
        <w:rPr>
          <w:rFonts w:ascii="宋体" w:hAnsi="宋体" w:hint="default"/>
          <w:b/>
          <w:sz w:val="21"/>
          <w:szCs w:val="21"/>
        </w:rPr>
      </w:pPr>
      <w:r>
        <w:rPr>
          <w:rFonts w:ascii="宋体" w:hAnsi="宋体"/>
          <w:b/>
          <w:sz w:val="21"/>
          <w:szCs w:val="21"/>
        </w:rPr>
        <w:t>附表一：长富社区居委会社会管理服务采购项目</w:t>
      </w:r>
    </w:p>
    <w:p w14:paraId="0C642F9E" w14:textId="77777777" w:rsidR="00FD0BE8" w:rsidRPr="00342B72" w:rsidRDefault="00FD0BE8" w:rsidP="00FD0BE8">
      <w:pPr>
        <w:spacing w:beforeLines="50" w:before="156" w:line="360" w:lineRule="auto"/>
        <w:outlineLvl w:val="1"/>
        <w:rPr>
          <w:rFonts w:ascii="宋体" w:hAnsi="宋体" w:cs="黑体"/>
          <w:b/>
          <w:bCs/>
          <w:sz w:val="24"/>
        </w:rPr>
      </w:pPr>
      <w:bookmarkStart w:id="2" w:name="_GoBack"/>
      <w:bookmarkEnd w:id="2"/>
      <w:r w:rsidRPr="00342B72">
        <w:rPr>
          <w:rFonts w:ascii="宋体" w:hAnsi="宋体" w:cs="黑体" w:hint="eastAsia"/>
          <w:b/>
          <w:bCs/>
          <w:sz w:val="24"/>
        </w:rPr>
        <w:t>一、服务内容</w:t>
      </w:r>
    </w:p>
    <w:p w14:paraId="7A837332" w14:textId="77777777" w:rsidR="00FD0BE8" w:rsidRPr="00342B72" w:rsidRDefault="00FD0BE8" w:rsidP="00FD0BE8">
      <w:pPr>
        <w:spacing w:line="360" w:lineRule="auto"/>
        <w:ind w:firstLine="422"/>
        <w:rPr>
          <w:rFonts w:ascii="宋体" w:hAnsi="宋体" w:cs="宋体"/>
          <w:b/>
          <w:szCs w:val="21"/>
        </w:rPr>
      </w:pPr>
      <w:r w:rsidRPr="00342B72">
        <w:rPr>
          <w:rFonts w:ascii="宋体" w:hAnsi="宋体" w:cs="宋体" w:hint="eastAsia"/>
          <w:b/>
          <w:szCs w:val="21"/>
        </w:rPr>
        <w:t>（一）公共安全服务</w:t>
      </w:r>
    </w:p>
    <w:p w14:paraId="1FE74B37" w14:textId="77777777" w:rsidR="00FD0BE8" w:rsidRPr="00342B72" w:rsidRDefault="00FD0BE8" w:rsidP="00FD0BE8">
      <w:pPr>
        <w:spacing w:line="360" w:lineRule="auto"/>
        <w:ind w:firstLine="422"/>
        <w:rPr>
          <w:rFonts w:ascii="宋体" w:hAnsi="宋体" w:cs="宋体"/>
          <w:bCs/>
          <w:szCs w:val="21"/>
        </w:rPr>
      </w:pPr>
      <w:r w:rsidRPr="00342B72">
        <w:rPr>
          <w:rFonts w:ascii="宋体" w:hAnsi="宋体" w:cs="宋体" w:hint="eastAsia"/>
          <w:bCs/>
          <w:szCs w:val="21"/>
        </w:rPr>
        <w:t>1、公共安全隐患排查：小区安全隐患排查、协助消防检查、协助三防检查、协助开展应急演练；</w:t>
      </w:r>
    </w:p>
    <w:p w14:paraId="073D2ED0" w14:textId="77777777" w:rsidR="00FD0BE8" w:rsidRPr="00342B72" w:rsidRDefault="00FD0BE8" w:rsidP="00FD0BE8">
      <w:pPr>
        <w:spacing w:line="360" w:lineRule="auto"/>
        <w:ind w:firstLine="422"/>
        <w:rPr>
          <w:rFonts w:ascii="宋体" w:hAnsi="宋体" w:cs="宋体"/>
          <w:bCs/>
          <w:szCs w:val="21"/>
        </w:rPr>
      </w:pPr>
      <w:r w:rsidRPr="00342B72">
        <w:rPr>
          <w:rFonts w:ascii="宋体" w:hAnsi="宋体" w:cs="宋体" w:hint="eastAsia"/>
          <w:bCs/>
          <w:szCs w:val="21"/>
        </w:rPr>
        <w:t>2、安全生产应急救援服务：紧急救援通知、协助</w:t>
      </w:r>
      <w:r w:rsidRPr="00342B72">
        <w:rPr>
          <w:rFonts w:ascii="宋体" w:hAnsi="宋体" w:cs="宋体"/>
          <w:bCs/>
          <w:szCs w:val="21"/>
        </w:rPr>
        <w:t>撤离与疏散</w:t>
      </w:r>
      <w:r w:rsidRPr="00342B72">
        <w:rPr>
          <w:rFonts w:ascii="宋体" w:hAnsi="宋体" w:cs="宋体" w:hint="eastAsia"/>
          <w:bCs/>
          <w:szCs w:val="21"/>
        </w:rPr>
        <w:t>、</w:t>
      </w:r>
      <w:r w:rsidRPr="00342B72">
        <w:rPr>
          <w:rFonts w:ascii="宋体" w:hAnsi="宋体" w:cs="宋体"/>
          <w:bCs/>
          <w:szCs w:val="21"/>
        </w:rPr>
        <w:t>信息报告</w:t>
      </w:r>
      <w:r w:rsidRPr="00342B72">
        <w:rPr>
          <w:rFonts w:ascii="宋体" w:hAnsi="宋体" w:cs="宋体" w:hint="eastAsia"/>
          <w:bCs/>
          <w:szCs w:val="21"/>
        </w:rPr>
        <w:t>、应急物资管理、组织主体培训与演练、心理疏导、应急避难场所管理。</w:t>
      </w:r>
    </w:p>
    <w:p w14:paraId="51398D05" w14:textId="77777777" w:rsidR="00FD0BE8" w:rsidRPr="00342B72" w:rsidRDefault="00FD0BE8" w:rsidP="00FD0BE8">
      <w:pPr>
        <w:spacing w:line="360" w:lineRule="auto"/>
        <w:ind w:firstLine="422"/>
        <w:rPr>
          <w:rFonts w:ascii="宋体" w:hAnsi="宋体" w:cs="宋体"/>
          <w:b/>
          <w:szCs w:val="21"/>
        </w:rPr>
      </w:pPr>
      <w:r w:rsidRPr="00342B72">
        <w:rPr>
          <w:rFonts w:ascii="宋体" w:hAnsi="宋体" w:cs="宋体" w:hint="eastAsia"/>
          <w:b/>
          <w:szCs w:val="21"/>
        </w:rPr>
        <w:t>（二）教育公共服务</w:t>
      </w:r>
    </w:p>
    <w:p w14:paraId="27E3E025" w14:textId="77777777" w:rsidR="00FD0BE8" w:rsidRPr="00342B72" w:rsidRDefault="00FD0BE8" w:rsidP="00FD0BE8">
      <w:pPr>
        <w:spacing w:line="360" w:lineRule="auto"/>
        <w:ind w:firstLine="422"/>
        <w:rPr>
          <w:rFonts w:ascii="宋体" w:hAnsi="宋体" w:cs="宋体"/>
          <w:bCs/>
          <w:szCs w:val="21"/>
        </w:rPr>
      </w:pPr>
      <w:r w:rsidRPr="00342B72">
        <w:rPr>
          <w:rFonts w:ascii="宋体" w:hAnsi="宋体" w:cs="宋体" w:hint="eastAsia"/>
          <w:bCs/>
          <w:szCs w:val="21"/>
        </w:rPr>
        <w:lastRenderedPageBreak/>
        <w:t>1、国防教育服务：协助防空疏散演练、国防知识宣传服务、协助组织民兵技能培训。</w:t>
      </w:r>
    </w:p>
    <w:p w14:paraId="6C1AB16C" w14:textId="77777777" w:rsidR="00FD0BE8" w:rsidRPr="00342B72" w:rsidRDefault="00FD0BE8" w:rsidP="00FD0BE8">
      <w:pPr>
        <w:spacing w:line="360" w:lineRule="auto"/>
        <w:ind w:firstLine="422"/>
        <w:rPr>
          <w:rFonts w:ascii="宋体" w:hAnsi="宋体" w:cs="宋体"/>
          <w:b/>
          <w:szCs w:val="21"/>
        </w:rPr>
      </w:pPr>
      <w:r w:rsidRPr="00342B72">
        <w:rPr>
          <w:rFonts w:ascii="宋体" w:hAnsi="宋体" w:cs="宋体" w:hint="eastAsia"/>
          <w:b/>
          <w:szCs w:val="21"/>
        </w:rPr>
        <w:t>（三）就业公共服务</w:t>
      </w:r>
    </w:p>
    <w:p w14:paraId="57156F19" w14:textId="77777777" w:rsidR="00FD0BE8" w:rsidRPr="00342B72" w:rsidRDefault="00FD0BE8" w:rsidP="00FD0BE8">
      <w:pPr>
        <w:spacing w:line="360" w:lineRule="auto"/>
        <w:ind w:firstLine="422"/>
        <w:rPr>
          <w:rFonts w:ascii="宋体" w:hAnsi="宋体" w:cs="宋体"/>
          <w:bCs/>
          <w:szCs w:val="21"/>
        </w:rPr>
      </w:pPr>
      <w:r w:rsidRPr="00342B72">
        <w:rPr>
          <w:rFonts w:ascii="宋体" w:hAnsi="宋体" w:cs="宋体" w:hint="eastAsia"/>
          <w:bCs/>
          <w:szCs w:val="21"/>
        </w:rPr>
        <w:t>1、就业指导服务：就业咨询服务、就业政策宣传、就业困难人员帮扶；</w:t>
      </w:r>
    </w:p>
    <w:p w14:paraId="6C53FD74" w14:textId="77777777" w:rsidR="00FD0BE8" w:rsidRPr="00342B72" w:rsidRDefault="00FD0BE8" w:rsidP="00FD0BE8">
      <w:pPr>
        <w:spacing w:line="360" w:lineRule="auto"/>
        <w:ind w:firstLine="422"/>
        <w:rPr>
          <w:rFonts w:ascii="宋体" w:hAnsi="宋体" w:cs="宋体"/>
          <w:bCs/>
          <w:szCs w:val="21"/>
        </w:rPr>
      </w:pPr>
      <w:r w:rsidRPr="00342B72">
        <w:rPr>
          <w:rFonts w:ascii="宋体" w:hAnsi="宋体" w:cs="宋体" w:hint="eastAsia"/>
          <w:bCs/>
          <w:szCs w:val="21"/>
        </w:rPr>
        <w:t>2、职业技能培训服务：职业技能培训、就业讲座。</w:t>
      </w:r>
    </w:p>
    <w:p w14:paraId="6D2F3024" w14:textId="77777777" w:rsidR="00FD0BE8" w:rsidRPr="00342B72" w:rsidRDefault="00FD0BE8" w:rsidP="00FD0BE8">
      <w:pPr>
        <w:spacing w:line="360" w:lineRule="auto"/>
        <w:ind w:firstLine="422"/>
        <w:rPr>
          <w:rFonts w:ascii="宋体" w:hAnsi="宋体" w:cs="宋体"/>
          <w:b/>
          <w:szCs w:val="21"/>
        </w:rPr>
      </w:pPr>
      <w:r w:rsidRPr="00342B72">
        <w:rPr>
          <w:rFonts w:ascii="宋体" w:hAnsi="宋体" w:cs="宋体" w:hint="eastAsia"/>
          <w:b/>
          <w:szCs w:val="21"/>
        </w:rPr>
        <w:t>（四）社会保障服务</w:t>
      </w:r>
    </w:p>
    <w:p w14:paraId="4656CF96" w14:textId="77777777" w:rsidR="00FD0BE8" w:rsidRPr="00342B72" w:rsidRDefault="00FD0BE8" w:rsidP="00FD0BE8">
      <w:pPr>
        <w:spacing w:line="360" w:lineRule="auto"/>
        <w:ind w:firstLine="422"/>
        <w:rPr>
          <w:rFonts w:ascii="宋体" w:hAnsi="宋体" w:cs="宋体"/>
          <w:bCs/>
          <w:szCs w:val="21"/>
        </w:rPr>
      </w:pPr>
      <w:r w:rsidRPr="00342B72">
        <w:rPr>
          <w:rFonts w:ascii="宋体" w:hAnsi="宋体" w:cs="宋体" w:hint="eastAsia"/>
          <w:bCs/>
          <w:szCs w:val="21"/>
        </w:rPr>
        <w:t>1、儿童福利服务：未成年人保护支持服务、随访与帮扶服务、信息排查与强制报告服务；困境儿童服务、特殊儿童服务、心理健康关爱、家庭指导与支持、关心下一代工作服务；</w:t>
      </w:r>
    </w:p>
    <w:p w14:paraId="0B6686BC" w14:textId="77777777" w:rsidR="00FD0BE8" w:rsidRPr="00342B72" w:rsidRDefault="00FD0BE8" w:rsidP="00FD0BE8">
      <w:pPr>
        <w:spacing w:line="360" w:lineRule="auto"/>
        <w:ind w:firstLine="422"/>
        <w:rPr>
          <w:rFonts w:ascii="宋体" w:hAnsi="宋体" w:cs="宋体"/>
          <w:bCs/>
          <w:szCs w:val="21"/>
        </w:rPr>
      </w:pPr>
      <w:r w:rsidRPr="00342B72">
        <w:rPr>
          <w:rFonts w:ascii="宋体" w:hAnsi="宋体" w:cs="宋体" w:hint="eastAsia"/>
          <w:bCs/>
          <w:szCs w:val="21"/>
        </w:rPr>
        <w:t>2、基本养老服务：关爱随访、健康监测服务、精神慰藉服务、辅助居家养老服务；</w:t>
      </w:r>
    </w:p>
    <w:p w14:paraId="774B9A95" w14:textId="77777777" w:rsidR="00FD0BE8" w:rsidRPr="00342B72" w:rsidRDefault="00FD0BE8" w:rsidP="00FD0BE8">
      <w:pPr>
        <w:spacing w:line="360" w:lineRule="auto"/>
        <w:ind w:firstLine="422"/>
        <w:rPr>
          <w:rFonts w:ascii="宋体" w:hAnsi="宋体" w:cs="宋体"/>
          <w:bCs/>
          <w:szCs w:val="21"/>
        </w:rPr>
      </w:pPr>
      <w:r w:rsidRPr="00342B72">
        <w:rPr>
          <w:rFonts w:ascii="宋体" w:hAnsi="宋体" w:cs="宋体" w:hint="eastAsia"/>
          <w:bCs/>
          <w:szCs w:val="21"/>
        </w:rPr>
        <w:t>3、社会救助服务：低保辅助服务、流浪乞讨人员救助、临时救助、专项社会救助服务；</w:t>
      </w:r>
    </w:p>
    <w:p w14:paraId="2A76407D" w14:textId="77777777" w:rsidR="00FD0BE8" w:rsidRPr="00342B72" w:rsidRDefault="00FD0BE8" w:rsidP="00FD0BE8">
      <w:pPr>
        <w:spacing w:line="360" w:lineRule="auto"/>
        <w:ind w:firstLine="422"/>
        <w:rPr>
          <w:rFonts w:ascii="宋体" w:hAnsi="宋体" w:cs="宋体"/>
          <w:bCs/>
          <w:szCs w:val="21"/>
        </w:rPr>
      </w:pPr>
      <w:r w:rsidRPr="00342B72">
        <w:rPr>
          <w:rFonts w:ascii="宋体" w:hAnsi="宋体" w:cs="宋体" w:hint="eastAsia"/>
          <w:bCs/>
          <w:szCs w:val="21"/>
        </w:rPr>
        <w:t>4、优抚安置服务：政策咨询、协助落实优抚政策、退役军人管理服务；</w:t>
      </w:r>
    </w:p>
    <w:p w14:paraId="1594C6B7" w14:textId="77777777" w:rsidR="00FD0BE8" w:rsidRPr="00342B72" w:rsidRDefault="00FD0BE8" w:rsidP="00FD0BE8">
      <w:pPr>
        <w:spacing w:line="360" w:lineRule="auto"/>
        <w:ind w:firstLine="422"/>
        <w:rPr>
          <w:rFonts w:ascii="宋体" w:hAnsi="宋体" w:cs="宋体"/>
          <w:bCs/>
          <w:szCs w:val="21"/>
        </w:rPr>
      </w:pPr>
      <w:r w:rsidRPr="00342B72">
        <w:rPr>
          <w:rFonts w:ascii="宋体" w:hAnsi="宋体" w:cs="宋体" w:hint="eastAsia"/>
          <w:bCs/>
          <w:szCs w:val="21"/>
        </w:rPr>
        <w:t>5、残疾人服务：生活保障服务、康复服务、组织残疾人体检、协助评残服务、协助开展特殊教育服务、协助福利申领服务、社会融入服务。</w:t>
      </w:r>
    </w:p>
    <w:p w14:paraId="07982304" w14:textId="77777777" w:rsidR="00FD0BE8" w:rsidRPr="00342B72" w:rsidRDefault="00FD0BE8" w:rsidP="00FD0BE8">
      <w:pPr>
        <w:spacing w:line="360" w:lineRule="auto"/>
        <w:ind w:firstLine="422"/>
        <w:rPr>
          <w:rFonts w:ascii="宋体" w:hAnsi="宋体" w:cs="宋体"/>
          <w:b/>
          <w:szCs w:val="21"/>
        </w:rPr>
      </w:pPr>
      <w:r w:rsidRPr="00342B72">
        <w:rPr>
          <w:rFonts w:ascii="宋体" w:hAnsi="宋体" w:cs="宋体" w:hint="eastAsia"/>
          <w:b/>
          <w:szCs w:val="21"/>
        </w:rPr>
        <w:t>（五）卫生健康公共服务</w:t>
      </w:r>
    </w:p>
    <w:p w14:paraId="7283FD55" w14:textId="77777777" w:rsidR="00FD0BE8" w:rsidRPr="00342B72" w:rsidRDefault="00FD0BE8" w:rsidP="00FD0BE8">
      <w:pPr>
        <w:spacing w:line="360" w:lineRule="auto"/>
        <w:ind w:firstLine="422"/>
        <w:rPr>
          <w:rFonts w:ascii="宋体" w:hAnsi="宋体" w:cs="宋体"/>
          <w:bCs/>
          <w:szCs w:val="21"/>
        </w:rPr>
      </w:pPr>
      <w:r w:rsidRPr="00342B72">
        <w:rPr>
          <w:rFonts w:ascii="宋体" w:hAnsi="宋体" w:cs="宋体" w:hint="eastAsia"/>
          <w:bCs/>
          <w:szCs w:val="21"/>
        </w:rPr>
        <w:t>1、传染病防控服务：防疫服务机制建设、监测与信息报告服务、登革热防治与宣传服务；</w:t>
      </w:r>
    </w:p>
    <w:p w14:paraId="4C9A9E83" w14:textId="77777777" w:rsidR="00FD0BE8" w:rsidRPr="00342B72" w:rsidRDefault="00FD0BE8" w:rsidP="00FD0BE8">
      <w:pPr>
        <w:spacing w:line="360" w:lineRule="auto"/>
        <w:ind w:firstLine="422"/>
        <w:rPr>
          <w:rFonts w:ascii="宋体" w:hAnsi="宋体" w:cs="宋体"/>
          <w:bCs/>
          <w:szCs w:val="21"/>
        </w:rPr>
      </w:pPr>
      <w:r w:rsidRPr="00342B72">
        <w:rPr>
          <w:rFonts w:ascii="宋体" w:hAnsi="宋体" w:cs="宋体" w:hint="eastAsia"/>
          <w:bCs/>
          <w:szCs w:val="21"/>
        </w:rPr>
        <w:t>2、食品药品安全服务：包保主体食品安全服务、普及食药安全知识宣传；</w:t>
      </w:r>
    </w:p>
    <w:p w14:paraId="62BFF283" w14:textId="77777777" w:rsidR="00FD0BE8" w:rsidRPr="00342B72" w:rsidRDefault="00FD0BE8" w:rsidP="00FD0BE8">
      <w:pPr>
        <w:spacing w:line="360" w:lineRule="auto"/>
        <w:ind w:firstLine="422"/>
        <w:rPr>
          <w:rFonts w:ascii="宋体" w:hAnsi="宋体" w:cs="宋体"/>
          <w:bCs/>
          <w:szCs w:val="21"/>
        </w:rPr>
      </w:pPr>
      <w:r w:rsidRPr="00342B72">
        <w:rPr>
          <w:rFonts w:ascii="宋体" w:hAnsi="宋体" w:cs="宋体" w:hint="eastAsia"/>
          <w:bCs/>
          <w:szCs w:val="21"/>
        </w:rPr>
        <w:t>3、特殊群体卫生健康服务：两癌筛查、组织无偿献血、精防关爱帮扶小组服务。</w:t>
      </w:r>
    </w:p>
    <w:p w14:paraId="78C76D25" w14:textId="77777777" w:rsidR="00FD0BE8" w:rsidRPr="00342B72" w:rsidRDefault="00FD0BE8" w:rsidP="00FD0BE8">
      <w:pPr>
        <w:spacing w:line="360" w:lineRule="auto"/>
        <w:ind w:firstLine="422"/>
        <w:rPr>
          <w:rFonts w:ascii="宋体" w:hAnsi="宋体" w:cs="宋体"/>
          <w:b/>
          <w:szCs w:val="21"/>
        </w:rPr>
      </w:pPr>
      <w:r w:rsidRPr="00342B72">
        <w:rPr>
          <w:rFonts w:ascii="宋体" w:hAnsi="宋体" w:cs="宋体" w:hint="eastAsia"/>
          <w:b/>
          <w:szCs w:val="21"/>
        </w:rPr>
        <w:t>（六）生态保护和环境治理服务</w:t>
      </w:r>
    </w:p>
    <w:p w14:paraId="15B31151" w14:textId="77777777" w:rsidR="00FD0BE8" w:rsidRPr="00342B72" w:rsidRDefault="00FD0BE8" w:rsidP="00FD0BE8">
      <w:pPr>
        <w:spacing w:line="360" w:lineRule="auto"/>
        <w:ind w:firstLine="422"/>
        <w:rPr>
          <w:rFonts w:ascii="宋体" w:hAnsi="宋体" w:cs="宋体"/>
          <w:bCs/>
          <w:szCs w:val="21"/>
        </w:rPr>
      </w:pPr>
      <w:r w:rsidRPr="00342B72">
        <w:rPr>
          <w:rFonts w:ascii="宋体" w:hAnsi="宋体" w:cs="宋体" w:hint="eastAsia"/>
          <w:bCs/>
          <w:szCs w:val="21"/>
        </w:rPr>
        <w:t>1、野生动物疫源疫病监测服务：小区流浪狗流浪猫治理；</w:t>
      </w:r>
    </w:p>
    <w:p w14:paraId="11AC010F" w14:textId="77777777" w:rsidR="00FD0BE8" w:rsidRPr="00342B72" w:rsidRDefault="00FD0BE8" w:rsidP="00FD0BE8">
      <w:pPr>
        <w:spacing w:line="360" w:lineRule="auto"/>
        <w:ind w:firstLine="422"/>
        <w:rPr>
          <w:rFonts w:ascii="宋体" w:hAnsi="宋体" w:cs="宋体"/>
          <w:bCs/>
          <w:szCs w:val="21"/>
        </w:rPr>
      </w:pPr>
      <w:r w:rsidRPr="00342B72">
        <w:rPr>
          <w:rFonts w:ascii="宋体" w:hAnsi="宋体" w:cs="宋体" w:hint="eastAsia"/>
          <w:bCs/>
          <w:szCs w:val="21"/>
        </w:rPr>
        <w:t>2、环境保护成果交流与管理服务：美丽庭院建设、洁净城市活动日服务。</w:t>
      </w:r>
    </w:p>
    <w:p w14:paraId="0EB14B82" w14:textId="77777777" w:rsidR="00FD0BE8" w:rsidRPr="00342B72" w:rsidRDefault="00FD0BE8" w:rsidP="00FD0BE8">
      <w:pPr>
        <w:spacing w:line="360" w:lineRule="auto"/>
        <w:ind w:firstLine="422"/>
        <w:rPr>
          <w:rFonts w:ascii="宋体" w:hAnsi="宋体" w:cs="宋体"/>
          <w:b/>
          <w:szCs w:val="21"/>
        </w:rPr>
      </w:pPr>
      <w:r w:rsidRPr="00342B72">
        <w:rPr>
          <w:rFonts w:ascii="宋体" w:hAnsi="宋体" w:cs="宋体" w:hint="eastAsia"/>
          <w:b/>
          <w:szCs w:val="21"/>
        </w:rPr>
        <w:t>（七）文化公共服务</w:t>
      </w:r>
    </w:p>
    <w:p w14:paraId="42AA7066" w14:textId="77777777" w:rsidR="00FD0BE8" w:rsidRPr="00342B72" w:rsidRDefault="00FD0BE8" w:rsidP="00FD0BE8">
      <w:pPr>
        <w:spacing w:line="360" w:lineRule="auto"/>
        <w:ind w:firstLine="422"/>
        <w:rPr>
          <w:rFonts w:ascii="宋体" w:hAnsi="宋体" w:cs="宋体"/>
          <w:bCs/>
          <w:szCs w:val="21"/>
        </w:rPr>
      </w:pPr>
      <w:r w:rsidRPr="00342B72">
        <w:rPr>
          <w:rFonts w:ascii="宋体" w:hAnsi="宋体" w:cs="宋体" w:hint="eastAsia"/>
          <w:bCs/>
          <w:szCs w:val="21"/>
        </w:rPr>
        <w:t>1、群众文化活动服务：党群活动服务、妇女活动服务、青少年活动服务、文明家庭建设服务、公共文化活动服务、法治文化活动服务</w:t>
      </w:r>
      <w:r>
        <w:rPr>
          <w:rFonts w:ascii="宋体" w:hAnsi="宋体" w:cs="宋体" w:hint="eastAsia"/>
          <w:bCs/>
          <w:szCs w:val="21"/>
        </w:rPr>
        <w:t>。</w:t>
      </w:r>
    </w:p>
    <w:p w14:paraId="1FA6DF69" w14:textId="77777777" w:rsidR="00FD0BE8" w:rsidRPr="00342B72" w:rsidRDefault="00FD0BE8" w:rsidP="00FD0BE8">
      <w:pPr>
        <w:spacing w:line="360" w:lineRule="auto"/>
        <w:ind w:firstLine="422"/>
        <w:rPr>
          <w:rFonts w:ascii="宋体" w:hAnsi="宋体" w:cs="宋体"/>
          <w:b/>
          <w:szCs w:val="21"/>
        </w:rPr>
      </w:pPr>
      <w:r w:rsidRPr="00342B72">
        <w:rPr>
          <w:rFonts w:ascii="宋体" w:hAnsi="宋体" w:cs="宋体" w:hint="eastAsia"/>
          <w:b/>
          <w:szCs w:val="21"/>
        </w:rPr>
        <w:t>（八）体育公共服务</w:t>
      </w:r>
    </w:p>
    <w:p w14:paraId="5FD57744" w14:textId="77777777" w:rsidR="00FD0BE8" w:rsidRPr="00342B72" w:rsidRDefault="00FD0BE8" w:rsidP="00FD0BE8">
      <w:pPr>
        <w:spacing w:line="360" w:lineRule="auto"/>
        <w:ind w:firstLine="422"/>
        <w:rPr>
          <w:rFonts w:ascii="宋体" w:hAnsi="宋体" w:cs="宋体"/>
          <w:bCs/>
          <w:szCs w:val="21"/>
        </w:rPr>
      </w:pPr>
      <w:r w:rsidRPr="00342B72">
        <w:rPr>
          <w:rFonts w:ascii="宋体" w:hAnsi="宋体" w:cs="宋体" w:hint="eastAsia"/>
          <w:bCs/>
          <w:szCs w:val="21"/>
        </w:rPr>
        <w:t>1、体育组织服务：体育活动组织与承办服务</w:t>
      </w:r>
      <w:r>
        <w:rPr>
          <w:rFonts w:ascii="宋体" w:hAnsi="宋体" w:cs="宋体" w:hint="eastAsia"/>
          <w:bCs/>
          <w:szCs w:val="21"/>
        </w:rPr>
        <w:t>。</w:t>
      </w:r>
    </w:p>
    <w:p w14:paraId="1B4D476B" w14:textId="77777777" w:rsidR="00FD0BE8" w:rsidRPr="00342B72" w:rsidRDefault="00FD0BE8" w:rsidP="00FD0BE8">
      <w:pPr>
        <w:spacing w:line="360" w:lineRule="auto"/>
        <w:ind w:firstLine="422"/>
        <w:rPr>
          <w:rFonts w:ascii="宋体" w:hAnsi="宋体" w:cs="宋体"/>
          <w:b/>
          <w:szCs w:val="21"/>
        </w:rPr>
      </w:pPr>
      <w:r w:rsidRPr="00342B72">
        <w:rPr>
          <w:rFonts w:ascii="宋体" w:hAnsi="宋体" w:cs="宋体" w:hint="eastAsia"/>
          <w:b/>
          <w:szCs w:val="21"/>
        </w:rPr>
        <w:t>（九）社会治理服务</w:t>
      </w:r>
    </w:p>
    <w:p w14:paraId="7EB993EE" w14:textId="77777777" w:rsidR="00FD0BE8" w:rsidRPr="00342B72" w:rsidRDefault="00FD0BE8" w:rsidP="00FD0BE8">
      <w:pPr>
        <w:spacing w:line="360" w:lineRule="auto"/>
        <w:ind w:firstLine="422"/>
        <w:rPr>
          <w:rFonts w:ascii="宋体" w:hAnsi="宋体" w:cs="宋体"/>
          <w:bCs/>
          <w:szCs w:val="21"/>
        </w:rPr>
      </w:pPr>
      <w:r w:rsidRPr="00342B72">
        <w:rPr>
          <w:rFonts w:ascii="宋体" w:hAnsi="宋体" w:cs="宋体" w:hint="eastAsia"/>
          <w:bCs/>
          <w:szCs w:val="21"/>
        </w:rPr>
        <w:t>1、社区治理服务：社会维稳辅助服务、社会治理安保服务、综合管理辅助服务；</w:t>
      </w:r>
    </w:p>
    <w:p w14:paraId="306D1D47" w14:textId="77777777" w:rsidR="00FD0BE8" w:rsidRPr="00342B72" w:rsidRDefault="00FD0BE8" w:rsidP="00FD0BE8">
      <w:pPr>
        <w:spacing w:line="360" w:lineRule="auto"/>
        <w:ind w:firstLine="422"/>
        <w:rPr>
          <w:rFonts w:ascii="宋体" w:hAnsi="宋体" w:cs="宋体"/>
          <w:bCs/>
          <w:szCs w:val="21"/>
        </w:rPr>
      </w:pPr>
      <w:r w:rsidRPr="00342B72">
        <w:rPr>
          <w:rFonts w:ascii="宋体" w:hAnsi="宋体" w:cs="宋体" w:hint="eastAsia"/>
          <w:bCs/>
          <w:szCs w:val="21"/>
        </w:rPr>
        <w:t>2、人民调解服务：婚姻家庭纠纷调解、邻里关系纠纷调解、合同纠纷辅助调解、损害赔偿纠纷调解、劳资纠纷调解；</w:t>
      </w:r>
    </w:p>
    <w:p w14:paraId="65090488" w14:textId="77777777" w:rsidR="00FD0BE8" w:rsidRPr="00342B72" w:rsidRDefault="00FD0BE8" w:rsidP="00FD0BE8">
      <w:pPr>
        <w:spacing w:line="360" w:lineRule="auto"/>
        <w:ind w:firstLine="422"/>
        <w:rPr>
          <w:rFonts w:ascii="宋体" w:hAnsi="宋体" w:cs="宋体"/>
          <w:bCs/>
          <w:szCs w:val="21"/>
        </w:rPr>
      </w:pPr>
      <w:r w:rsidRPr="00342B72">
        <w:rPr>
          <w:rFonts w:ascii="宋体" w:hAnsi="宋体" w:cs="宋体" w:hint="eastAsia"/>
          <w:bCs/>
          <w:szCs w:val="21"/>
        </w:rPr>
        <w:t>3、志愿服务活动管理服务：志愿者管理服务</w:t>
      </w:r>
      <w:r>
        <w:rPr>
          <w:rFonts w:ascii="宋体" w:hAnsi="宋体" w:cs="宋体" w:hint="eastAsia"/>
          <w:bCs/>
          <w:szCs w:val="21"/>
        </w:rPr>
        <w:t>。</w:t>
      </w:r>
    </w:p>
    <w:p w14:paraId="25FFCA25" w14:textId="77777777" w:rsidR="00FD0BE8" w:rsidRPr="00342B72" w:rsidRDefault="00FD0BE8" w:rsidP="00FD0BE8">
      <w:pPr>
        <w:spacing w:line="360" w:lineRule="auto"/>
        <w:ind w:firstLine="422"/>
        <w:rPr>
          <w:rFonts w:ascii="宋体" w:hAnsi="宋体" w:cs="宋体"/>
          <w:b/>
          <w:szCs w:val="21"/>
        </w:rPr>
      </w:pPr>
      <w:r w:rsidRPr="00342B72">
        <w:rPr>
          <w:rFonts w:ascii="宋体" w:hAnsi="宋体" w:cs="宋体" w:hint="eastAsia"/>
          <w:b/>
          <w:szCs w:val="21"/>
        </w:rPr>
        <w:t>（十）公共信息与宣传服务</w:t>
      </w:r>
    </w:p>
    <w:p w14:paraId="60FAC721" w14:textId="77777777" w:rsidR="00FD0BE8" w:rsidRPr="00342B72" w:rsidRDefault="00FD0BE8" w:rsidP="00FD0BE8">
      <w:pPr>
        <w:spacing w:line="360" w:lineRule="auto"/>
        <w:ind w:firstLine="422"/>
        <w:rPr>
          <w:rFonts w:ascii="宋体" w:hAnsi="宋体" w:cs="宋体"/>
          <w:bCs/>
          <w:szCs w:val="21"/>
        </w:rPr>
      </w:pPr>
      <w:r w:rsidRPr="00342B72">
        <w:rPr>
          <w:rFonts w:ascii="宋体" w:hAnsi="宋体" w:cs="宋体" w:hint="eastAsia"/>
          <w:bCs/>
          <w:szCs w:val="21"/>
        </w:rPr>
        <w:lastRenderedPageBreak/>
        <w:t>1、公共公益宣传服务：宣传栏管理服务、专项宣传服务（征兵、反诈、生产安全、节约粮食、防溺水、网络安全、公益宣传）</w:t>
      </w:r>
      <w:r>
        <w:rPr>
          <w:rFonts w:ascii="宋体" w:hAnsi="宋体" w:cs="宋体" w:hint="eastAsia"/>
          <w:bCs/>
          <w:szCs w:val="21"/>
        </w:rPr>
        <w:t>；</w:t>
      </w:r>
    </w:p>
    <w:p w14:paraId="0FB62717" w14:textId="77777777" w:rsidR="00FD0BE8" w:rsidRPr="00342B72" w:rsidRDefault="00FD0BE8" w:rsidP="00FD0BE8">
      <w:pPr>
        <w:spacing w:line="360" w:lineRule="auto"/>
        <w:ind w:firstLine="422"/>
        <w:rPr>
          <w:rFonts w:ascii="宋体" w:hAnsi="宋体" w:cs="宋体"/>
          <w:bCs/>
          <w:szCs w:val="21"/>
        </w:rPr>
      </w:pPr>
      <w:r w:rsidRPr="00342B72">
        <w:rPr>
          <w:rFonts w:ascii="宋体" w:hAnsi="宋体" w:cs="宋体" w:hint="eastAsia"/>
          <w:bCs/>
          <w:szCs w:val="21"/>
        </w:rPr>
        <w:t>2、公共信息系统开发与维护服务：公众号运营管理服务、LED屏幕维护管理服务</w:t>
      </w:r>
      <w:r>
        <w:rPr>
          <w:rFonts w:ascii="宋体" w:hAnsi="宋体" w:cs="宋体" w:hint="eastAsia"/>
          <w:bCs/>
          <w:szCs w:val="21"/>
        </w:rPr>
        <w:t>。</w:t>
      </w:r>
    </w:p>
    <w:p w14:paraId="5A06589F" w14:textId="77777777" w:rsidR="00FD0BE8" w:rsidRPr="005604F6" w:rsidRDefault="00FD0BE8" w:rsidP="00FD0BE8">
      <w:pPr>
        <w:spacing w:beforeLines="50" w:before="156" w:line="360" w:lineRule="auto"/>
        <w:outlineLvl w:val="1"/>
        <w:rPr>
          <w:rFonts w:ascii="宋体" w:hAnsi="宋体" w:cs="黑体"/>
          <w:b/>
          <w:bCs/>
          <w:sz w:val="24"/>
        </w:rPr>
      </w:pPr>
      <w:r>
        <w:rPr>
          <w:rFonts w:ascii="宋体" w:hAnsi="宋体" w:cs="黑体" w:hint="eastAsia"/>
          <w:b/>
          <w:bCs/>
          <w:sz w:val="24"/>
        </w:rPr>
        <w:t>二</w:t>
      </w:r>
      <w:r w:rsidRPr="005604F6">
        <w:rPr>
          <w:rFonts w:ascii="宋体" w:hAnsi="宋体" w:cs="黑体" w:hint="eastAsia"/>
          <w:b/>
          <w:bCs/>
          <w:sz w:val="24"/>
        </w:rPr>
        <w:t>、服务要求</w:t>
      </w:r>
    </w:p>
    <w:p w14:paraId="4082BF9A" w14:textId="77777777" w:rsidR="00FD0BE8" w:rsidRDefault="00FD0BE8" w:rsidP="00FD0BE8">
      <w:pPr>
        <w:pStyle w:val="null3"/>
        <w:spacing w:line="360" w:lineRule="auto"/>
        <w:ind w:firstLineChars="200" w:firstLine="420"/>
        <w:jc w:val="both"/>
        <w:rPr>
          <w:rFonts w:ascii="宋体" w:hAnsi="宋体" w:cs="宋体" w:hint="default"/>
          <w:color w:val="000000"/>
          <w:sz w:val="21"/>
          <w:szCs w:val="21"/>
        </w:rPr>
      </w:pPr>
      <w:r>
        <w:rPr>
          <w:rFonts w:ascii="宋体" w:hAnsi="宋体" w:cs="宋体" w:hint="default"/>
          <w:color w:val="000000"/>
          <w:sz w:val="21"/>
          <w:szCs w:val="21"/>
        </w:rPr>
        <w:t>（一）服务方案要求</w:t>
      </w:r>
    </w:p>
    <w:p w14:paraId="72FD49BD" w14:textId="77777777" w:rsidR="00FD0BE8" w:rsidRPr="008725F1" w:rsidRDefault="00FD0BE8" w:rsidP="00FD0BE8">
      <w:pPr>
        <w:pStyle w:val="null3"/>
        <w:spacing w:line="360" w:lineRule="auto"/>
        <w:ind w:firstLineChars="200" w:firstLine="420"/>
        <w:jc w:val="both"/>
        <w:rPr>
          <w:rFonts w:ascii="宋体" w:hAnsi="宋体" w:cs="宋体" w:hint="default"/>
          <w:sz w:val="21"/>
          <w:szCs w:val="21"/>
        </w:rPr>
      </w:pPr>
      <w:r w:rsidRPr="008725F1">
        <w:rPr>
          <w:rFonts w:ascii="宋体" w:hAnsi="宋体" w:cs="宋体"/>
          <w:sz w:val="21"/>
          <w:szCs w:val="21"/>
        </w:rPr>
        <w:t>1、投标人应对本项目需求开展调研并制定相应的需求调研情况方案。</w:t>
      </w:r>
    </w:p>
    <w:p w14:paraId="7A02CCD8" w14:textId="77777777" w:rsidR="00FD0BE8" w:rsidRPr="008725F1" w:rsidRDefault="00FD0BE8" w:rsidP="00FD0BE8">
      <w:pPr>
        <w:pStyle w:val="null3"/>
        <w:spacing w:line="360" w:lineRule="auto"/>
        <w:ind w:firstLineChars="200" w:firstLine="420"/>
        <w:jc w:val="both"/>
        <w:rPr>
          <w:rFonts w:ascii="宋体" w:hAnsi="宋体" w:cs="宋体" w:hint="default"/>
          <w:sz w:val="21"/>
          <w:szCs w:val="21"/>
        </w:rPr>
      </w:pPr>
      <w:r w:rsidRPr="008725F1">
        <w:rPr>
          <w:rFonts w:ascii="宋体" w:hAnsi="宋体" w:cs="宋体"/>
          <w:sz w:val="21"/>
          <w:szCs w:val="21"/>
        </w:rPr>
        <w:t>2、投标人应针对本项目制定专业性、针对性、完整性、可行性的服务实施计划；并针对服务内容制定完整的质量保证措施。</w:t>
      </w:r>
    </w:p>
    <w:p w14:paraId="58797DF7" w14:textId="77777777" w:rsidR="00FD0BE8" w:rsidRPr="008725F1" w:rsidRDefault="00FD0BE8" w:rsidP="00FD0BE8">
      <w:pPr>
        <w:pStyle w:val="null3"/>
        <w:spacing w:line="360" w:lineRule="auto"/>
        <w:ind w:firstLineChars="200" w:firstLine="420"/>
        <w:jc w:val="both"/>
        <w:rPr>
          <w:rFonts w:ascii="宋体" w:hAnsi="宋体" w:cs="宋体" w:hint="default"/>
          <w:sz w:val="21"/>
          <w:szCs w:val="21"/>
        </w:rPr>
      </w:pPr>
      <w:r w:rsidRPr="008725F1">
        <w:rPr>
          <w:rFonts w:ascii="宋体" w:hAnsi="宋体" w:cs="宋体"/>
          <w:sz w:val="21"/>
          <w:szCs w:val="21"/>
        </w:rPr>
        <w:t>3、投标人应结合对本项目采购需求的理解（包括但不仅限于本项目不同对象的需求的理解、对工作重点的理解等）制定清晰的服务目标。</w:t>
      </w:r>
    </w:p>
    <w:p w14:paraId="47E2648A" w14:textId="77777777" w:rsidR="00FD0BE8" w:rsidRPr="008725F1" w:rsidRDefault="00FD0BE8" w:rsidP="00FD0BE8">
      <w:pPr>
        <w:pStyle w:val="null3"/>
        <w:spacing w:line="360" w:lineRule="auto"/>
        <w:ind w:firstLineChars="200" w:firstLine="420"/>
        <w:jc w:val="both"/>
        <w:rPr>
          <w:rFonts w:ascii="宋体" w:hAnsi="宋体" w:cs="宋体" w:hint="default"/>
          <w:sz w:val="21"/>
          <w:szCs w:val="21"/>
        </w:rPr>
      </w:pPr>
      <w:r w:rsidRPr="008725F1">
        <w:rPr>
          <w:rFonts w:ascii="宋体" w:hAnsi="宋体" w:cs="宋体"/>
          <w:sz w:val="21"/>
          <w:szCs w:val="21"/>
        </w:rPr>
        <w:t>4、投标人应针对本项目采购需求内容及服务实施过程中可能出现的紧急情况、</w:t>
      </w:r>
      <w:r w:rsidRPr="008725F1">
        <w:rPr>
          <w:rFonts w:ascii="宋体" w:hAnsi="宋体"/>
          <w:sz w:val="21"/>
          <w:szCs w:val="21"/>
        </w:rPr>
        <w:t>安全事故，或有重大任务、活动时，</w:t>
      </w:r>
      <w:r w:rsidRPr="008725F1">
        <w:rPr>
          <w:rFonts w:ascii="宋体" w:hAnsi="宋体" w:cs="宋体"/>
          <w:sz w:val="21"/>
          <w:szCs w:val="21"/>
        </w:rPr>
        <w:t>制定应对措施，</w:t>
      </w:r>
      <w:r w:rsidRPr="008725F1">
        <w:rPr>
          <w:rFonts w:ascii="宋体" w:hAnsi="宋体"/>
          <w:sz w:val="21"/>
          <w:szCs w:val="21"/>
        </w:rPr>
        <w:t>包括传达机制、人员调配、责任分工等，</w:t>
      </w:r>
      <w:r w:rsidRPr="008725F1">
        <w:rPr>
          <w:rFonts w:ascii="宋体" w:hAnsi="宋体" w:cs="宋体"/>
          <w:sz w:val="21"/>
          <w:szCs w:val="21"/>
        </w:rPr>
        <w:t>以确保项目的顺利实施。</w:t>
      </w:r>
    </w:p>
    <w:p w14:paraId="5337ECFB" w14:textId="77777777" w:rsidR="00FD0BE8" w:rsidRPr="008725F1" w:rsidRDefault="00FD0BE8" w:rsidP="00FD0BE8">
      <w:pPr>
        <w:pStyle w:val="null3"/>
        <w:spacing w:line="360" w:lineRule="auto"/>
        <w:ind w:firstLineChars="200" w:firstLine="420"/>
        <w:jc w:val="both"/>
        <w:rPr>
          <w:rFonts w:ascii="宋体" w:hAnsi="宋体" w:cs="宋体" w:hint="default"/>
          <w:sz w:val="21"/>
          <w:szCs w:val="21"/>
        </w:rPr>
      </w:pPr>
      <w:r w:rsidRPr="008725F1">
        <w:rPr>
          <w:rFonts w:ascii="宋体" w:hAnsi="宋体" w:cs="宋体" w:hint="default"/>
          <w:sz w:val="21"/>
          <w:szCs w:val="21"/>
        </w:rPr>
        <w:t>5</w:t>
      </w:r>
      <w:r w:rsidRPr="008725F1">
        <w:rPr>
          <w:rFonts w:ascii="宋体" w:hAnsi="宋体" w:cs="宋体"/>
          <w:sz w:val="21"/>
          <w:szCs w:val="21"/>
        </w:rPr>
        <w:t>、投标人应针对本项目制定跟踪服务、监控评估等流程方案。</w:t>
      </w:r>
    </w:p>
    <w:p w14:paraId="238B33C6" w14:textId="77777777" w:rsidR="00FD0BE8" w:rsidRPr="008725F1" w:rsidRDefault="00FD0BE8" w:rsidP="00FD0BE8">
      <w:pPr>
        <w:pStyle w:val="null3"/>
        <w:spacing w:line="360" w:lineRule="auto"/>
        <w:ind w:firstLineChars="200" w:firstLine="420"/>
        <w:jc w:val="both"/>
        <w:rPr>
          <w:rFonts w:ascii="宋体" w:hAnsi="宋体" w:cs="宋体" w:hint="default"/>
          <w:sz w:val="21"/>
          <w:szCs w:val="21"/>
        </w:rPr>
      </w:pPr>
      <w:r w:rsidRPr="008725F1">
        <w:rPr>
          <w:rFonts w:ascii="宋体" w:hAnsi="宋体" w:cs="宋体" w:hint="default"/>
          <w:sz w:val="21"/>
          <w:szCs w:val="21"/>
        </w:rPr>
        <w:t>（</w:t>
      </w:r>
      <w:r w:rsidRPr="008725F1">
        <w:rPr>
          <w:rFonts w:ascii="宋体" w:hAnsi="宋体" w:cs="宋体"/>
          <w:sz w:val="21"/>
          <w:szCs w:val="21"/>
        </w:rPr>
        <w:t>二</w:t>
      </w:r>
      <w:r w:rsidRPr="008725F1">
        <w:rPr>
          <w:rFonts w:ascii="宋体" w:hAnsi="宋体" w:cs="宋体" w:hint="default"/>
          <w:sz w:val="21"/>
          <w:szCs w:val="21"/>
        </w:rPr>
        <w:t>）</w:t>
      </w:r>
      <w:r w:rsidRPr="008725F1">
        <w:rPr>
          <w:rFonts w:ascii="宋体" w:hAnsi="宋体" w:cs="宋体"/>
          <w:sz w:val="21"/>
          <w:szCs w:val="21"/>
        </w:rPr>
        <w:t>保密要求</w:t>
      </w:r>
    </w:p>
    <w:p w14:paraId="2E4DFD8F" w14:textId="77777777" w:rsidR="00FD0BE8" w:rsidRPr="008725F1" w:rsidRDefault="00FD0BE8" w:rsidP="00FD0BE8">
      <w:pPr>
        <w:spacing w:line="360" w:lineRule="auto"/>
        <w:ind w:firstLineChars="200" w:firstLine="420"/>
        <w:rPr>
          <w:rFonts w:ascii="宋体" w:hAnsi="宋体"/>
          <w:szCs w:val="21"/>
        </w:rPr>
      </w:pPr>
      <w:r w:rsidRPr="008725F1">
        <w:rPr>
          <w:rFonts w:ascii="宋体" w:hAnsi="宋体"/>
          <w:szCs w:val="21"/>
        </w:rPr>
        <w:t>1、中标人签订合同前必须按照国家相关保密规定和采购人签订《保密协议》，对违反《保密协议》相关内容规定的，采购人有权追究其法律责任。</w:t>
      </w:r>
    </w:p>
    <w:p w14:paraId="01052D7F" w14:textId="77777777" w:rsidR="00FD0BE8" w:rsidRPr="008725F1" w:rsidRDefault="00FD0BE8" w:rsidP="00FD0BE8">
      <w:pPr>
        <w:spacing w:line="360" w:lineRule="auto"/>
        <w:ind w:firstLineChars="200" w:firstLine="420"/>
        <w:rPr>
          <w:rFonts w:ascii="宋体" w:hAnsi="宋体"/>
          <w:szCs w:val="21"/>
        </w:rPr>
      </w:pPr>
      <w:r w:rsidRPr="008725F1">
        <w:rPr>
          <w:rFonts w:ascii="宋体" w:hAnsi="宋体"/>
          <w:szCs w:val="21"/>
        </w:rPr>
        <w:t>2、中标人须与采购人签订安全保密协议</w:t>
      </w:r>
      <w:r w:rsidRPr="008725F1">
        <w:rPr>
          <w:rFonts w:ascii="宋体" w:hAnsi="宋体" w:hint="eastAsia"/>
          <w:szCs w:val="21"/>
        </w:rPr>
        <w:t>，并</w:t>
      </w:r>
      <w:r w:rsidRPr="008725F1">
        <w:rPr>
          <w:rFonts w:ascii="宋体" w:hAnsi="宋体"/>
          <w:szCs w:val="21"/>
        </w:rPr>
        <w:t>与每个服务人员签订保密协议。</w:t>
      </w:r>
    </w:p>
    <w:p w14:paraId="3EAF0CBF" w14:textId="77777777" w:rsidR="00FD0BE8" w:rsidRPr="008725F1" w:rsidRDefault="00FD0BE8" w:rsidP="00FD0BE8">
      <w:pPr>
        <w:spacing w:line="360" w:lineRule="auto"/>
        <w:ind w:firstLineChars="200" w:firstLine="420"/>
        <w:rPr>
          <w:rFonts w:ascii="宋体" w:hAnsi="宋体"/>
          <w:szCs w:val="21"/>
        </w:rPr>
      </w:pPr>
      <w:r w:rsidRPr="008725F1">
        <w:rPr>
          <w:rFonts w:ascii="宋体" w:hAnsi="宋体"/>
          <w:szCs w:val="21"/>
        </w:rPr>
        <w:t>3、中标人须建立严格的保密制度，加强管理，服务人员不得随意查看、讨论与采购人有关信息，严禁发生非法信息泄露行为。</w:t>
      </w:r>
    </w:p>
    <w:p w14:paraId="5C88CA49" w14:textId="77777777" w:rsidR="00FD0BE8" w:rsidRPr="008725F1" w:rsidRDefault="00FD0BE8" w:rsidP="00FD0BE8">
      <w:pPr>
        <w:spacing w:line="360" w:lineRule="auto"/>
        <w:ind w:firstLineChars="200" w:firstLine="420"/>
        <w:rPr>
          <w:rFonts w:ascii="宋体" w:hAnsi="宋体"/>
          <w:szCs w:val="21"/>
        </w:rPr>
      </w:pPr>
      <w:r w:rsidRPr="008725F1">
        <w:rPr>
          <w:rFonts w:ascii="宋体" w:hAnsi="宋体"/>
          <w:szCs w:val="21"/>
        </w:rPr>
        <w:t>4、中标人须保证信息的安全和保密，如有违法者，将追究法律责任。</w:t>
      </w:r>
    </w:p>
    <w:p w14:paraId="06C54217" w14:textId="77777777" w:rsidR="00FD0BE8" w:rsidRPr="005604F6" w:rsidRDefault="00FD0BE8" w:rsidP="00FD0BE8">
      <w:pPr>
        <w:spacing w:line="360" w:lineRule="auto"/>
        <w:outlineLvl w:val="1"/>
        <w:rPr>
          <w:rFonts w:ascii="宋体" w:hAnsi="宋体" w:cs="黑体"/>
          <w:b/>
          <w:bCs/>
          <w:sz w:val="24"/>
        </w:rPr>
      </w:pPr>
      <w:r>
        <w:rPr>
          <w:rFonts w:ascii="宋体" w:hAnsi="宋体" w:cs="黑体" w:hint="eastAsia"/>
          <w:b/>
          <w:bCs/>
          <w:sz w:val="24"/>
        </w:rPr>
        <w:t>三</w:t>
      </w:r>
      <w:r w:rsidRPr="005604F6">
        <w:rPr>
          <w:rFonts w:ascii="宋体" w:hAnsi="宋体" w:cs="黑体" w:hint="eastAsia"/>
          <w:b/>
          <w:bCs/>
          <w:sz w:val="24"/>
        </w:rPr>
        <w:t>、服务产出与成效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1"/>
        <w:gridCol w:w="4336"/>
        <w:gridCol w:w="4043"/>
      </w:tblGrid>
      <w:tr w:rsidR="00FD0BE8" w:rsidRPr="00226E25" w14:paraId="57DA82D1" w14:textId="77777777" w:rsidTr="00AE16C2">
        <w:trPr>
          <w:trHeight w:val="20"/>
        </w:trPr>
        <w:tc>
          <w:tcPr>
            <w:tcW w:w="712" w:type="pct"/>
            <w:shd w:val="clear" w:color="auto" w:fill="auto"/>
          </w:tcPr>
          <w:p w14:paraId="58853197" w14:textId="77777777" w:rsidR="00FD0BE8" w:rsidRPr="00226E25" w:rsidRDefault="00FD0BE8" w:rsidP="00AE16C2">
            <w:pPr>
              <w:spacing w:line="400" w:lineRule="exact"/>
              <w:jc w:val="center"/>
              <w:rPr>
                <w:rFonts w:ascii="宋体" w:hAnsi="宋体"/>
              </w:rPr>
            </w:pPr>
            <w:r w:rsidRPr="00226E25">
              <w:rPr>
                <w:rFonts w:ascii="宋体" w:hAnsi="宋体" w:hint="eastAsia"/>
              </w:rPr>
              <w:t>序号</w:t>
            </w:r>
          </w:p>
        </w:tc>
        <w:tc>
          <w:tcPr>
            <w:tcW w:w="2219" w:type="pct"/>
            <w:shd w:val="clear" w:color="auto" w:fill="auto"/>
          </w:tcPr>
          <w:p w14:paraId="08CC4167" w14:textId="77777777" w:rsidR="00FD0BE8" w:rsidRPr="00226E25" w:rsidRDefault="00FD0BE8" w:rsidP="00AE16C2">
            <w:pPr>
              <w:spacing w:line="400" w:lineRule="exact"/>
              <w:jc w:val="center"/>
              <w:rPr>
                <w:rFonts w:ascii="宋体" w:hAnsi="宋体"/>
              </w:rPr>
            </w:pPr>
            <w:r w:rsidRPr="00226E25">
              <w:rPr>
                <w:rFonts w:ascii="宋体" w:hAnsi="宋体" w:hint="eastAsia"/>
              </w:rPr>
              <w:t>工作内容</w:t>
            </w:r>
          </w:p>
        </w:tc>
        <w:tc>
          <w:tcPr>
            <w:tcW w:w="2069" w:type="pct"/>
            <w:shd w:val="clear" w:color="auto" w:fill="auto"/>
          </w:tcPr>
          <w:p w14:paraId="1EF5D434" w14:textId="77777777" w:rsidR="00FD0BE8" w:rsidRPr="00226E25" w:rsidRDefault="00FD0BE8" w:rsidP="00AE16C2">
            <w:pPr>
              <w:spacing w:line="400" w:lineRule="exact"/>
              <w:jc w:val="center"/>
              <w:rPr>
                <w:rFonts w:ascii="宋体" w:hAnsi="宋体"/>
              </w:rPr>
            </w:pPr>
            <w:r w:rsidRPr="00226E25">
              <w:rPr>
                <w:rFonts w:ascii="宋体" w:hAnsi="宋体" w:hint="eastAsia"/>
              </w:rPr>
              <w:t>协议指标</w:t>
            </w:r>
          </w:p>
        </w:tc>
      </w:tr>
      <w:tr w:rsidR="00FD0BE8" w:rsidRPr="00226E25" w14:paraId="36B47B87" w14:textId="77777777" w:rsidTr="00AE16C2">
        <w:trPr>
          <w:trHeight w:val="20"/>
        </w:trPr>
        <w:tc>
          <w:tcPr>
            <w:tcW w:w="712" w:type="pct"/>
            <w:shd w:val="clear" w:color="auto" w:fill="auto"/>
          </w:tcPr>
          <w:p w14:paraId="74D9610B" w14:textId="77777777" w:rsidR="00FD0BE8" w:rsidRPr="00226E25" w:rsidRDefault="00FD0BE8" w:rsidP="00AE16C2">
            <w:pPr>
              <w:spacing w:line="400" w:lineRule="exact"/>
              <w:jc w:val="center"/>
              <w:rPr>
                <w:rFonts w:ascii="宋体" w:hAnsi="宋体"/>
              </w:rPr>
            </w:pPr>
            <w:r w:rsidRPr="00226E25">
              <w:rPr>
                <w:rFonts w:ascii="宋体" w:hAnsi="宋体" w:hint="eastAsia"/>
              </w:rPr>
              <w:t>1</w:t>
            </w:r>
          </w:p>
        </w:tc>
        <w:tc>
          <w:tcPr>
            <w:tcW w:w="2219" w:type="pct"/>
            <w:shd w:val="clear" w:color="auto" w:fill="auto"/>
          </w:tcPr>
          <w:p w14:paraId="526CCA06" w14:textId="77777777" w:rsidR="00FD0BE8" w:rsidRPr="00226E25" w:rsidRDefault="00FD0BE8" w:rsidP="00AE16C2">
            <w:pPr>
              <w:spacing w:line="400" w:lineRule="exact"/>
              <w:jc w:val="center"/>
              <w:rPr>
                <w:rFonts w:ascii="宋体" w:hAnsi="宋体"/>
              </w:rPr>
            </w:pPr>
            <w:r w:rsidRPr="00226E25">
              <w:rPr>
                <w:rFonts w:ascii="宋体" w:hAnsi="宋体" w:hint="eastAsia"/>
              </w:rPr>
              <w:t>项目总结</w:t>
            </w:r>
          </w:p>
        </w:tc>
        <w:tc>
          <w:tcPr>
            <w:tcW w:w="2069" w:type="pct"/>
            <w:shd w:val="clear" w:color="auto" w:fill="auto"/>
          </w:tcPr>
          <w:p w14:paraId="328F18BB" w14:textId="77777777" w:rsidR="00FD0BE8" w:rsidRPr="00226E25" w:rsidRDefault="00FD0BE8" w:rsidP="00AE16C2">
            <w:pPr>
              <w:spacing w:line="400" w:lineRule="exact"/>
              <w:jc w:val="center"/>
              <w:rPr>
                <w:rFonts w:ascii="宋体" w:hAnsi="宋体"/>
              </w:rPr>
            </w:pPr>
            <w:r w:rsidRPr="00226E25">
              <w:rPr>
                <w:rFonts w:ascii="宋体" w:hAnsi="宋体" w:hint="eastAsia"/>
              </w:rPr>
              <w:t>1份</w:t>
            </w:r>
          </w:p>
        </w:tc>
      </w:tr>
      <w:tr w:rsidR="00FD0BE8" w:rsidRPr="00226E25" w14:paraId="1BB7B73D" w14:textId="77777777" w:rsidTr="00AE16C2">
        <w:trPr>
          <w:trHeight w:val="20"/>
        </w:trPr>
        <w:tc>
          <w:tcPr>
            <w:tcW w:w="712" w:type="pct"/>
            <w:shd w:val="clear" w:color="auto" w:fill="auto"/>
          </w:tcPr>
          <w:p w14:paraId="44F3A95B" w14:textId="77777777" w:rsidR="00FD0BE8" w:rsidRPr="00226E25" w:rsidRDefault="00FD0BE8" w:rsidP="00AE16C2">
            <w:pPr>
              <w:spacing w:line="400" w:lineRule="exact"/>
              <w:jc w:val="center"/>
              <w:rPr>
                <w:rFonts w:ascii="宋体" w:hAnsi="宋体"/>
              </w:rPr>
            </w:pPr>
            <w:r w:rsidRPr="00226E25">
              <w:rPr>
                <w:rFonts w:ascii="宋体" w:hAnsi="宋体" w:hint="eastAsia"/>
              </w:rPr>
              <w:t>2</w:t>
            </w:r>
          </w:p>
        </w:tc>
        <w:tc>
          <w:tcPr>
            <w:tcW w:w="2219" w:type="pct"/>
            <w:shd w:val="clear" w:color="auto" w:fill="auto"/>
          </w:tcPr>
          <w:p w14:paraId="52B4F48E" w14:textId="77777777" w:rsidR="00FD0BE8" w:rsidRPr="00226E25" w:rsidRDefault="00FD0BE8" w:rsidP="00AE16C2">
            <w:pPr>
              <w:spacing w:line="400" w:lineRule="exact"/>
              <w:jc w:val="center"/>
              <w:rPr>
                <w:rFonts w:ascii="宋体" w:hAnsi="宋体"/>
              </w:rPr>
            </w:pPr>
            <w:r w:rsidRPr="00226E25">
              <w:rPr>
                <w:rFonts w:ascii="宋体" w:hAnsi="宋体" w:hint="eastAsia"/>
              </w:rPr>
              <w:t>项目需求调研报告</w:t>
            </w:r>
          </w:p>
        </w:tc>
        <w:tc>
          <w:tcPr>
            <w:tcW w:w="2069" w:type="pct"/>
            <w:shd w:val="clear" w:color="auto" w:fill="auto"/>
          </w:tcPr>
          <w:p w14:paraId="0316C607" w14:textId="77777777" w:rsidR="00FD0BE8" w:rsidRPr="00226E25" w:rsidRDefault="00FD0BE8" w:rsidP="00AE16C2">
            <w:pPr>
              <w:spacing w:line="400" w:lineRule="exact"/>
              <w:jc w:val="center"/>
              <w:rPr>
                <w:rFonts w:ascii="宋体" w:hAnsi="宋体"/>
              </w:rPr>
            </w:pPr>
            <w:r w:rsidRPr="00226E25">
              <w:rPr>
                <w:rFonts w:ascii="宋体" w:hAnsi="宋体" w:hint="eastAsia"/>
              </w:rPr>
              <w:t>1份</w:t>
            </w:r>
          </w:p>
        </w:tc>
      </w:tr>
      <w:tr w:rsidR="00FD0BE8" w:rsidRPr="00226E25" w14:paraId="5128BA78" w14:textId="77777777" w:rsidTr="00AE16C2">
        <w:trPr>
          <w:trHeight w:val="20"/>
        </w:trPr>
        <w:tc>
          <w:tcPr>
            <w:tcW w:w="712" w:type="pct"/>
            <w:shd w:val="clear" w:color="auto" w:fill="auto"/>
          </w:tcPr>
          <w:p w14:paraId="71FD5795" w14:textId="77777777" w:rsidR="00FD0BE8" w:rsidRPr="00226E25" w:rsidRDefault="00FD0BE8" w:rsidP="00AE16C2">
            <w:pPr>
              <w:spacing w:line="400" w:lineRule="exact"/>
              <w:jc w:val="center"/>
              <w:rPr>
                <w:rFonts w:ascii="宋体" w:hAnsi="宋体"/>
              </w:rPr>
            </w:pPr>
            <w:r w:rsidRPr="00226E25">
              <w:rPr>
                <w:rFonts w:ascii="宋体" w:hAnsi="宋体" w:hint="eastAsia"/>
              </w:rPr>
              <w:t>3</w:t>
            </w:r>
          </w:p>
        </w:tc>
        <w:tc>
          <w:tcPr>
            <w:tcW w:w="2219" w:type="pct"/>
            <w:shd w:val="clear" w:color="auto" w:fill="auto"/>
          </w:tcPr>
          <w:p w14:paraId="1F15D75B" w14:textId="77777777" w:rsidR="00FD0BE8" w:rsidRPr="00226E25" w:rsidRDefault="00FD0BE8" w:rsidP="00AE16C2">
            <w:pPr>
              <w:spacing w:line="400" w:lineRule="exact"/>
              <w:jc w:val="center"/>
              <w:rPr>
                <w:rFonts w:ascii="宋体" w:hAnsi="宋体"/>
              </w:rPr>
            </w:pPr>
            <w:r w:rsidRPr="00226E25">
              <w:rPr>
                <w:rFonts w:ascii="宋体" w:hAnsi="宋体" w:hint="eastAsia"/>
              </w:rPr>
              <w:t>项目整体方案</w:t>
            </w:r>
          </w:p>
        </w:tc>
        <w:tc>
          <w:tcPr>
            <w:tcW w:w="2069" w:type="pct"/>
            <w:shd w:val="clear" w:color="auto" w:fill="auto"/>
          </w:tcPr>
          <w:p w14:paraId="23F38B03" w14:textId="77777777" w:rsidR="00FD0BE8" w:rsidRPr="00226E25" w:rsidRDefault="00FD0BE8" w:rsidP="00AE16C2">
            <w:pPr>
              <w:spacing w:line="400" w:lineRule="exact"/>
              <w:jc w:val="center"/>
              <w:rPr>
                <w:rFonts w:ascii="宋体" w:hAnsi="宋体"/>
              </w:rPr>
            </w:pPr>
            <w:r w:rsidRPr="00226E25">
              <w:rPr>
                <w:rFonts w:ascii="宋体" w:hAnsi="宋体" w:hint="eastAsia"/>
              </w:rPr>
              <w:t>1份</w:t>
            </w:r>
          </w:p>
        </w:tc>
      </w:tr>
      <w:tr w:rsidR="00FD0BE8" w:rsidRPr="00226E25" w14:paraId="090B8908" w14:textId="77777777" w:rsidTr="00AE16C2">
        <w:trPr>
          <w:trHeight w:val="20"/>
        </w:trPr>
        <w:tc>
          <w:tcPr>
            <w:tcW w:w="712" w:type="pct"/>
            <w:shd w:val="clear" w:color="auto" w:fill="auto"/>
          </w:tcPr>
          <w:p w14:paraId="22867945" w14:textId="77777777" w:rsidR="00FD0BE8" w:rsidRPr="00226E25" w:rsidRDefault="00FD0BE8" w:rsidP="00AE16C2">
            <w:pPr>
              <w:spacing w:line="400" w:lineRule="exact"/>
              <w:jc w:val="center"/>
              <w:rPr>
                <w:rFonts w:ascii="宋体" w:hAnsi="宋体"/>
              </w:rPr>
            </w:pPr>
            <w:r w:rsidRPr="00226E25">
              <w:rPr>
                <w:rFonts w:ascii="宋体" w:hAnsi="宋体" w:hint="eastAsia"/>
              </w:rPr>
              <w:t>4</w:t>
            </w:r>
          </w:p>
        </w:tc>
        <w:tc>
          <w:tcPr>
            <w:tcW w:w="2219" w:type="pct"/>
            <w:shd w:val="clear" w:color="auto" w:fill="auto"/>
          </w:tcPr>
          <w:p w14:paraId="1BE70038" w14:textId="77777777" w:rsidR="00FD0BE8" w:rsidRPr="00226E25" w:rsidRDefault="00FD0BE8" w:rsidP="00AE16C2">
            <w:pPr>
              <w:spacing w:line="400" w:lineRule="exact"/>
              <w:jc w:val="center"/>
              <w:rPr>
                <w:rFonts w:ascii="宋体" w:hAnsi="宋体"/>
              </w:rPr>
            </w:pPr>
            <w:r w:rsidRPr="00226E25">
              <w:rPr>
                <w:rFonts w:ascii="宋体" w:hAnsi="宋体" w:hint="eastAsia"/>
              </w:rPr>
              <w:t>其他工作事项</w:t>
            </w:r>
          </w:p>
        </w:tc>
        <w:tc>
          <w:tcPr>
            <w:tcW w:w="2069" w:type="pct"/>
            <w:shd w:val="clear" w:color="auto" w:fill="auto"/>
          </w:tcPr>
          <w:p w14:paraId="08002802" w14:textId="77777777" w:rsidR="00FD0BE8" w:rsidRPr="00226E25" w:rsidRDefault="00FD0BE8" w:rsidP="00AE16C2">
            <w:pPr>
              <w:spacing w:line="400" w:lineRule="exact"/>
              <w:jc w:val="center"/>
              <w:rPr>
                <w:rFonts w:ascii="宋体" w:hAnsi="宋体"/>
              </w:rPr>
            </w:pPr>
            <w:r w:rsidRPr="00226E25">
              <w:rPr>
                <w:rFonts w:ascii="宋体" w:hAnsi="宋体" w:hint="eastAsia"/>
              </w:rPr>
              <w:t>按工作实际需求</w:t>
            </w:r>
          </w:p>
        </w:tc>
      </w:tr>
    </w:tbl>
    <w:p w14:paraId="1A94A324" w14:textId="77777777" w:rsidR="00FD0BE8" w:rsidRPr="00342B72" w:rsidRDefault="00FD0BE8" w:rsidP="00FD0BE8">
      <w:pPr>
        <w:spacing w:line="360" w:lineRule="auto"/>
        <w:ind w:firstLineChars="200" w:firstLine="420"/>
        <w:rPr>
          <w:rFonts w:ascii="宋体" w:hAnsi="宋体" w:cs="宋体"/>
          <w:szCs w:val="21"/>
        </w:rPr>
      </w:pPr>
    </w:p>
    <w:p w14:paraId="53436E80" w14:textId="77777777" w:rsidR="00FD0BE8" w:rsidRPr="00FB7CDE" w:rsidRDefault="00FD0BE8" w:rsidP="00FD0BE8">
      <w:pPr>
        <w:spacing w:line="360" w:lineRule="auto"/>
        <w:outlineLvl w:val="1"/>
        <w:rPr>
          <w:rFonts w:ascii="宋体" w:hAnsi="宋体" w:cs="黑体"/>
          <w:b/>
          <w:bCs/>
          <w:sz w:val="24"/>
        </w:rPr>
      </w:pPr>
      <w:r>
        <w:rPr>
          <w:rFonts w:ascii="宋体" w:hAnsi="宋体" w:cs="黑体" w:hint="eastAsia"/>
          <w:b/>
          <w:bCs/>
          <w:sz w:val="24"/>
        </w:rPr>
        <w:t>四</w:t>
      </w:r>
      <w:r w:rsidRPr="00FB7CDE">
        <w:rPr>
          <w:rFonts w:ascii="宋体" w:hAnsi="宋体" w:cs="黑体" w:hint="eastAsia"/>
          <w:b/>
          <w:bCs/>
          <w:sz w:val="24"/>
        </w:rPr>
        <w:t>、服务考核</w:t>
      </w:r>
    </w:p>
    <w:p w14:paraId="5CF2F6D8" w14:textId="77777777" w:rsidR="00FD0BE8" w:rsidRPr="00342B72" w:rsidRDefault="00FD0BE8" w:rsidP="00FD0BE8">
      <w:pPr>
        <w:spacing w:line="360" w:lineRule="auto"/>
        <w:ind w:firstLine="420"/>
        <w:rPr>
          <w:rFonts w:ascii="宋体" w:hAnsi="宋体" w:cs="宋体"/>
          <w:szCs w:val="21"/>
        </w:rPr>
      </w:pPr>
      <w:r w:rsidRPr="00342B72">
        <w:rPr>
          <w:rFonts w:ascii="宋体" w:hAnsi="宋体" w:cs="宋体" w:hint="eastAsia"/>
          <w:szCs w:val="21"/>
        </w:rPr>
        <w:t>1、采购人对中标人的服务实行考核制度，中标人在服务期限内须接受采购人的考核，考核结果将作为服务费结算依据之一。</w:t>
      </w:r>
    </w:p>
    <w:p w14:paraId="6FF4AE35" w14:textId="77777777" w:rsidR="00FD0BE8" w:rsidRPr="00342B72" w:rsidRDefault="00FD0BE8" w:rsidP="00FD0BE8">
      <w:pPr>
        <w:spacing w:line="360" w:lineRule="auto"/>
        <w:ind w:firstLineChars="200" w:firstLine="420"/>
        <w:rPr>
          <w:rFonts w:ascii="宋体" w:hAnsi="宋体" w:cs="宋体"/>
          <w:szCs w:val="21"/>
        </w:rPr>
      </w:pPr>
      <w:r w:rsidRPr="00342B72">
        <w:rPr>
          <w:rFonts w:ascii="宋体" w:hAnsi="宋体" w:cs="宋体" w:hint="eastAsia"/>
          <w:szCs w:val="21"/>
        </w:rPr>
        <w:lastRenderedPageBreak/>
        <w:t>2、服务考核内容如下表：</w:t>
      </w:r>
    </w:p>
    <w:tbl>
      <w:tblPr>
        <w:tblW w:w="5014" w:type="pct"/>
        <w:jc w:val="center"/>
        <w:tblBorders>
          <w:top w:val="none" w:sz="4" w:space="0" w:color="000000"/>
          <w:left w:val="none" w:sz="4" w:space="0" w:color="000000"/>
          <w:bottom w:val="none" w:sz="4" w:space="0" w:color="000000"/>
          <w:right w:val="none" w:sz="4" w:space="0" w:color="000000"/>
        </w:tblBorders>
        <w:tblLook w:val="0000" w:firstRow="0" w:lastRow="0" w:firstColumn="0" w:lastColumn="0" w:noHBand="0" w:noVBand="0"/>
      </w:tblPr>
      <w:tblGrid>
        <w:gridCol w:w="1435"/>
        <w:gridCol w:w="1468"/>
        <w:gridCol w:w="1624"/>
        <w:gridCol w:w="2439"/>
        <w:gridCol w:w="752"/>
        <w:gridCol w:w="2079"/>
      </w:tblGrid>
      <w:tr w:rsidR="00FD0BE8" w:rsidRPr="00342B72" w14:paraId="22D76002" w14:textId="77777777" w:rsidTr="00AE16C2">
        <w:trPr>
          <w:trHeight w:val="20"/>
          <w:jc w:val="center"/>
        </w:trPr>
        <w:tc>
          <w:tcPr>
            <w:tcW w:w="732" w:type="pc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14:paraId="18CC1D1E" w14:textId="77777777" w:rsidR="00FD0BE8" w:rsidRPr="00342B72" w:rsidRDefault="00FD0BE8" w:rsidP="00AE16C2">
            <w:pPr>
              <w:pStyle w:val="null3"/>
              <w:spacing w:line="360" w:lineRule="exact"/>
              <w:jc w:val="center"/>
              <w:rPr>
                <w:rFonts w:ascii="宋体" w:hAnsi="宋体" w:cs="宋体" w:hint="default"/>
                <w:sz w:val="21"/>
                <w:szCs w:val="21"/>
              </w:rPr>
            </w:pPr>
            <w:r w:rsidRPr="00342B72">
              <w:rPr>
                <w:rFonts w:ascii="宋体" w:hAnsi="宋体" w:cs="宋体"/>
                <w:b/>
                <w:sz w:val="21"/>
                <w:szCs w:val="21"/>
              </w:rPr>
              <w:t>一级指标</w:t>
            </w:r>
          </w:p>
        </w:tc>
        <w:tc>
          <w:tcPr>
            <w:tcW w:w="749" w:type="pc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14:paraId="6985D718" w14:textId="77777777" w:rsidR="00FD0BE8" w:rsidRPr="00342B72" w:rsidRDefault="00FD0BE8" w:rsidP="00AE16C2">
            <w:pPr>
              <w:pStyle w:val="null3"/>
              <w:spacing w:line="360" w:lineRule="exact"/>
              <w:jc w:val="center"/>
              <w:rPr>
                <w:rFonts w:ascii="宋体" w:hAnsi="宋体" w:cs="宋体" w:hint="default"/>
                <w:sz w:val="21"/>
                <w:szCs w:val="21"/>
              </w:rPr>
            </w:pPr>
            <w:r w:rsidRPr="00342B72">
              <w:rPr>
                <w:rFonts w:ascii="宋体" w:hAnsi="宋体" w:cs="宋体"/>
                <w:b/>
                <w:sz w:val="21"/>
                <w:szCs w:val="21"/>
              </w:rPr>
              <w:t>二级指标</w:t>
            </w:r>
          </w:p>
        </w:tc>
        <w:tc>
          <w:tcPr>
            <w:tcW w:w="829" w:type="pc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14:paraId="4E99B3B2" w14:textId="77777777" w:rsidR="00FD0BE8" w:rsidRPr="00342B72" w:rsidRDefault="00FD0BE8" w:rsidP="00AE16C2">
            <w:pPr>
              <w:pStyle w:val="null3"/>
              <w:spacing w:line="360" w:lineRule="exact"/>
              <w:jc w:val="center"/>
              <w:rPr>
                <w:rFonts w:ascii="宋体" w:hAnsi="宋体" w:cs="宋体" w:hint="default"/>
                <w:sz w:val="21"/>
                <w:szCs w:val="21"/>
              </w:rPr>
            </w:pPr>
            <w:r w:rsidRPr="00342B72">
              <w:rPr>
                <w:rFonts w:ascii="宋体" w:hAnsi="宋体" w:cs="宋体"/>
                <w:b/>
                <w:sz w:val="21"/>
                <w:szCs w:val="21"/>
              </w:rPr>
              <w:t>三级指标</w:t>
            </w:r>
          </w:p>
        </w:tc>
        <w:tc>
          <w:tcPr>
            <w:tcW w:w="1245" w:type="pc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14:paraId="798F96CA" w14:textId="77777777" w:rsidR="00FD0BE8" w:rsidRPr="00342B72" w:rsidRDefault="00FD0BE8" w:rsidP="00AE16C2">
            <w:pPr>
              <w:pStyle w:val="null3"/>
              <w:spacing w:line="360" w:lineRule="exact"/>
              <w:jc w:val="center"/>
              <w:rPr>
                <w:rFonts w:ascii="宋体" w:hAnsi="宋体" w:cs="宋体" w:hint="default"/>
                <w:sz w:val="21"/>
                <w:szCs w:val="21"/>
              </w:rPr>
            </w:pPr>
            <w:r w:rsidRPr="00342B72">
              <w:rPr>
                <w:rFonts w:ascii="宋体" w:hAnsi="宋体" w:cs="宋体"/>
                <w:b/>
                <w:sz w:val="21"/>
                <w:szCs w:val="21"/>
              </w:rPr>
              <w:t>指标说明</w:t>
            </w:r>
          </w:p>
        </w:tc>
        <w:tc>
          <w:tcPr>
            <w:tcW w:w="384" w:type="pc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14:paraId="1498CF80" w14:textId="77777777" w:rsidR="00FD0BE8" w:rsidRPr="00342B72" w:rsidRDefault="00FD0BE8" w:rsidP="00AE16C2">
            <w:pPr>
              <w:pStyle w:val="null3"/>
              <w:spacing w:line="360" w:lineRule="exact"/>
              <w:jc w:val="center"/>
              <w:rPr>
                <w:rFonts w:ascii="宋体" w:hAnsi="宋体" w:cs="宋体" w:hint="default"/>
                <w:sz w:val="21"/>
                <w:szCs w:val="21"/>
              </w:rPr>
            </w:pPr>
            <w:r w:rsidRPr="00342B72">
              <w:rPr>
                <w:rFonts w:ascii="宋体" w:hAnsi="宋体" w:cs="宋体"/>
                <w:b/>
                <w:sz w:val="21"/>
                <w:szCs w:val="21"/>
              </w:rPr>
              <w:t>分值</w:t>
            </w:r>
          </w:p>
        </w:tc>
        <w:tc>
          <w:tcPr>
            <w:tcW w:w="1061" w:type="pc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tcPr>
          <w:p w14:paraId="455D2EC0" w14:textId="77777777" w:rsidR="00FD0BE8" w:rsidRPr="00342B72" w:rsidRDefault="00FD0BE8" w:rsidP="00AE16C2">
            <w:pPr>
              <w:pStyle w:val="null3"/>
              <w:spacing w:line="360" w:lineRule="exact"/>
              <w:jc w:val="center"/>
              <w:rPr>
                <w:rFonts w:ascii="宋体" w:hAnsi="宋体" w:cs="宋体" w:hint="default"/>
                <w:sz w:val="21"/>
                <w:szCs w:val="21"/>
              </w:rPr>
            </w:pPr>
            <w:r w:rsidRPr="00342B72">
              <w:rPr>
                <w:rFonts w:ascii="宋体" w:hAnsi="宋体" w:cs="宋体"/>
                <w:b/>
                <w:sz w:val="21"/>
                <w:szCs w:val="21"/>
              </w:rPr>
              <w:t>评价主体及评估结果所占比例</w:t>
            </w:r>
          </w:p>
        </w:tc>
      </w:tr>
      <w:tr w:rsidR="00FD0BE8" w:rsidRPr="00342B72" w14:paraId="65098FF9" w14:textId="77777777" w:rsidTr="00AE16C2">
        <w:trPr>
          <w:trHeight w:val="20"/>
          <w:jc w:val="center"/>
        </w:trPr>
        <w:tc>
          <w:tcPr>
            <w:tcW w:w="732"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3B8AE18D" w14:textId="77777777" w:rsidR="00FD0BE8" w:rsidRPr="00342B72" w:rsidRDefault="00FD0BE8" w:rsidP="00AE16C2">
            <w:pPr>
              <w:pStyle w:val="null3"/>
              <w:spacing w:line="360" w:lineRule="exact"/>
              <w:jc w:val="both"/>
              <w:rPr>
                <w:rFonts w:ascii="宋体" w:hAnsi="宋体" w:cs="宋体" w:hint="default"/>
                <w:sz w:val="21"/>
                <w:szCs w:val="21"/>
              </w:rPr>
            </w:pPr>
            <w:r w:rsidRPr="00342B72">
              <w:rPr>
                <w:rFonts w:ascii="宋体" w:hAnsi="宋体" w:cs="宋体"/>
                <w:sz w:val="21"/>
                <w:szCs w:val="21"/>
              </w:rPr>
              <w:t>1.服务工时完成情况（20分）</w:t>
            </w:r>
          </w:p>
        </w:tc>
        <w:tc>
          <w:tcPr>
            <w:tcW w:w="749"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59FBBA3C" w14:textId="77777777" w:rsidR="00FD0BE8" w:rsidRPr="00342B72" w:rsidRDefault="00FD0BE8" w:rsidP="00AE16C2">
            <w:pPr>
              <w:pStyle w:val="null3"/>
              <w:spacing w:line="360" w:lineRule="exact"/>
              <w:jc w:val="both"/>
              <w:rPr>
                <w:rFonts w:ascii="宋体" w:hAnsi="宋体" w:cs="宋体" w:hint="default"/>
                <w:sz w:val="21"/>
                <w:szCs w:val="21"/>
              </w:rPr>
            </w:pPr>
            <w:r w:rsidRPr="00342B72">
              <w:rPr>
                <w:rFonts w:ascii="宋体" w:hAnsi="宋体" w:cs="宋体"/>
                <w:sz w:val="21"/>
                <w:szCs w:val="21"/>
              </w:rPr>
              <w:t>1.1 服务工时完成情况</w:t>
            </w:r>
          </w:p>
        </w:tc>
        <w:tc>
          <w:tcPr>
            <w:tcW w:w="829"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29246BBC" w14:textId="77777777" w:rsidR="00FD0BE8" w:rsidRPr="00342B72" w:rsidRDefault="00FD0BE8" w:rsidP="00AE16C2">
            <w:pPr>
              <w:pStyle w:val="null3"/>
              <w:spacing w:line="360" w:lineRule="exact"/>
              <w:jc w:val="both"/>
              <w:rPr>
                <w:rFonts w:ascii="宋体" w:hAnsi="宋体" w:cs="宋体" w:hint="default"/>
                <w:sz w:val="21"/>
                <w:szCs w:val="21"/>
              </w:rPr>
            </w:pPr>
            <w:r w:rsidRPr="00342B72">
              <w:rPr>
                <w:rFonts w:ascii="宋体" w:hAnsi="宋体" w:cs="宋体"/>
                <w:sz w:val="21"/>
                <w:szCs w:val="21"/>
              </w:rPr>
              <w:t>1.1.1 工时完成率</w:t>
            </w:r>
          </w:p>
        </w:tc>
        <w:tc>
          <w:tcPr>
            <w:tcW w:w="1245"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7545E043" w14:textId="77777777" w:rsidR="00FD0BE8" w:rsidRPr="00342B72" w:rsidRDefault="00FD0BE8" w:rsidP="00AE16C2">
            <w:pPr>
              <w:pStyle w:val="null3"/>
              <w:spacing w:line="360" w:lineRule="exact"/>
              <w:jc w:val="both"/>
              <w:rPr>
                <w:rFonts w:ascii="宋体" w:hAnsi="宋体" w:cs="宋体" w:hint="default"/>
                <w:sz w:val="21"/>
                <w:szCs w:val="21"/>
              </w:rPr>
            </w:pPr>
            <w:r w:rsidRPr="00342B72">
              <w:rPr>
                <w:rFonts w:ascii="宋体" w:hAnsi="宋体" w:cs="宋体"/>
                <w:sz w:val="21"/>
                <w:szCs w:val="21"/>
              </w:rPr>
              <w:t>工时完成情况良好，不存在工时未达到的情况。</w:t>
            </w:r>
          </w:p>
        </w:tc>
        <w:tc>
          <w:tcPr>
            <w:tcW w:w="384"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14B969CC" w14:textId="77777777" w:rsidR="00FD0BE8" w:rsidRPr="00342B72" w:rsidRDefault="00FD0BE8" w:rsidP="00AE16C2">
            <w:pPr>
              <w:pStyle w:val="null3"/>
              <w:spacing w:line="360" w:lineRule="exact"/>
              <w:jc w:val="center"/>
              <w:rPr>
                <w:rFonts w:ascii="宋体" w:hAnsi="宋体" w:cs="宋体" w:hint="default"/>
                <w:sz w:val="21"/>
                <w:szCs w:val="21"/>
              </w:rPr>
            </w:pPr>
            <w:r w:rsidRPr="00342B72">
              <w:rPr>
                <w:rFonts w:ascii="宋体" w:hAnsi="宋体" w:cs="宋体"/>
                <w:sz w:val="21"/>
                <w:szCs w:val="21"/>
              </w:rPr>
              <w:t>20</w:t>
            </w:r>
          </w:p>
        </w:tc>
        <w:tc>
          <w:tcPr>
            <w:tcW w:w="1061"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281C698A" w14:textId="77777777" w:rsidR="00FD0BE8" w:rsidRPr="00342B72" w:rsidRDefault="00FD0BE8" w:rsidP="00AE16C2">
            <w:pPr>
              <w:pStyle w:val="null3"/>
              <w:spacing w:line="360" w:lineRule="exact"/>
              <w:jc w:val="both"/>
              <w:rPr>
                <w:rFonts w:ascii="宋体" w:hAnsi="宋体" w:cs="宋体" w:hint="default"/>
                <w:sz w:val="21"/>
                <w:szCs w:val="21"/>
              </w:rPr>
            </w:pPr>
            <w:r w:rsidRPr="00342B72">
              <w:rPr>
                <w:rFonts w:ascii="宋体" w:hAnsi="宋体" w:cs="宋体"/>
                <w:sz w:val="21"/>
                <w:szCs w:val="21"/>
              </w:rPr>
              <w:t>服务单位100%</w:t>
            </w:r>
          </w:p>
        </w:tc>
      </w:tr>
      <w:tr w:rsidR="00FD0BE8" w:rsidRPr="00342B72" w14:paraId="067AAB28" w14:textId="77777777" w:rsidTr="00AE16C2">
        <w:trPr>
          <w:trHeight w:val="20"/>
          <w:jc w:val="center"/>
        </w:trPr>
        <w:tc>
          <w:tcPr>
            <w:tcW w:w="732" w:type="pct"/>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3AE5302E" w14:textId="77777777" w:rsidR="00FD0BE8" w:rsidRPr="00342B72" w:rsidRDefault="00FD0BE8" w:rsidP="00AE16C2">
            <w:pPr>
              <w:pStyle w:val="null3"/>
              <w:spacing w:line="360" w:lineRule="exact"/>
              <w:jc w:val="both"/>
              <w:rPr>
                <w:rFonts w:ascii="宋体" w:hAnsi="宋体" w:cs="宋体" w:hint="default"/>
                <w:sz w:val="21"/>
                <w:szCs w:val="21"/>
              </w:rPr>
            </w:pPr>
            <w:r w:rsidRPr="00342B72">
              <w:rPr>
                <w:rFonts w:ascii="宋体" w:hAnsi="宋体" w:cs="宋体"/>
                <w:sz w:val="21"/>
                <w:szCs w:val="21"/>
              </w:rPr>
              <w:t>2.服务产出与成效</w:t>
            </w:r>
          </w:p>
          <w:p w14:paraId="05761DB2" w14:textId="77777777" w:rsidR="00FD0BE8" w:rsidRPr="00342B72" w:rsidRDefault="00FD0BE8" w:rsidP="00AE16C2">
            <w:pPr>
              <w:pStyle w:val="null3"/>
              <w:spacing w:line="360" w:lineRule="exact"/>
              <w:ind w:firstLine="105"/>
              <w:jc w:val="both"/>
              <w:rPr>
                <w:rFonts w:ascii="宋体" w:hAnsi="宋体" w:cs="宋体" w:hint="default"/>
                <w:sz w:val="21"/>
                <w:szCs w:val="21"/>
              </w:rPr>
            </w:pPr>
            <w:r w:rsidRPr="00342B72">
              <w:rPr>
                <w:rFonts w:ascii="宋体" w:hAnsi="宋体" w:cs="宋体"/>
                <w:sz w:val="21"/>
                <w:szCs w:val="21"/>
              </w:rPr>
              <w:t>（55 分）</w:t>
            </w:r>
          </w:p>
        </w:tc>
        <w:tc>
          <w:tcPr>
            <w:tcW w:w="749" w:type="pct"/>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1F5DE5FF" w14:textId="77777777" w:rsidR="00FD0BE8" w:rsidRPr="00342B72" w:rsidRDefault="00FD0BE8" w:rsidP="00AE16C2">
            <w:pPr>
              <w:pStyle w:val="null3"/>
              <w:spacing w:line="360" w:lineRule="exact"/>
              <w:jc w:val="both"/>
              <w:rPr>
                <w:rFonts w:ascii="宋体" w:hAnsi="宋体" w:cs="宋体" w:hint="default"/>
                <w:sz w:val="21"/>
                <w:szCs w:val="21"/>
              </w:rPr>
            </w:pPr>
            <w:r w:rsidRPr="00342B72">
              <w:rPr>
                <w:rFonts w:ascii="宋体" w:hAnsi="宋体" w:cs="宋体"/>
                <w:sz w:val="21"/>
                <w:szCs w:val="21"/>
              </w:rPr>
              <w:t>2.1 合同完成情况</w:t>
            </w:r>
          </w:p>
        </w:tc>
        <w:tc>
          <w:tcPr>
            <w:tcW w:w="829"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704D212E" w14:textId="77777777" w:rsidR="00FD0BE8" w:rsidRPr="00342B72" w:rsidRDefault="00FD0BE8" w:rsidP="00AE16C2">
            <w:pPr>
              <w:pStyle w:val="null3"/>
              <w:spacing w:line="360" w:lineRule="exact"/>
              <w:jc w:val="both"/>
              <w:rPr>
                <w:rFonts w:ascii="宋体" w:hAnsi="宋体" w:cs="宋体" w:hint="default"/>
                <w:sz w:val="21"/>
                <w:szCs w:val="21"/>
              </w:rPr>
            </w:pPr>
            <w:r w:rsidRPr="00342B72">
              <w:rPr>
                <w:rFonts w:ascii="宋体" w:hAnsi="宋体" w:cs="宋体"/>
                <w:sz w:val="21"/>
                <w:szCs w:val="21"/>
              </w:rPr>
              <w:t>2.1.1 合同服务指标完成情况</w:t>
            </w:r>
          </w:p>
        </w:tc>
        <w:tc>
          <w:tcPr>
            <w:tcW w:w="1245"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59FECEBB" w14:textId="77777777" w:rsidR="00FD0BE8" w:rsidRPr="00342B72" w:rsidRDefault="00FD0BE8" w:rsidP="00AE16C2">
            <w:pPr>
              <w:pStyle w:val="null3"/>
              <w:spacing w:line="360" w:lineRule="exact"/>
              <w:jc w:val="both"/>
              <w:rPr>
                <w:rFonts w:ascii="宋体" w:hAnsi="宋体" w:cs="宋体" w:hint="default"/>
                <w:sz w:val="21"/>
                <w:szCs w:val="21"/>
              </w:rPr>
            </w:pPr>
            <w:r w:rsidRPr="00342B72">
              <w:rPr>
                <w:rFonts w:ascii="宋体" w:hAnsi="宋体" w:cs="宋体"/>
                <w:sz w:val="21"/>
                <w:szCs w:val="21"/>
              </w:rPr>
              <w:t>对中标人完成合同规定服务指标的情况进行评价。</w:t>
            </w:r>
          </w:p>
        </w:tc>
        <w:tc>
          <w:tcPr>
            <w:tcW w:w="384"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1F4DC0DD" w14:textId="77777777" w:rsidR="00FD0BE8" w:rsidRPr="00342B72" w:rsidRDefault="00FD0BE8" w:rsidP="00AE16C2">
            <w:pPr>
              <w:pStyle w:val="null3"/>
              <w:spacing w:line="360" w:lineRule="exact"/>
              <w:jc w:val="center"/>
              <w:rPr>
                <w:rFonts w:ascii="宋体" w:hAnsi="宋体" w:cs="宋体" w:hint="default"/>
                <w:sz w:val="21"/>
                <w:szCs w:val="21"/>
              </w:rPr>
            </w:pPr>
            <w:r w:rsidRPr="00342B72">
              <w:rPr>
                <w:rFonts w:ascii="宋体" w:hAnsi="宋体" w:cs="宋体"/>
                <w:sz w:val="21"/>
                <w:szCs w:val="21"/>
              </w:rPr>
              <w:t>25</w:t>
            </w:r>
          </w:p>
        </w:tc>
        <w:tc>
          <w:tcPr>
            <w:tcW w:w="1061"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04ECAB77" w14:textId="77777777" w:rsidR="00FD0BE8" w:rsidRPr="00342B72" w:rsidRDefault="00FD0BE8" w:rsidP="00AE16C2">
            <w:pPr>
              <w:pStyle w:val="null3"/>
              <w:spacing w:line="360" w:lineRule="exact"/>
              <w:jc w:val="both"/>
              <w:rPr>
                <w:rFonts w:ascii="宋体" w:hAnsi="宋体" w:cs="宋体" w:hint="default"/>
                <w:sz w:val="21"/>
                <w:szCs w:val="21"/>
              </w:rPr>
            </w:pPr>
            <w:r w:rsidRPr="00342B72">
              <w:rPr>
                <w:rFonts w:ascii="宋体" w:hAnsi="宋体" w:cs="宋体"/>
                <w:sz w:val="21"/>
                <w:szCs w:val="21"/>
              </w:rPr>
              <w:t>服务单位100%</w:t>
            </w:r>
          </w:p>
        </w:tc>
      </w:tr>
      <w:tr w:rsidR="00FD0BE8" w:rsidRPr="00342B72" w14:paraId="16AA7D20" w14:textId="77777777" w:rsidTr="00AE16C2">
        <w:trPr>
          <w:trHeight w:val="20"/>
          <w:jc w:val="center"/>
        </w:trPr>
        <w:tc>
          <w:tcPr>
            <w:tcW w:w="732" w:type="pct"/>
            <w:vMerge/>
            <w:tcBorders>
              <w:top w:val="nil"/>
              <w:left w:val="single" w:sz="4" w:space="0" w:color="000000"/>
              <w:bottom w:val="single" w:sz="4" w:space="0" w:color="000000"/>
              <w:right w:val="single" w:sz="4" w:space="0" w:color="000000"/>
            </w:tcBorders>
            <w:vAlign w:val="center"/>
          </w:tcPr>
          <w:p w14:paraId="2B04D67A" w14:textId="77777777" w:rsidR="00FD0BE8" w:rsidRPr="00342B72" w:rsidRDefault="00FD0BE8" w:rsidP="00AE16C2">
            <w:pPr>
              <w:spacing w:line="360" w:lineRule="exact"/>
              <w:rPr>
                <w:rFonts w:ascii="宋体" w:hAnsi="宋体" w:cs="宋体"/>
                <w:szCs w:val="21"/>
              </w:rPr>
            </w:pPr>
          </w:p>
        </w:tc>
        <w:tc>
          <w:tcPr>
            <w:tcW w:w="749" w:type="pct"/>
            <w:vMerge/>
            <w:tcBorders>
              <w:top w:val="nil"/>
              <w:left w:val="single" w:sz="4" w:space="0" w:color="000000"/>
              <w:bottom w:val="single" w:sz="4" w:space="0" w:color="000000"/>
              <w:right w:val="single" w:sz="4" w:space="0" w:color="000000"/>
            </w:tcBorders>
            <w:vAlign w:val="center"/>
          </w:tcPr>
          <w:p w14:paraId="73A4E1F4" w14:textId="77777777" w:rsidR="00FD0BE8" w:rsidRPr="00342B72" w:rsidRDefault="00FD0BE8" w:rsidP="00AE16C2">
            <w:pPr>
              <w:spacing w:line="360" w:lineRule="exact"/>
              <w:rPr>
                <w:rFonts w:ascii="宋体" w:hAnsi="宋体" w:cs="宋体"/>
                <w:szCs w:val="21"/>
              </w:rPr>
            </w:pPr>
          </w:p>
        </w:tc>
        <w:tc>
          <w:tcPr>
            <w:tcW w:w="829"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177D5377" w14:textId="77777777" w:rsidR="00FD0BE8" w:rsidRPr="00342B72" w:rsidRDefault="00FD0BE8" w:rsidP="00AE16C2">
            <w:pPr>
              <w:pStyle w:val="null3"/>
              <w:spacing w:line="360" w:lineRule="exact"/>
              <w:jc w:val="both"/>
              <w:rPr>
                <w:rFonts w:ascii="宋体" w:hAnsi="宋体" w:cs="宋体" w:hint="default"/>
                <w:sz w:val="21"/>
                <w:szCs w:val="21"/>
              </w:rPr>
            </w:pPr>
            <w:r w:rsidRPr="00342B72">
              <w:rPr>
                <w:rFonts w:ascii="宋体" w:hAnsi="宋体" w:cs="宋体"/>
                <w:sz w:val="21"/>
                <w:szCs w:val="21"/>
              </w:rPr>
              <w:t>2.1.2 服务成效情况</w:t>
            </w:r>
          </w:p>
        </w:tc>
        <w:tc>
          <w:tcPr>
            <w:tcW w:w="1245"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3DF7BF97" w14:textId="77777777" w:rsidR="00FD0BE8" w:rsidRPr="00342B72" w:rsidRDefault="00FD0BE8" w:rsidP="00AE16C2">
            <w:pPr>
              <w:pStyle w:val="null3"/>
              <w:spacing w:line="360" w:lineRule="exact"/>
              <w:jc w:val="both"/>
              <w:rPr>
                <w:rFonts w:ascii="宋体" w:hAnsi="宋体" w:cs="宋体" w:hint="default"/>
                <w:sz w:val="21"/>
                <w:szCs w:val="21"/>
              </w:rPr>
            </w:pPr>
            <w:r w:rsidRPr="00342B72">
              <w:rPr>
                <w:rFonts w:ascii="宋体" w:hAnsi="宋体" w:cs="宋体"/>
                <w:sz w:val="21"/>
                <w:szCs w:val="21"/>
              </w:rPr>
              <w:t>对中标人的实际服务成效进行评价。</w:t>
            </w:r>
          </w:p>
        </w:tc>
        <w:tc>
          <w:tcPr>
            <w:tcW w:w="384"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647DE902" w14:textId="77777777" w:rsidR="00FD0BE8" w:rsidRPr="00342B72" w:rsidRDefault="00FD0BE8" w:rsidP="00AE16C2">
            <w:pPr>
              <w:pStyle w:val="null3"/>
              <w:spacing w:line="360" w:lineRule="exact"/>
              <w:jc w:val="center"/>
              <w:rPr>
                <w:rFonts w:ascii="宋体" w:hAnsi="宋体" w:cs="宋体" w:hint="default"/>
                <w:sz w:val="21"/>
                <w:szCs w:val="21"/>
              </w:rPr>
            </w:pPr>
            <w:r w:rsidRPr="00342B72">
              <w:rPr>
                <w:rFonts w:ascii="宋体" w:hAnsi="宋体" w:cs="宋体"/>
                <w:sz w:val="21"/>
                <w:szCs w:val="21"/>
              </w:rPr>
              <w:t>20</w:t>
            </w:r>
          </w:p>
        </w:tc>
        <w:tc>
          <w:tcPr>
            <w:tcW w:w="1061"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4D60D3CF" w14:textId="77777777" w:rsidR="00FD0BE8" w:rsidRPr="00342B72" w:rsidRDefault="00FD0BE8" w:rsidP="00AE16C2">
            <w:pPr>
              <w:pStyle w:val="null3"/>
              <w:spacing w:line="360" w:lineRule="exact"/>
              <w:jc w:val="both"/>
              <w:rPr>
                <w:rFonts w:ascii="宋体" w:hAnsi="宋体" w:cs="宋体" w:hint="default"/>
                <w:sz w:val="21"/>
                <w:szCs w:val="21"/>
              </w:rPr>
            </w:pPr>
            <w:r w:rsidRPr="00342B72">
              <w:rPr>
                <w:rFonts w:ascii="宋体" w:hAnsi="宋体" w:cs="宋体"/>
                <w:sz w:val="21"/>
                <w:szCs w:val="21"/>
              </w:rPr>
              <w:t>服务单位100%</w:t>
            </w:r>
          </w:p>
        </w:tc>
      </w:tr>
      <w:tr w:rsidR="00FD0BE8" w:rsidRPr="00342B72" w14:paraId="134D3095" w14:textId="77777777" w:rsidTr="00AE16C2">
        <w:trPr>
          <w:trHeight w:val="20"/>
          <w:jc w:val="center"/>
        </w:trPr>
        <w:tc>
          <w:tcPr>
            <w:tcW w:w="732" w:type="pct"/>
            <w:vMerge/>
            <w:tcBorders>
              <w:top w:val="nil"/>
              <w:left w:val="single" w:sz="4" w:space="0" w:color="000000"/>
              <w:bottom w:val="single" w:sz="4" w:space="0" w:color="000000"/>
              <w:right w:val="single" w:sz="4" w:space="0" w:color="000000"/>
            </w:tcBorders>
            <w:vAlign w:val="center"/>
          </w:tcPr>
          <w:p w14:paraId="258EEEB2" w14:textId="77777777" w:rsidR="00FD0BE8" w:rsidRPr="00342B72" w:rsidRDefault="00FD0BE8" w:rsidP="00AE16C2">
            <w:pPr>
              <w:spacing w:line="360" w:lineRule="exact"/>
              <w:rPr>
                <w:rFonts w:ascii="宋体" w:hAnsi="宋体" w:cs="宋体"/>
                <w:szCs w:val="21"/>
              </w:rPr>
            </w:pPr>
          </w:p>
        </w:tc>
        <w:tc>
          <w:tcPr>
            <w:tcW w:w="749"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7767F3BC" w14:textId="77777777" w:rsidR="00FD0BE8" w:rsidRPr="00342B72" w:rsidRDefault="00FD0BE8" w:rsidP="00AE16C2">
            <w:pPr>
              <w:pStyle w:val="null3"/>
              <w:spacing w:line="360" w:lineRule="exact"/>
              <w:jc w:val="both"/>
              <w:rPr>
                <w:rFonts w:ascii="宋体" w:hAnsi="宋体" w:cs="宋体" w:hint="default"/>
                <w:sz w:val="21"/>
                <w:szCs w:val="21"/>
              </w:rPr>
            </w:pPr>
            <w:r w:rsidRPr="00342B72">
              <w:rPr>
                <w:rFonts w:ascii="宋体" w:hAnsi="宋体" w:cs="宋体"/>
                <w:sz w:val="21"/>
                <w:szCs w:val="21"/>
              </w:rPr>
              <w:t>2.2 服务总结与反思</w:t>
            </w:r>
          </w:p>
        </w:tc>
        <w:tc>
          <w:tcPr>
            <w:tcW w:w="829"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69FE61AA" w14:textId="77777777" w:rsidR="00FD0BE8" w:rsidRPr="00342B72" w:rsidRDefault="00FD0BE8" w:rsidP="00AE16C2">
            <w:pPr>
              <w:pStyle w:val="null3"/>
              <w:spacing w:line="360" w:lineRule="exact"/>
              <w:jc w:val="both"/>
              <w:rPr>
                <w:rFonts w:ascii="宋体" w:hAnsi="宋体" w:cs="宋体" w:hint="default"/>
                <w:sz w:val="21"/>
                <w:szCs w:val="21"/>
              </w:rPr>
            </w:pPr>
            <w:r w:rsidRPr="00342B72">
              <w:rPr>
                <w:rFonts w:ascii="宋体" w:hAnsi="宋体" w:cs="宋体"/>
                <w:sz w:val="21"/>
                <w:szCs w:val="21"/>
              </w:rPr>
              <w:t>2.2.1 服务总结与反思</w:t>
            </w:r>
          </w:p>
        </w:tc>
        <w:tc>
          <w:tcPr>
            <w:tcW w:w="1245"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5EF5A606" w14:textId="77777777" w:rsidR="00FD0BE8" w:rsidRPr="00342B72" w:rsidRDefault="00FD0BE8" w:rsidP="00AE16C2">
            <w:pPr>
              <w:pStyle w:val="null3"/>
              <w:spacing w:line="360" w:lineRule="exact"/>
              <w:jc w:val="both"/>
              <w:rPr>
                <w:rFonts w:ascii="宋体" w:hAnsi="宋体" w:cs="宋体" w:hint="default"/>
                <w:sz w:val="21"/>
                <w:szCs w:val="21"/>
              </w:rPr>
            </w:pPr>
            <w:r w:rsidRPr="00342B72">
              <w:rPr>
                <w:rFonts w:ascii="宋体" w:hAnsi="宋体" w:cs="宋体"/>
                <w:sz w:val="21"/>
                <w:szCs w:val="21"/>
              </w:rPr>
              <w:t>中标人需定期对项目服务开展情况进行总结与反思，并按时提交总结。</w:t>
            </w:r>
          </w:p>
        </w:tc>
        <w:tc>
          <w:tcPr>
            <w:tcW w:w="384"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10EF2A45" w14:textId="77777777" w:rsidR="00FD0BE8" w:rsidRPr="00342B72" w:rsidRDefault="00FD0BE8" w:rsidP="00AE16C2">
            <w:pPr>
              <w:pStyle w:val="null3"/>
              <w:spacing w:line="360" w:lineRule="exact"/>
              <w:jc w:val="center"/>
              <w:rPr>
                <w:rFonts w:ascii="宋体" w:hAnsi="宋体" w:cs="宋体" w:hint="default"/>
                <w:sz w:val="21"/>
                <w:szCs w:val="21"/>
              </w:rPr>
            </w:pPr>
            <w:r w:rsidRPr="00342B72">
              <w:rPr>
                <w:rFonts w:ascii="宋体" w:hAnsi="宋体" w:cs="宋体"/>
                <w:sz w:val="21"/>
                <w:szCs w:val="21"/>
              </w:rPr>
              <w:t>10</w:t>
            </w:r>
          </w:p>
        </w:tc>
        <w:tc>
          <w:tcPr>
            <w:tcW w:w="1061"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423556BC" w14:textId="77777777" w:rsidR="00FD0BE8" w:rsidRPr="00342B72" w:rsidRDefault="00FD0BE8" w:rsidP="00AE16C2">
            <w:pPr>
              <w:pStyle w:val="null3"/>
              <w:spacing w:line="360" w:lineRule="exact"/>
              <w:jc w:val="both"/>
              <w:rPr>
                <w:rFonts w:ascii="宋体" w:hAnsi="宋体" w:cs="宋体" w:hint="default"/>
                <w:sz w:val="21"/>
                <w:szCs w:val="21"/>
              </w:rPr>
            </w:pPr>
            <w:r w:rsidRPr="00342B72">
              <w:rPr>
                <w:rFonts w:ascii="宋体" w:hAnsi="宋体" w:cs="宋体"/>
                <w:sz w:val="21"/>
                <w:szCs w:val="21"/>
              </w:rPr>
              <w:t>服务单位100%</w:t>
            </w:r>
          </w:p>
        </w:tc>
      </w:tr>
      <w:tr w:rsidR="00FD0BE8" w:rsidRPr="00342B72" w14:paraId="6CD24458" w14:textId="77777777" w:rsidTr="00AE16C2">
        <w:trPr>
          <w:trHeight w:val="20"/>
          <w:jc w:val="center"/>
        </w:trPr>
        <w:tc>
          <w:tcPr>
            <w:tcW w:w="732" w:type="pct"/>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134D8625" w14:textId="77777777" w:rsidR="00FD0BE8" w:rsidRPr="00342B72" w:rsidRDefault="00FD0BE8" w:rsidP="00AE16C2">
            <w:pPr>
              <w:pStyle w:val="null3"/>
              <w:spacing w:line="360" w:lineRule="exact"/>
              <w:jc w:val="both"/>
              <w:rPr>
                <w:rFonts w:ascii="宋体" w:hAnsi="宋体" w:cs="宋体" w:hint="default"/>
                <w:sz w:val="21"/>
                <w:szCs w:val="21"/>
              </w:rPr>
            </w:pPr>
            <w:r w:rsidRPr="00342B72">
              <w:rPr>
                <w:rFonts w:ascii="宋体" w:hAnsi="宋体" w:cs="宋体"/>
                <w:sz w:val="21"/>
                <w:szCs w:val="21"/>
              </w:rPr>
              <w:t>3.服务整改（25 分）</w:t>
            </w:r>
          </w:p>
        </w:tc>
        <w:tc>
          <w:tcPr>
            <w:tcW w:w="749" w:type="pct"/>
            <w:vMerge w:val="restar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201FEDE5" w14:textId="77777777" w:rsidR="00FD0BE8" w:rsidRPr="00342B72" w:rsidRDefault="00FD0BE8" w:rsidP="00AE16C2">
            <w:pPr>
              <w:pStyle w:val="null3"/>
              <w:spacing w:line="360" w:lineRule="exact"/>
              <w:jc w:val="both"/>
              <w:rPr>
                <w:rFonts w:ascii="宋体" w:hAnsi="宋体" w:cs="宋体" w:hint="default"/>
                <w:sz w:val="21"/>
                <w:szCs w:val="21"/>
              </w:rPr>
            </w:pPr>
            <w:r w:rsidRPr="00342B72">
              <w:rPr>
                <w:rFonts w:ascii="宋体" w:hAnsi="宋体" w:cs="宋体"/>
                <w:sz w:val="21"/>
                <w:szCs w:val="21"/>
              </w:rPr>
              <w:t>3.1 服务整改</w:t>
            </w:r>
          </w:p>
        </w:tc>
        <w:tc>
          <w:tcPr>
            <w:tcW w:w="829"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03F6235E" w14:textId="77777777" w:rsidR="00FD0BE8" w:rsidRPr="00342B72" w:rsidRDefault="00FD0BE8" w:rsidP="00AE16C2">
            <w:pPr>
              <w:pStyle w:val="null3"/>
              <w:spacing w:line="360" w:lineRule="exact"/>
              <w:jc w:val="both"/>
              <w:rPr>
                <w:rFonts w:ascii="宋体" w:hAnsi="宋体" w:cs="宋体" w:hint="default"/>
                <w:sz w:val="21"/>
                <w:szCs w:val="21"/>
              </w:rPr>
            </w:pPr>
            <w:r w:rsidRPr="00342B72">
              <w:rPr>
                <w:rFonts w:ascii="宋体" w:hAnsi="宋体" w:cs="宋体"/>
                <w:sz w:val="21"/>
                <w:szCs w:val="21"/>
              </w:rPr>
              <w:t>3.1.1 响应速度</w:t>
            </w:r>
          </w:p>
        </w:tc>
        <w:tc>
          <w:tcPr>
            <w:tcW w:w="1245"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14B770F8" w14:textId="77777777" w:rsidR="00FD0BE8" w:rsidRPr="00342B72" w:rsidRDefault="00FD0BE8" w:rsidP="00AE16C2">
            <w:pPr>
              <w:pStyle w:val="null3"/>
              <w:spacing w:line="360" w:lineRule="exact"/>
              <w:jc w:val="both"/>
              <w:rPr>
                <w:rFonts w:ascii="宋体" w:hAnsi="宋体" w:cs="宋体" w:hint="default"/>
                <w:sz w:val="21"/>
                <w:szCs w:val="21"/>
              </w:rPr>
            </w:pPr>
            <w:r w:rsidRPr="00342B72">
              <w:rPr>
                <w:rFonts w:ascii="宋体" w:hAnsi="宋体" w:cs="宋体"/>
                <w:sz w:val="21"/>
                <w:szCs w:val="21"/>
              </w:rPr>
              <w:t>中标人对服务单位提出的整改要求能在1小时内响应，1个工作日内出具整改方案。</w:t>
            </w:r>
          </w:p>
        </w:tc>
        <w:tc>
          <w:tcPr>
            <w:tcW w:w="384"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5C7586D3" w14:textId="77777777" w:rsidR="00FD0BE8" w:rsidRPr="00342B72" w:rsidRDefault="00FD0BE8" w:rsidP="00AE16C2">
            <w:pPr>
              <w:pStyle w:val="null3"/>
              <w:spacing w:line="360" w:lineRule="exact"/>
              <w:jc w:val="center"/>
              <w:rPr>
                <w:rFonts w:ascii="宋体" w:hAnsi="宋体" w:cs="宋体" w:hint="default"/>
                <w:sz w:val="21"/>
                <w:szCs w:val="21"/>
              </w:rPr>
            </w:pPr>
            <w:r w:rsidRPr="00342B72">
              <w:rPr>
                <w:rFonts w:ascii="宋体" w:hAnsi="宋体" w:cs="宋体"/>
                <w:sz w:val="21"/>
                <w:szCs w:val="21"/>
              </w:rPr>
              <w:t>5</w:t>
            </w:r>
          </w:p>
        </w:tc>
        <w:tc>
          <w:tcPr>
            <w:tcW w:w="1061"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23C2375A" w14:textId="77777777" w:rsidR="00FD0BE8" w:rsidRPr="00342B72" w:rsidRDefault="00FD0BE8" w:rsidP="00AE16C2">
            <w:pPr>
              <w:pStyle w:val="null3"/>
              <w:spacing w:line="360" w:lineRule="exact"/>
              <w:jc w:val="both"/>
              <w:rPr>
                <w:rFonts w:ascii="宋体" w:hAnsi="宋体" w:cs="宋体" w:hint="default"/>
                <w:sz w:val="21"/>
                <w:szCs w:val="21"/>
              </w:rPr>
            </w:pPr>
            <w:r w:rsidRPr="00342B72">
              <w:rPr>
                <w:rFonts w:ascii="宋体" w:hAnsi="宋体" w:cs="宋体"/>
                <w:sz w:val="21"/>
                <w:szCs w:val="21"/>
              </w:rPr>
              <w:t>服务单位100%</w:t>
            </w:r>
          </w:p>
        </w:tc>
      </w:tr>
      <w:tr w:rsidR="00FD0BE8" w:rsidRPr="00342B72" w14:paraId="59DFC7FD" w14:textId="77777777" w:rsidTr="00AE16C2">
        <w:trPr>
          <w:trHeight w:val="20"/>
          <w:jc w:val="center"/>
        </w:trPr>
        <w:tc>
          <w:tcPr>
            <w:tcW w:w="732" w:type="pct"/>
            <w:vMerge/>
            <w:tcBorders>
              <w:top w:val="nil"/>
              <w:left w:val="single" w:sz="4" w:space="0" w:color="000000"/>
              <w:bottom w:val="single" w:sz="4" w:space="0" w:color="000000"/>
              <w:right w:val="single" w:sz="4" w:space="0" w:color="000000"/>
            </w:tcBorders>
            <w:vAlign w:val="center"/>
          </w:tcPr>
          <w:p w14:paraId="5994DD34" w14:textId="77777777" w:rsidR="00FD0BE8" w:rsidRPr="00342B72" w:rsidRDefault="00FD0BE8" w:rsidP="00AE16C2">
            <w:pPr>
              <w:spacing w:line="360" w:lineRule="exact"/>
              <w:rPr>
                <w:rFonts w:ascii="宋体" w:hAnsi="宋体" w:cs="宋体"/>
                <w:szCs w:val="21"/>
              </w:rPr>
            </w:pPr>
          </w:p>
        </w:tc>
        <w:tc>
          <w:tcPr>
            <w:tcW w:w="749" w:type="pct"/>
            <w:vMerge/>
            <w:tcBorders>
              <w:top w:val="nil"/>
              <w:left w:val="single" w:sz="4" w:space="0" w:color="000000"/>
              <w:bottom w:val="single" w:sz="4" w:space="0" w:color="000000"/>
              <w:right w:val="single" w:sz="4" w:space="0" w:color="000000"/>
            </w:tcBorders>
            <w:vAlign w:val="center"/>
          </w:tcPr>
          <w:p w14:paraId="3EF6E9D5" w14:textId="77777777" w:rsidR="00FD0BE8" w:rsidRPr="00342B72" w:rsidRDefault="00FD0BE8" w:rsidP="00AE16C2">
            <w:pPr>
              <w:spacing w:line="360" w:lineRule="exact"/>
              <w:rPr>
                <w:rFonts w:ascii="宋体" w:hAnsi="宋体" w:cs="宋体"/>
                <w:szCs w:val="21"/>
              </w:rPr>
            </w:pPr>
          </w:p>
        </w:tc>
        <w:tc>
          <w:tcPr>
            <w:tcW w:w="829"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21757755" w14:textId="77777777" w:rsidR="00FD0BE8" w:rsidRPr="00342B72" w:rsidRDefault="00FD0BE8" w:rsidP="00AE16C2">
            <w:pPr>
              <w:pStyle w:val="null3"/>
              <w:spacing w:line="360" w:lineRule="exact"/>
              <w:jc w:val="both"/>
              <w:rPr>
                <w:rFonts w:ascii="宋体" w:hAnsi="宋体" w:cs="宋体" w:hint="default"/>
                <w:sz w:val="21"/>
                <w:szCs w:val="21"/>
              </w:rPr>
            </w:pPr>
            <w:r w:rsidRPr="00342B72">
              <w:rPr>
                <w:rFonts w:ascii="宋体" w:hAnsi="宋体" w:cs="宋体"/>
                <w:sz w:val="21"/>
                <w:szCs w:val="21"/>
              </w:rPr>
              <w:t>3.1.2 整改措施</w:t>
            </w:r>
          </w:p>
        </w:tc>
        <w:tc>
          <w:tcPr>
            <w:tcW w:w="1245"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326FC162" w14:textId="77777777" w:rsidR="00FD0BE8" w:rsidRPr="00342B72" w:rsidRDefault="00FD0BE8" w:rsidP="00AE16C2">
            <w:pPr>
              <w:pStyle w:val="null3"/>
              <w:spacing w:line="360" w:lineRule="exact"/>
              <w:jc w:val="both"/>
              <w:rPr>
                <w:rFonts w:ascii="宋体" w:hAnsi="宋体" w:cs="宋体" w:hint="default"/>
                <w:sz w:val="21"/>
                <w:szCs w:val="21"/>
              </w:rPr>
            </w:pPr>
            <w:r w:rsidRPr="00342B72">
              <w:rPr>
                <w:rFonts w:ascii="宋体" w:hAnsi="宋体" w:cs="宋体"/>
                <w:sz w:val="21"/>
                <w:szCs w:val="21"/>
              </w:rPr>
              <w:t>整改方案提出的整改措施清晰明确，针对性强，且能付诸实施。</w:t>
            </w:r>
          </w:p>
        </w:tc>
        <w:tc>
          <w:tcPr>
            <w:tcW w:w="384"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045AADB6" w14:textId="77777777" w:rsidR="00FD0BE8" w:rsidRPr="00342B72" w:rsidRDefault="00FD0BE8" w:rsidP="00AE16C2">
            <w:pPr>
              <w:pStyle w:val="null3"/>
              <w:spacing w:line="360" w:lineRule="exact"/>
              <w:jc w:val="center"/>
              <w:rPr>
                <w:rFonts w:ascii="宋体" w:hAnsi="宋体" w:cs="宋体" w:hint="default"/>
                <w:sz w:val="21"/>
                <w:szCs w:val="21"/>
              </w:rPr>
            </w:pPr>
            <w:r w:rsidRPr="00342B72">
              <w:rPr>
                <w:rFonts w:ascii="宋体" w:hAnsi="宋体" w:cs="宋体"/>
                <w:sz w:val="21"/>
                <w:szCs w:val="21"/>
              </w:rPr>
              <w:t>10</w:t>
            </w:r>
          </w:p>
        </w:tc>
        <w:tc>
          <w:tcPr>
            <w:tcW w:w="1061"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25C6E22E" w14:textId="77777777" w:rsidR="00FD0BE8" w:rsidRPr="00342B72" w:rsidRDefault="00FD0BE8" w:rsidP="00AE16C2">
            <w:pPr>
              <w:pStyle w:val="null3"/>
              <w:spacing w:line="360" w:lineRule="exact"/>
              <w:jc w:val="both"/>
              <w:rPr>
                <w:rFonts w:ascii="宋体" w:hAnsi="宋体" w:cs="宋体" w:hint="default"/>
                <w:sz w:val="21"/>
                <w:szCs w:val="21"/>
              </w:rPr>
            </w:pPr>
            <w:r w:rsidRPr="00342B72">
              <w:rPr>
                <w:rFonts w:ascii="宋体" w:hAnsi="宋体" w:cs="宋体"/>
                <w:sz w:val="21"/>
                <w:szCs w:val="21"/>
              </w:rPr>
              <w:t>服务单位100%</w:t>
            </w:r>
          </w:p>
        </w:tc>
      </w:tr>
      <w:tr w:rsidR="00FD0BE8" w:rsidRPr="00342B72" w14:paraId="5C182BF7" w14:textId="77777777" w:rsidTr="00AE16C2">
        <w:trPr>
          <w:trHeight w:val="20"/>
          <w:jc w:val="center"/>
        </w:trPr>
        <w:tc>
          <w:tcPr>
            <w:tcW w:w="732" w:type="pct"/>
            <w:vMerge/>
            <w:tcBorders>
              <w:top w:val="nil"/>
              <w:left w:val="single" w:sz="4" w:space="0" w:color="000000"/>
              <w:bottom w:val="single" w:sz="4" w:space="0" w:color="000000"/>
              <w:right w:val="single" w:sz="4" w:space="0" w:color="000000"/>
            </w:tcBorders>
            <w:vAlign w:val="center"/>
          </w:tcPr>
          <w:p w14:paraId="79082779" w14:textId="77777777" w:rsidR="00FD0BE8" w:rsidRPr="00342B72" w:rsidRDefault="00FD0BE8" w:rsidP="00AE16C2">
            <w:pPr>
              <w:spacing w:line="360" w:lineRule="exact"/>
              <w:rPr>
                <w:rFonts w:ascii="宋体" w:hAnsi="宋体" w:cs="宋体"/>
                <w:szCs w:val="21"/>
              </w:rPr>
            </w:pPr>
          </w:p>
        </w:tc>
        <w:tc>
          <w:tcPr>
            <w:tcW w:w="749" w:type="pct"/>
            <w:vMerge/>
            <w:tcBorders>
              <w:top w:val="nil"/>
              <w:left w:val="single" w:sz="4" w:space="0" w:color="000000"/>
              <w:bottom w:val="single" w:sz="4" w:space="0" w:color="000000"/>
              <w:right w:val="single" w:sz="4" w:space="0" w:color="000000"/>
            </w:tcBorders>
            <w:vAlign w:val="center"/>
          </w:tcPr>
          <w:p w14:paraId="48DF42BE" w14:textId="77777777" w:rsidR="00FD0BE8" w:rsidRPr="00342B72" w:rsidRDefault="00FD0BE8" w:rsidP="00AE16C2">
            <w:pPr>
              <w:spacing w:line="360" w:lineRule="exact"/>
              <w:rPr>
                <w:rFonts w:ascii="宋体" w:hAnsi="宋体" w:cs="宋体"/>
                <w:szCs w:val="21"/>
              </w:rPr>
            </w:pPr>
          </w:p>
        </w:tc>
        <w:tc>
          <w:tcPr>
            <w:tcW w:w="829"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3810618B" w14:textId="77777777" w:rsidR="00FD0BE8" w:rsidRPr="00342B72" w:rsidRDefault="00FD0BE8" w:rsidP="00AE16C2">
            <w:pPr>
              <w:pStyle w:val="null3"/>
              <w:spacing w:line="360" w:lineRule="exact"/>
              <w:jc w:val="both"/>
              <w:rPr>
                <w:rFonts w:ascii="宋体" w:hAnsi="宋体" w:cs="宋体" w:hint="default"/>
                <w:sz w:val="21"/>
                <w:szCs w:val="21"/>
              </w:rPr>
            </w:pPr>
            <w:r w:rsidRPr="00342B72">
              <w:rPr>
                <w:rFonts w:ascii="宋体" w:hAnsi="宋体" w:cs="宋体"/>
                <w:sz w:val="21"/>
                <w:szCs w:val="21"/>
              </w:rPr>
              <w:t>3.1.3 整改效果</w:t>
            </w:r>
          </w:p>
        </w:tc>
        <w:tc>
          <w:tcPr>
            <w:tcW w:w="1245"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677AE843" w14:textId="77777777" w:rsidR="00FD0BE8" w:rsidRPr="00342B72" w:rsidRDefault="00FD0BE8" w:rsidP="00AE16C2">
            <w:pPr>
              <w:pStyle w:val="null3"/>
              <w:spacing w:line="360" w:lineRule="exact"/>
              <w:jc w:val="both"/>
              <w:rPr>
                <w:rFonts w:ascii="宋体" w:hAnsi="宋体" w:cs="宋体" w:hint="default"/>
                <w:sz w:val="21"/>
                <w:szCs w:val="21"/>
              </w:rPr>
            </w:pPr>
            <w:r w:rsidRPr="00342B72">
              <w:rPr>
                <w:rFonts w:ascii="宋体" w:hAnsi="宋体" w:cs="宋体"/>
                <w:sz w:val="21"/>
                <w:szCs w:val="21"/>
              </w:rPr>
              <w:t>中标人按整改方案落实措施，且成效明显，让服务单位满意。</w:t>
            </w:r>
          </w:p>
        </w:tc>
        <w:tc>
          <w:tcPr>
            <w:tcW w:w="384"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712D3937" w14:textId="77777777" w:rsidR="00FD0BE8" w:rsidRPr="00342B72" w:rsidRDefault="00FD0BE8" w:rsidP="00AE16C2">
            <w:pPr>
              <w:pStyle w:val="null3"/>
              <w:spacing w:line="360" w:lineRule="exact"/>
              <w:jc w:val="center"/>
              <w:rPr>
                <w:rFonts w:ascii="宋体" w:hAnsi="宋体" w:cs="宋体" w:hint="default"/>
                <w:sz w:val="21"/>
                <w:szCs w:val="21"/>
              </w:rPr>
            </w:pPr>
            <w:r w:rsidRPr="00342B72">
              <w:rPr>
                <w:rFonts w:ascii="宋体" w:hAnsi="宋体" w:cs="宋体"/>
                <w:sz w:val="21"/>
                <w:szCs w:val="21"/>
              </w:rPr>
              <w:t>10</w:t>
            </w:r>
          </w:p>
        </w:tc>
        <w:tc>
          <w:tcPr>
            <w:tcW w:w="1061" w:type="pct"/>
            <w:tcBorders>
              <w:top w:val="nil"/>
              <w:left w:val="single" w:sz="4" w:space="0" w:color="000000"/>
              <w:bottom w:val="single" w:sz="4" w:space="0" w:color="000000"/>
              <w:right w:val="single" w:sz="4" w:space="0" w:color="000000"/>
            </w:tcBorders>
            <w:tcMar>
              <w:top w:w="0" w:type="dxa"/>
              <w:left w:w="105" w:type="dxa"/>
              <w:bottom w:w="0" w:type="dxa"/>
              <w:right w:w="105" w:type="dxa"/>
            </w:tcMar>
            <w:vAlign w:val="center"/>
          </w:tcPr>
          <w:p w14:paraId="6EF8DBE1" w14:textId="77777777" w:rsidR="00FD0BE8" w:rsidRPr="00342B72" w:rsidRDefault="00FD0BE8" w:rsidP="00AE16C2">
            <w:pPr>
              <w:pStyle w:val="null3"/>
              <w:spacing w:line="360" w:lineRule="exact"/>
              <w:jc w:val="both"/>
              <w:rPr>
                <w:rFonts w:ascii="宋体" w:hAnsi="宋体" w:cs="宋体" w:hint="default"/>
                <w:sz w:val="21"/>
                <w:szCs w:val="21"/>
              </w:rPr>
            </w:pPr>
            <w:r w:rsidRPr="00342B72">
              <w:rPr>
                <w:rFonts w:ascii="宋体" w:hAnsi="宋体" w:cs="宋体"/>
                <w:sz w:val="21"/>
                <w:szCs w:val="21"/>
              </w:rPr>
              <w:t>服务单位100%</w:t>
            </w:r>
          </w:p>
        </w:tc>
      </w:tr>
    </w:tbl>
    <w:p w14:paraId="265B8BDB" w14:textId="77777777" w:rsidR="00FD0BE8" w:rsidRPr="00442938" w:rsidRDefault="00FD0BE8" w:rsidP="00FD0BE8">
      <w:pPr>
        <w:pStyle w:val="null3"/>
        <w:spacing w:line="360" w:lineRule="auto"/>
        <w:ind w:firstLineChars="200" w:firstLine="420"/>
        <w:jc w:val="both"/>
        <w:rPr>
          <w:rFonts w:ascii="宋体" w:hAnsi="宋体" w:cs="宋体" w:hint="default"/>
          <w:bCs/>
          <w:color w:val="000000"/>
          <w:sz w:val="21"/>
          <w:szCs w:val="21"/>
        </w:rPr>
      </w:pPr>
      <w:r>
        <w:rPr>
          <w:rFonts w:ascii="宋体" w:hAnsi="宋体" w:cs="宋体"/>
          <w:bCs/>
          <w:color w:val="000000"/>
          <w:sz w:val="21"/>
          <w:szCs w:val="21"/>
        </w:rPr>
        <w:t>说明：</w:t>
      </w:r>
      <w:r w:rsidRPr="00442938">
        <w:rPr>
          <w:rFonts w:ascii="宋体" w:hAnsi="宋体" w:cs="宋体"/>
          <w:bCs/>
          <w:color w:val="000000"/>
          <w:sz w:val="21"/>
          <w:szCs w:val="21"/>
        </w:rPr>
        <w:t>以上项目总分为100分，社区将成立社会管理服务评估小组对项目进行期中和期末验收评估。</w:t>
      </w:r>
    </w:p>
    <w:p w14:paraId="21112455" w14:textId="77777777" w:rsidR="00FD0BE8" w:rsidRPr="00442938" w:rsidRDefault="00FD0BE8" w:rsidP="00FD0BE8">
      <w:pPr>
        <w:pStyle w:val="null3"/>
        <w:spacing w:line="360" w:lineRule="auto"/>
        <w:ind w:firstLineChars="200" w:firstLine="420"/>
        <w:jc w:val="both"/>
        <w:rPr>
          <w:rFonts w:ascii="宋体" w:hAnsi="宋体" w:cs="宋体" w:hint="default"/>
          <w:bCs/>
          <w:color w:val="000000"/>
          <w:sz w:val="21"/>
          <w:szCs w:val="21"/>
        </w:rPr>
      </w:pPr>
      <w:r w:rsidRPr="00442938">
        <w:rPr>
          <w:rFonts w:ascii="宋体" w:hAnsi="宋体" w:cs="宋体"/>
          <w:bCs/>
          <w:color w:val="000000"/>
          <w:sz w:val="21"/>
          <w:szCs w:val="21"/>
        </w:rPr>
        <w:t>（1）评估成绩为95分及以上（含95分），社区在收到财政资金后，按项目总额的100%支付给服务机构；</w:t>
      </w:r>
    </w:p>
    <w:p w14:paraId="29AB8734" w14:textId="77777777" w:rsidR="00FD0BE8" w:rsidRPr="00442938" w:rsidRDefault="00FD0BE8" w:rsidP="00FD0BE8">
      <w:pPr>
        <w:pStyle w:val="null3"/>
        <w:spacing w:line="360" w:lineRule="auto"/>
        <w:ind w:firstLineChars="200" w:firstLine="420"/>
        <w:jc w:val="both"/>
        <w:rPr>
          <w:rFonts w:ascii="宋体" w:hAnsi="宋体" w:cs="宋体" w:hint="default"/>
          <w:bCs/>
          <w:color w:val="000000"/>
          <w:sz w:val="21"/>
          <w:szCs w:val="21"/>
        </w:rPr>
      </w:pPr>
      <w:r w:rsidRPr="00442938">
        <w:rPr>
          <w:rFonts w:ascii="宋体" w:hAnsi="宋体" w:cs="宋体"/>
          <w:bCs/>
          <w:color w:val="000000"/>
          <w:sz w:val="21"/>
          <w:szCs w:val="21"/>
        </w:rPr>
        <w:t>（2）评估成绩为80分及以上（含80分）、95分以下的，社区将督促服务机构进行限期整改，整改合格的仍按项目总经费100%支付，整改不合格的按95%支付给服务机构；</w:t>
      </w:r>
    </w:p>
    <w:p w14:paraId="346EA3D1" w14:textId="77777777" w:rsidR="00FD0BE8" w:rsidRPr="00442938" w:rsidRDefault="00FD0BE8" w:rsidP="00FD0BE8">
      <w:pPr>
        <w:pStyle w:val="null3"/>
        <w:spacing w:line="360" w:lineRule="auto"/>
        <w:ind w:firstLineChars="200" w:firstLine="420"/>
        <w:jc w:val="both"/>
        <w:rPr>
          <w:rFonts w:ascii="宋体" w:hAnsi="宋体" w:cs="宋体" w:hint="default"/>
          <w:bCs/>
          <w:color w:val="000000"/>
          <w:sz w:val="21"/>
          <w:szCs w:val="21"/>
        </w:rPr>
      </w:pPr>
      <w:r w:rsidRPr="00442938">
        <w:rPr>
          <w:rFonts w:ascii="宋体" w:hAnsi="宋体" w:cs="宋体"/>
          <w:bCs/>
          <w:color w:val="000000"/>
          <w:sz w:val="21"/>
          <w:szCs w:val="21"/>
        </w:rPr>
        <w:t>（3）评估成绩为80分以下的，社区将暂停项目的执行，并不再支付余款，并考虑更换服务机构。</w:t>
      </w:r>
    </w:p>
    <w:p w14:paraId="138F5F2C" w14:textId="77777777" w:rsidR="00FD0BE8" w:rsidRPr="00342B72" w:rsidRDefault="00FD0BE8" w:rsidP="00FD0BE8">
      <w:pPr>
        <w:pStyle w:val="null3"/>
        <w:spacing w:line="360" w:lineRule="auto"/>
        <w:jc w:val="both"/>
        <w:rPr>
          <w:rFonts w:ascii="宋体" w:hAnsi="宋体" w:cs="宋体" w:hint="default"/>
          <w:color w:val="000000"/>
          <w:sz w:val="21"/>
          <w:szCs w:val="21"/>
        </w:rPr>
      </w:pPr>
    </w:p>
    <w:p w14:paraId="53F01986" w14:textId="77777777" w:rsidR="00FD0BE8" w:rsidRDefault="00FD0BE8">
      <w:pPr>
        <w:jc w:val="center"/>
        <w:rPr>
          <w:rFonts w:ascii="宋体" w:hAnsi="宋体"/>
          <w:b/>
          <w:bCs/>
          <w:sz w:val="32"/>
          <w:szCs w:val="32"/>
        </w:rPr>
      </w:pPr>
    </w:p>
    <w:p w14:paraId="3D1017AD" w14:textId="77777777" w:rsidR="00FD0BE8" w:rsidRDefault="00FD0BE8">
      <w:pPr>
        <w:jc w:val="center"/>
        <w:rPr>
          <w:rFonts w:ascii="宋体" w:hAnsi="宋体" w:hint="eastAsia"/>
          <w:b/>
          <w:bCs/>
          <w:sz w:val="32"/>
          <w:szCs w:val="32"/>
        </w:rPr>
      </w:pPr>
    </w:p>
    <w:sectPr w:rsidR="00FD0BE8">
      <w:footerReference w:type="default" r:id="rId7"/>
      <w:pgSz w:w="11900" w:h="16840"/>
      <w:pgMar w:top="1440" w:right="1127" w:bottom="1440" w:left="99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720E0" w14:textId="77777777" w:rsidR="004F6DDD" w:rsidRDefault="004F6DDD">
      <w:r>
        <w:separator/>
      </w:r>
    </w:p>
  </w:endnote>
  <w:endnote w:type="continuationSeparator" w:id="0">
    <w:p w14:paraId="5648406D" w14:textId="77777777" w:rsidR="004F6DDD" w:rsidRDefault="004F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第一条">
    <w:altName w:val="宋体"/>
    <w:charset w:val="86"/>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default"/>
    <w:sig w:usb0="00000000" w:usb1="00000000" w:usb2="00000010" w:usb3="00000000" w:csb0="00000001" w:csb1="00000000"/>
  </w:font>
  <w:font w:name="Times">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652052"/>
    </w:sdtPr>
    <w:sdtEndPr/>
    <w:sdtContent>
      <w:sdt>
        <w:sdtPr>
          <w:id w:val="608783565"/>
        </w:sdtPr>
        <w:sdtEndPr/>
        <w:sdtContent>
          <w:p w14:paraId="09B413CD" w14:textId="77777777" w:rsidR="00121CA8" w:rsidRDefault="00C307A3">
            <w:pPr>
              <w:pStyle w:val="af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D0BE8">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D0BE8">
              <w:rPr>
                <w:b/>
                <w:bCs/>
                <w:noProof/>
              </w:rPr>
              <w:t>4</w:t>
            </w:r>
            <w:r>
              <w:rPr>
                <w:b/>
                <w:bCs/>
                <w:sz w:val="24"/>
                <w:szCs w:val="24"/>
              </w:rPr>
              <w:fldChar w:fldCharType="end"/>
            </w:r>
          </w:p>
        </w:sdtContent>
      </w:sdt>
    </w:sdtContent>
  </w:sdt>
  <w:p w14:paraId="75F6B522" w14:textId="77777777" w:rsidR="00121CA8" w:rsidRDefault="00121CA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C6E4C" w14:textId="77777777" w:rsidR="004F6DDD" w:rsidRDefault="004F6DDD">
      <w:r>
        <w:separator/>
      </w:r>
    </w:p>
  </w:footnote>
  <w:footnote w:type="continuationSeparator" w:id="0">
    <w:p w14:paraId="2F01D5EF" w14:textId="77777777" w:rsidR="004F6DDD" w:rsidRDefault="004F6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multilevel"/>
    <w:tmpl w:val="0000000C"/>
    <w:lvl w:ilvl="0">
      <w:start w:val="1"/>
      <w:numFmt w:val="japaneseCounting"/>
      <w:pStyle w:val="a"/>
      <w:lvlText w:val="%1、"/>
      <w:lvlJc w:val="left"/>
      <w:pPr>
        <w:tabs>
          <w:tab w:val="left" w:pos="720"/>
        </w:tabs>
        <w:ind w:left="720" w:hanging="720"/>
      </w:pPr>
    </w:lvl>
    <w:lvl w:ilvl="1">
      <w:start w:val="1"/>
      <w:numFmt w:val="chineseCountingThousand"/>
      <w:lvlText w:val="%2、"/>
      <w:lvlJc w:val="left"/>
      <w:pPr>
        <w:tabs>
          <w:tab w:val="left" w:pos="720"/>
        </w:tabs>
        <w:ind w:left="720" w:hanging="720"/>
      </w:pPr>
      <w:rPr>
        <w:b/>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0000014"/>
    <w:multiLevelType w:val="multilevel"/>
    <w:tmpl w:val="00000014"/>
    <w:lvl w:ilvl="0">
      <w:start w:val="2"/>
      <w:numFmt w:val="decimal"/>
      <w:pStyle w:val="1"/>
      <w:lvlText w:val="%1"/>
      <w:lvlJc w:val="left"/>
      <w:pPr>
        <w:tabs>
          <w:tab w:val="left" w:pos="425"/>
        </w:tabs>
        <w:ind w:left="425" w:hanging="425"/>
      </w:pPr>
      <w:rPr>
        <w:rFonts w:hint="eastAsia"/>
      </w:rPr>
    </w:lvl>
    <w:lvl w:ilvl="1">
      <w:start w:val="1"/>
      <w:numFmt w:val="decimal"/>
      <w:lvlText w:val="%1.%2"/>
      <w:lvlJc w:val="left"/>
      <w:pPr>
        <w:tabs>
          <w:tab w:val="left" w:pos="1505"/>
        </w:tabs>
        <w:ind w:left="992" w:hanging="567"/>
      </w:pPr>
      <w:rPr>
        <w:rFonts w:hint="eastAsia"/>
      </w:rPr>
    </w:lvl>
    <w:lvl w:ilvl="2">
      <w:start w:val="1"/>
      <w:numFmt w:val="decimal"/>
      <w:pStyle w:val="3"/>
      <w:lvlText w:val="%1.%2.%3"/>
      <w:lvlJc w:val="left"/>
      <w:pPr>
        <w:tabs>
          <w:tab w:val="left" w:pos="2291"/>
        </w:tabs>
        <w:ind w:left="1418" w:hanging="567"/>
      </w:pPr>
      <w:rPr>
        <w:rFonts w:hint="eastAsia"/>
      </w:rPr>
    </w:lvl>
    <w:lvl w:ilvl="3">
      <w:start w:val="1"/>
      <w:numFmt w:val="decimal"/>
      <w:lvlText w:val="%1.%2.%3.%4"/>
      <w:lvlJc w:val="left"/>
      <w:pPr>
        <w:tabs>
          <w:tab w:val="left" w:pos="3436"/>
        </w:tabs>
        <w:ind w:left="1984" w:hanging="708"/>
      </w:pPr>
      <w:rPr>
        <w:rFonts w:hint="eastAsia"/>
      </w:rPr>
    </w:lvl>
    <w:lvl w:ilvl="4">
      <w:start w:val="1"/>
      <w:numFmt w:val="decimal"/>
      <w:lvlText w:val="%1.%2.%3.%4.%5"/>
      <w:lvlJc w:val="left"/>
      <w:pPr>
        <w:tabs>
          <w:tab w:val="left" w:pos="4221"/>
        </w:tabs>
        <w:ind w:left="2551" w:hanging="850"/>
      </w:pPr>
      <w:rPr>
        <w:rFonts w:hint="eastAsia"/>
      </w:rPr>
    </w:lvl>
    <w:lvl w:ilvl="5">
      <w:start w:val="1"/>
      <w:numFmt w:val="decimal"/>
      <w:lvlText w:val="%1.%2.%3.%4.%5.%6"/>
      <w:lvlJc w:val="left"/>
      <w:pPr>
        <w:tabs>
          <w:tab w:val="left" w:pos="5366"/>
        </w:tabs>
        <w:ind w:left="3260" w:hanging="1134"/>
      </w:pPr>
      <w:rPr>
        <w:rFonts w:hint="eastAsia"/>
      </w:rPr>
    </w:lvl>
    <w:lvl w:ilvl="6">
      <w:start w:val="1"/>
      <w:numFmt w:val="decimal"/>
      <w:lvlText w:val="%1.%2.%3.%4.%5.%6.%7"/>
      <w:lvlJc w:val="left"/>
      <w:pPr>
        <w:tabs>
          <w:tab w:val="left" w:pos="6151"/>
        </w:tabs>
        <w:ind w:left="3827" w:hanging="1276"/>
      </w:pPr>
      <w:rPr>
        <w:rFonts w:hint="eastAsia"/>
      </w:rPr>
    </w:lvl>
    <w:lvl w:ilvl="7">
      <w:start w:val="1"/>
      <w:numFmt w:val="decimal"/>
      <w:lvlText w:val="%1.%2.%3.%4.%5.%6.%7.%8"/>
      <w:lvlJc w:val="left"/>
      <w:pPr>
        <w:tabs>
          <w:tab w:val="left" w:pos="6936"/>
        </w:tabs>
        <w:ind w:left="4394" w:hanging="1418"/>
      </w:pPr>
      <w:rPr>
        <w:rFonts w:hint="eastAsia"/>
      </w:rPr>
    </w:lvl>
    <w:lvl w:ilvl="8">
      <w:start w:val="1"/>
      <w:numFmt w:val="decimal"/>
      <w:lvlText w:val="%1.%2.%3.%4.%5.%6.%7.%8.%9"/>
      <w:lvlJc w:val="left"/>
      <w:pPr>
        <w:tabs>
          <w:tab w:val="left" w:pos="8082"/>
        </w:tabs>
        <w:ind w:left="5102" w:hanging="1700"/>
      </w:pPr>
      <w:rPr>
        <w:rFonts w:hint="eastAsia"/>
      </w:rPr>
    </w:lvl>
  </w:abstractNum>
  <w:abstractNum w:abstractNumId="2">
    <w:nsid w:val="00000015"/>
    <w:multiLevelType w:val="multilevel"/>
    <w:tmpl w:val="00000015"/>
    <w:lvl w:ilvl="0">
      <w:start w:val="1"/>
      <w:numFmt w:val="decimal"/>
      <w:pStyle w:val="CharCharCharChar"/>
      <w:lvlText w:val="%1."/>
      <w:lvlJc w:val="left"/>
      <w:pPr>
        <w:tabs>
          <w:tab w:val="left" w:pos="965"/>
        </w:tabs>
        <w:ind w:left="965" w:hanging="425"/>
      </w:pPr>
      <w:rPr>
        <w:rFonts w:hint="eastAsia"/>
      </w:rPr>
    </w:lvl>
    <w:lvl w:ilvl="1">
      <w:start w:val="1"/>
      <w:numFmt w:val="decimal"/>
      <w:pStyle w:val="2"/>
      <w:lvlText w:val="%1.%2."/>
      <w:lvlJc w:val="left"/>
      <w:pPr>
        <w:tabs>
          <w:tab w:val="left" w:pos="1107"/>
        </w:tabs>
        <w:ind w:left="1107" w:hanging="567"/>
      </w:pPr>
      <w:rPr>
        <w:rFonts w:hint="eastAsia"/>
      </w:rPr>
    </w:lvl>
    <w:lvl w:ilvl="2">
      <w:start w:val="1"/>
      <w:numFmt w:val="decimal"/>
      <w:pStyle w:val="3h3H3sect12366"/>
      <w:lvlText w:val="%1.%2.%3."/>
      <w:lvlJc w:val="left"/>
      <w:pPr>
        <w:tabs>
          <w:tab w:val="left" w:pos="1249"/>
        </w:tabs>
        <w:ind w:left="1249" w:hanging="709"/>
      </w:pPr>
      <w:rPr>
        <w:rFonts w:hint="eastAsia"/>
      </w:rPr>
    </w:lvl>
    <w:lvl w:ilvl="3">
      <w:start w:val="1"/>
      <w:numFmt w:val="decimal"/>
      <w:pStyle w:val="455"/>
      <w:lvlText w:val="%1.%2.%3.%4."/>
      <w:lvlJc w:val="left"/>
      <w:pPr>
        <w:tabs>
          <w:tab w:val="left" w:pos="1391"/>
        </w:tabs>
        <w:ind w:left="1391" w:hanging="851"/>
      </w:pPr>
      <w:rPr>
        <w:rFonts w:hint="eastAsia"/>
      </w:rPr>
    </w:lvl>
    <w:lvl w:ilvl="4">
      <w:start w:val="1"/>
      <w:numFmt w:val="decimal"/>
      <w:lvlText w:val="%1.%2.%3.%4.%5."/>
      <w:lvlJc w:val="left"/>
      <w:pPr>
        <w:tabs>
          <w:tab w:val="left" w:pos="1532"/>
        </w:tabs>
        <w:ind w:left="1532" w:hanging="992"/>
      </w:pPr>
      <w:rPr>
        <w:rFonts w:hint="eastAsia"/>
      </w:rPr>
    </w:lvl>
    <w:lvl w:ilvl="5">
      <w:start w:val="1"/>
      <w:numFmt w:val="decimal"/>
      <w:lvlText w:val="%1.%2.%3.%4.%5.%6."/>
      <w:lvlJc w:val="left"/>
      <w:pPr>
        <w:tabs>
          <w:tab w:val="left" w:pos="1674"/>
        </w:tabs>
        <w:ind w:left="1674" w:hanging="1134"/>
      </w:pPr>
      <w:rPr>
        <w:rFonts w:hint="eastAsia"/>
      </w:rPr>
    </w:lvl>
    <w:lvl w:ilvl="6">
      <w:start w:val="1"/>
      <w:numFmt w:val="decimal"/>
      <w:lvlText w:val="%1.%2.%3.%4.%5.%6.%7."/>
      <w:lvlJc w:val="left"/>
      <w:pPr>
        <w:tabs>
          <w:tab w:val="left" w:pos="1816"/>
        </w:tabs>
        <w:ind w:left="1816" w:hanging="1276"/>
      </w:pPr>
      <w:rPr>
        <w:rFonts w:hint="eastAsia"/>
      </w:rPr>
    </w:lvl>
    <w:lvl w:ilvl="7">
      <w:start w:val="1"/>
      <w:numFmt w:val="decimal"/>
      <w:lvlText w:val="%1.%2.%3.%4.%5.%6.%7.%8."/>
      <w:lvlJc w:val="left"/>
      <w:pPr>
        <w:tabs>
          <w:tab w:val="left" w:pos="1958"/>
        </w:tabs>
        <w:ind w:left="1958" w:hanging="1418"/>
      </w:pPr>
      <w:rPr>
        <w:rFonts w:hint="eastAsia"/>
      </w:rPr>
    </w:lvl>
    <w:lvl w:ilvl="8">
      <w:start w:val="1"/>
      <w:numFmt w:val="decimal"/>
      <w:lvlText w:val="%1.%2.%3.%4.%5.%6.%7.%8.%9."/>
      <w:lvlJc w:val="left"/>
      <w:pPr>
        <w:tabs>
          <w:tab w:val="left" w:pos="2099"/>
        </w:tabs>
        <w:ind w:left="2099" w:hanging="1559"/>
      </w:pPr>
      <w:rPr>
        <w:rFonts w:hint="eastAsia"/>
      </w:rPr>
    </w:lvl>
  </w:abstractNum>
  <w:abstractNum w:abstractNumId="3">
    <w:nsid w:val="00000096"/>
    <w:multiLevelType w:val="multilevel"/>
    <w:tmpl w:val="00000096"/>
    <w:lvl w:ilvl="0">
      <w:start w:val="1"/>
      <w:numFmt w:val="chineseCountingThousand"/>
      <w:lvlText w:val="第%1章"/>
      <w:lvlJc w:val="left"/>
      <w:pPr>
        <w:tabs>
          <w:tab w:val="left" w:pos="1440"/>
        </w:tabs>
        <w:ind w:left="425" w:hanging="425"/>
      </w:pPr>
      <w:rPr>
        <w:rFonts w:hint="eastAsia"/>
      </w:rPr>
    </w:lvl>
    <w:lvl w:ilvl="1">
      <w:start w:val="1"/>
      <w:numFmt w:val="decimal"/>
      <w:isLgl/>
      <w:lvlText w:val="%1.%2"/>
      <w:lvlJc w:val="left"/>
      <w:pPr>
        <w:tabs>
          <w:tab w:val="left" w:pos="567"/>
        </w:tabs>
        <w:ind w:left="567" w:hanging="567"/>
      </w:pPr>
      <w:rPr>
        <w:rFonts w:ascii="MS Mincho" w:hAnsi="MS Mincho" w:hint="default"/>
      </w:rPr>
    </w:lvl>
    <w:lvl w:ilvl="2">
      <w:start w:val="1"/>
      <w:numFmt w:val="decimal"/>
      <w:isLgl/>
      <w:lvlText w:val="%1.%2.%3"/>
      <w:lvlJc w:val="left"/>
      <w:pPr>
        <w:tabs>
          <w:tab w:val="left" w:pos="1080"/>
        </w:tabs>
        <w:ind w:left="709" w:hanging="709"/>
      </w:pPr>
      <w:rPr>
        <w:rFonts w:hint="eastAsia"/>
        <w:b/>
        <w:i w:val="0"/>
        <w:sz w:val="24"/>
      </w:rPr>
    </w:lvl>
    <w:lvl w:ilvl="3">
      <w:start w:val="1"/>
      <w:numFmt w:val="decimal"/>
      <w:pStyle w:val="a0"/>
      <w:isLgl/>
      <w:lvlText w:val="%1.%2.%3.%4"/>
      <w:lvlJc w:val="left"/>
      <w:pPr>
        <w:tabs>
          <w:tab w:val="left" w:pos="1191"/>
        </w:tabs>
        <w:ind w:left="851" w:hanging="738"/>
      </w:pPr>
      <w:rPr>
        <w:rFonts w:hint="eastAsia"/>
        <w:b/>
        <w:i w:val="0"/>
      </w:rPr>
    </w:lvl>
    <w:lvl w:ilvl="4">
      <w:start w:val="1"/>
      <w:numFmt w:val="decimal"/>
      <w:isLgl/>
      <w:lvlText w:val="%1.%2.%3.%4.%5."/>
      <w:lvlJc w:val="left"/>
      <w:pPr>
        <w:tabs>
          <w:tab w:val="left" w:pos="992"/>
        </w:tabs>
        <w:ind w:left="992" w:hanging="992"/>
      </w:pPr>
      <w:rPr>
        <w:rFonts w:hint="eastAsia"/>
      </w:rPr>
    </w:lvl>
    <w:lvl w:ilvl="5">
      <w:start w:val="1"/>
      <w:numFmt w:val="none"/>
      <w:lvlText w:val="5.4.6.5.3.2"/>
      <w:lvlJc w:val="left"/>
      <w:pPr>
        <w:tabs>
          <w:tab w:val="left" w:pos="1134"/>
        </w:tabs>
        <w:ind w:left="1134" w:hanging="1134"/>
      </w:pPr>
      <w:rPr>
        <w:rFonts w:hint="eastAsia"/>
      </w:rPr>
    </w:lvl>
    <w:lvl w:ilvl="6">
      <w:start w:val="1"/>
      <w:numFmt w:val="decimal"/>
      <w:lvlText w:val="5.4.6.5.4.%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nsid w:val="0FCF29A6"/>
    <w:multiLevelType w:val="multilevel"/>
    <w:tmpl w:val="0FCF29A6"/>
    <w:lvl w:ilvl="0">
      <w:start w:val="1"/>
      <w:numFmt w:val="decimal"/>
      <w:pStyle w:val="DefaultParagraphFontParaChar"/>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
    <w:nsid w:val="17A70CCB"/>
    <w:multiLevelType w:val="multilevel"/>
    <w:tmpl w:val="17A70CCB"/>
    <w:lvl w:ilvl="0">
      <w:start w:val="1"/>
      <w:numFmt w:val="bullet"/>
      <w:pStyle w:val="5"/>
      <w:lvlText w:val=""/>
      <w:lvlJc w:val="left"/>
      <w:pPr>
        <w:tabs>
          <w:tab w:val="left" w:pos="620"/>
        </w:tabs>
        <w:ind w:left="620" w:hanging="420"/>
      </w:pPr>
      <w:rPr>
        <w:rFonts w:ascii="Garamond" w:hAnsi="Garamond"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183C604A"/>
    <w:multiLevelType w:val="singleLevel"/>
    <w:tmpl w:val="183C604A"/>
    <w:lvl w:ilvl="0">
      <w:start w:val="1"/>
      <w:numFmt w:val="japaneseCounting"/>
      <w:pStyle w:val="a1"/>
      <w:lvlText w:val="%1、"/>
      <w:lvlJc w:val="left"/>
      <w:pPr>
        <w:tabs>
          <w:tab w:val="left" w:pos="960"/>
        </w:tabs>
        <w:ind w:left="960" w:hanging="480"/>
      </w:pPr>
      <w:rPr>
        <w:rFonts w:hint="eastAsia"/>
      </w:rPr>
    </w:lvl>
  </w:abstractNum>
  <w:abstractNum w:abstractNumId="7">
    <w:nsid w:val="1F0379AC"/>
    <w:multiLevelType w:val="multilevel"/>
    <w:tmpl w:val="1F0379AC"/>
    <w:lvl w:ilvl="0">
      <w:start w:val="1"/>
      <w:numFmt w:val="decimal"/>
      <w:lvlText w:val="%1."/>
      <w:lvlJc w:val="left"/>
      <w:pPr>
        <w:ind w:left="420" w:hanging="420"/>
      </w:pPr>
      <w:rPr>
        <w:rFonts w:eastAsia="第一条" w:hint="eastAsia"/>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F274C7C"/>
    <w:multiLevelType w:val="multilevel"/>
    <w:tmpl w:val="1F274C7C"/>
    <w:lvl w:ilvl="0">
      <w:start w:val="1"/>
      <w:numFmt w:val="decimal"/>
      <w:pStyle w:val="30"/>
      <w:isLgl/>
      <w:lvlText w:val="%1"/>
      <w:lvlJc w:val="left"/>
      <w:pPr>
        <w:tabs>
          <w:tab w:val="left" w:pos="1205"/>
        </w:tabs>
        <w:ind w:left="1205" w:hanging="425"/>
      </w:pPr>
      <w:rPr>
        <w:rFonts w:hint="eastAsia"/>
      </w:rPr>
    </w:lvl>
    <w:lvl w:ilvl="1">
      <w:start w:val="1"/>
      <w:numFmt w:val="decimal"/>
      <w:isLgl/>
      <w:lvlText w:val="%1.%2"/>
      <w:lvlJc w:val="left"/>
      <w:pPr>
        <w:tabs>
          <w:tab w:val="left" w:pos="1772"/>
        </w:tabs>
        <w:ind w:left="1772" w:hanging="567"/>
      </w:pPr>
      <w:rPr>
        <w:rFonts w:hint="eastAsia"/>
      </w:rPr>
    </w:lvl>
    <w:lvl w:ilvl="2">
      <w:start w:val="1"/>
      <w:numFmt w:val="decimal"/>
      <w:lvlText w:val="%1.%2.%3"/>
      <w:lvlJc w:val="left"/>
      <w:pPr>
        <w:tabs>
          <w:tab w:val="left" w:pos="2198"/>
        </w:tabs>
        <w:ind w:left="2198" w:hanging="567"/>
      </w:pPr>
      <w:rPr>
        <w:rFonts w:hint="eastAsia"/>
      </w:rPr>
    </w:lvl>
    <w:lvl w:ilvl="3">
      <w:start w:val="1"/>
      <w:numFmt w:val="decimal"/>
      <w:lvlText w:val="%1.%2.%3.%4"/>
      <w:lvlJc w:val="left"/>
      <w:pPr>
        <w:tabs>
          <w:tab w:val="left" w:pos="2764"/>
        </w:tabs>
        <w:ind w:left="2764" w:hanging="708"/>
      </w:pPr>
      <w:rPr>
        <w:rFonts w:hint="eastAsia"/>
      </w:rPr>
    </w:lvl>
    <w:lvl w:ilvl="4">
      <w:start w:val="1"/>
      <w:numFmt w:val="decimal"/>
      <w:lvlText w:val="%1.%2.%3.%4.%5"/>
      <w:lvlJc w:val="left"/>
      <w:pPr>
        <w:tabs>
          <w:tab w:val="left" w:pos="3331"/>
        </w:tabs>
        <w:ind w:left="3331" w:hanging="850"/>
      </w:pPr>
      <w:rPr>
        <w:rFonts w:hint="eastAsia"/>
      </w:rPr>
    </w:lvl>
    <w:lvl w:ilvl="5">
      <w:start w:val="1"/>
      <w:numFmt w:val="decimal"/>
      <w:lvlText w:val="%1.%2.%3.%4.%5.%6"/>
      <w:lvlJc w:val="left"/>
      <w:pPr>
        <w:tabs>
          <w:tab w:val="left" w:pos="4040"/>
        </w:tabs>
        <w:ind w:left="4040" w:hanging="1134"/>
      </w:pPr>
      <w:rPr>
        <w:rFonts w:hint="eastAsia"/>
      </w:rPr>
    </w:lvl>
    <w:lvl w:ilvl="6">
      <w:start w:val="1"/>
      <w:numFmt w:val="decimal"/>
      <w:lvlText w:val="%1.%2.%3.%4.%5.%6.%7"/>
      <w:lvlJc w:val="left"/>
      <w:pPr>
        <w:tabs>
          <w:tab w:val="left" w:pos="4607"/>
        </w:tabs>
        <w:ind w:left="4607" w:hanging="1276"/>
      </w:pPr>
      <w:rPr>
        <w:rFonts w:hint="eastAsia"/>
      </w:rPr>
    </w:lvl>
    <w:lvl w:ilvl="7">
      <w:start w:val="1"/>
      <w:numFmt w:val="decimal"/>
      <w:lvlText w:val="%1.%2.%3.%4.%5.%6.%7.%8"/>
      <w:lvlJc w:val="left"/>
      <w:pPr>
        <w:tabs>
          <w:tab w:val="left" w:pos="5174"/>
        </w:tabs>
        <w:ind w:left="5174" w:hanging="1418"/>
      </w:pPr>
      <w:rPr>
        <w:rFonts w:hint="eastAsia"/>
      </w:rPr>
    </w:lvl>
    <w:lvl w:ilvl="8">
      <w:start w:val="1"/>
      <w:numFmt w:val="decimal"/>
      <w:lvlText w:val="%1.%2.%3.%4.%5.%6.%7.%8.%9"/>
      <w:lvlJc w:val="left"/>
      <w:pPr>
        <w:tabs>
          <w:tab w:val="left" w:pos="5882"/>
        </w:tabs>
        <w:ind w:left="5882" w:hanging="1700"/>
      </w:pPr>
      <w:rPr>
        <w:rFonts w:hint="eastAsia"/>
      </w:rPr>
    </w:lvl>
  </w:abstractNum>
  <w:abstractNum w:abstractNumId="9">
    <w:nsid w:val="250B3D73"/>
    <w:multiLevelType w:val="multilevel"/>
    <w:tmpl w:val="250B3D73"/>
    <w:lvl w:ilvl="0">
      <w:start w:val="1"/>
      <w:numFmt w:val="decimal"/>
      <w:pStyle w:val="10"/>
      <w:lvlText w:val="%1）"/>
      <w:lvlJc w:val="left"/>
      <w:pPr>
        <w:ind w:left="900" w:hanging="420"/>
      </w:pPr>
      <w:rPr>
        <w:rFonts w:hint="default"/>
      </w:rPr>
    </w:lvl>
    <w:lvl w:ilvl="1">
      <w:start w:val="1"/>
      <w:numFmt w:val="bullet"/>
      <w:lvlText w:val=""/>
      <w:lvlJc w:val="left"/>
      <w:pPr>
        <w:ind w:left="1320" w:hanging="420"/>
      </w:pPr>
      <w:rPr>
        <w:rFonts w:ascii="Garamond" w:hAnsi="Garamond" w:hint="default"/>
      </w:rPr>
    </w:lvl>
    <w:lvl w:ilvl="2">
      <w:start w:val="1"/>
      <w:numFmt w:val="bullet"/>
      <w:lvlText w:val=""/>
      <w:lvlJc w:val="left"/>
      <w:pPr>
        <w:ind w:left="1740" w:hanging="420"/>
      </w:pPr>
      <w:rPr>
        <w:rFonts w:ascii="Garamond" w:hAnsi="Garamond" w:hint="default"/>
      </w:rPr>
    </w:lvl>
    <w:lvl w:ilvl="3">
      <w:start w:val="1"/>
      <w:numFmt w:val="bullet"/>
      <w:lvlText w:val=""/>
      <w:lvlJc w:val="left"/>
      <w:pPr>
        <w:ind w:left="2160" w:hanging="420"/>
      </w:pPr>
      <w:rPr>
        <w:rFonts w:ascii="Garamond" w:hAnsi="Garamond" w:hint="default"/>
      </w:rPr>
    </w:lvl>
    <w:lvl w:ilvl="4">
      <w:start w:val="1"/>
      <w:numFmt w:val="bullet"/>
      <w:lvlText w:val=""/>
      <w:lvlJc w:val="left"/>
      <w:pPr>
        <w:ind w:left="2580" w:hanging="420"/>
      </w:pPr>
      <w:rPr>
        <w:rFonts w:ascii="Garamond" w:hAnsi="Garamond" w:hint="default"/>
      </w:rPr>
    </w:lvl>
    <w:lvl w:ilvl="5">
      <w:start w:val="1"/>
      <w:numFmt w:val="bullet"/>
      <w:lvlText w:val=""/>
      <w:lvlJc w:val="left"/>
      <w:pPr>
        <w:ind w:left="3000" w:hanging="420"/>
      </w:pPr>
      <w:rPr>
        <w:rFonts w:ascii="Garamond" w:hAnsi="Garamond" w:hint="default"/>
      </w:rPr>
    </w:lvl>
    <w:lvl w:ilvl="6">
      <w:start w:val="1"/>
      <w:numFmt w:val="bullet"/>
      <w:lvlText w:val=""/>
      <w:lvlJc w:val="left"/>
      <w:pPr>
        <w:ind w:left="3420" w:hanging="420"/>
      </w:pPr>
      <w:rPr>
        <w:rFonts w:ascii="Garamond" w:hAnsi="Garamond" w:hint="default"/>
      </w:rPr>
    </w:lvl>
    <w:lvl w:ilvl="7">
      <w:start w:val="1"/>
      <w:numFmt w:val="bullet"/>
      <w:lvlText w:val=""/>
      <w:lvlJc w:val="left"/>
      <w:pPr>
        <w:ind w:left="3840" w:hanging="420"/>
      </w:pPr>
      <w:rPr>
        <w:rFonts w:ascii="Garamond" w:hAnsi="Garamond" w:hint="default"/>
      </w:rPr>
    </w:lvl>
    <w:lvl w:ilvl="8">
      <w:start w:val="1"/>
      <w:numFmt w:val="bullet"/>
      <w:lvlText w:val=""/>
      <w:lvlJc w:val="left"/>
      <w:pPr>
        <w:ind w:left="4260" w:hanging="420"/>
      </w:pPr>
      <w:rPr>
        <w:rFonts w:ascii="Garamond" w:hAnsi="Garamond" w:hint="default"/>
      </w:rPr>
    </w:lvl>
  </w:abstractNum>
  <w:abstractNum w:abstractNumId="10">
    <w:nsid w:val="3F5024F2"/>
    <w:multiLevelType w:val="multilevel"/>
    <w:tmpl w:val="3F5024F2"/>
    <w:lvl w:ilvl="0">
      <w:start w:val="1"/>
      <w:numFmt w:val="decimal"/>
      <w:lvlText w:val="%1."/>
      <w:lvlJc w:val="left"/>
      <w:pPr>
        <w:tabs>
          <w:tab w:val="left" w:pos="1049"/>
        </w:tabs>
        <w:ind w:left="1049" w:hanging="907"/>
      </w:pPr>
      <w:rPr>
        <w:rFonts w:ascii="MS Mincho" w:eastAsia="MS Mincho" w:hAnsi="MS Mincho" w:hint="eastAsia"/>
        <w:b/>
      </w:rPr>
    </w:lvl>
    <w:lvl w:ilvl="1">
      <w:start w:val="1"/>
      <w:numFmt w:val="decimal"/>
      <w:pStyle w:val="TableTitle"/>
      <w:lvlText w:val="%1.%2."/>
      <w:lvlJc w:val="left"/>
      <w:pPr>
        <w:tabs>
          <w:tab w:val="left" w:pos="2558"/>
        </w:tabs>
        <w:ind w:left="2558" w:hanging="907"/>
      </w:pPr>
      <w:rPr>
        <w:rFonts w:ascii="仿宋" w:eastAsia="MS Mincho" w:hAnsi="仿宋" w:cs="仿宋" w:hint="default"/>
        <w:b w:val="0"/>
        <w:color w:val="000000"/>
        <w:sz w:val="24"/>
        <w:szCs w:val="24"/>
      </w:rPr>
    </w:lvl>
    <w:lvl w:ilvl="2">
      <w:start w:val="1"/>
      <w:numFmt w:val="decimal"/>
      <w:lvlText w:val="%1.%2.%3."/>
      <w:lvlJc w:val="left"/>
      <w:pPr>
        <w:tabs>
          <w:tab w:val="left" w:pos="1759"/>
        </w:tabs>
        <w:ind w:left="1759" w:hanging="907"/>
      </w:pPr>
      <w:rPr>
        <w:rFonts w:ascii="仿宋" w:eastAsia="新宋体" w:hAnsi="仿宋" w:cs="仿宋" w:hint="default"/>
        <w:b w:val="0"/>
      </w:rPr>
    </w:lvl>
    <w:lvl w:ilvl="3">
      <w:start w:val="1"/>
      <w:numFmt w:val="decimal"/>
      <w:lvlText w:val="%1.%2.%3.%4."/>
      <w:lvlJc w:val="left"/>
      <w:pPr>
        <w:tabs>
          <w:tab w:val="left" w:pos="1990"/>
        </w:tabs>
        <w:ind w:left="1990" w:hanging="907"/>
      </w:pPr>
      <w:rPr>
        <w:rFonts w:hint="eastAsia"/>
        <w:b w:val="0"/>
      </w:rPr>
    </w:lvl>
    <w:lvl w:ilvl="4">
      <w:start w:val="1"/>
      <w:numFmt w:val="decimal"/>
      <w:lvlText w:val="%1.%2.%3.%4.%5."/>
      <w:lvlJc w:val="left"/>
      <w:pPr>
        <w:tabs>
          <w:tab w:val="left" w:pos="2075"/>
        </w:tabs>
        <w:ind w:left="2075" w:hanging="992"/>
      </w:pPr>
      <w:rPr>
        <w:rFonts w:hint="eastAsia"/>
      </w:rPr>
    </w:lvl>
    <w:lvl w:ilvl="5">
      <w:start w:val="1"/>
      <w:numFmt w:val="decimal"/>
      <w:lvlText w:val="%1.%2.%3.%4.%5.%6."/>
      <w:lvlJc w:val="left"/>
      <w:pPr>
        <w:tabs>
          <w:tab w:val="left" w:pos="2217"/>
        </w:tabs>
        <w:ind w:left="2217" w:hanging="1134"/>
      </w:pPr>
      <w:rPr>
        <w:rFonts w:hint="eastAsia"/>
      </w:rPr>
    </w:lvl>
    <w:lvl w:ilvl="6">
      <w:start w:val="1"/>
      <w:numFmt w:val="decimal"/>
      <w:lvlText w:val="%1.%2.%3.%4.%5.%6.%7."/>
      <w:lvlJc w:val="left"/>
      <w:pPr>
        <w:tabs>
          <w:tab w:val="left" w:pos="2359"/>
        </w:tabs>
        <w:ind w:left="2359" w:hanging="1276"/>
      </w:pPr>
      <w:rPr>
        <w:rFonts w:hint="eastAsia"/>
      </w:rPr>
    </w:lvl>
    <w:lvl w:ilvl="7">
      <w:start w:val="1"/>
      <w:numFmt w:val="decimal"/>
      <w:lvlText w:val="%1.%2.%3.%4.%5.%6.%7.%8."/>
      <w:lvlJc w:val="left"/>
      <w:pPr>
        <w:tabs>
          <w:tab w:val="left" w:pos="2501"/>
        </w:tabs>
        <w:ind w:left="2501" w:hanging="1418"/>
      </w:pPr>
      <w:rPr>
        <w:rFonts w:hint="eastAsia"/>
      </w:rPr>
    </w:lvl>
    <w:lvl w:ilvl="8">
      <w:start w:val="1"/>
      <w:numFmt w:val="decimal"/>
      <w:lvlText w:val="%1.%2.%3.%4.%5.%6.%7.%8.%9."/>
      <w:lvlJc w:val="left"/>
      <w:pPr>
        <w:tabs>
          <w:tab w:val="left" w:pos="2642"/>
        </w:tabs>
        <w:ind w:left="2642" w:hanging="1559"/>
      </w:pPr>
      <w:rPr>
        <w:rFonts w:hint="eastAsia"/>
      </w:rPr>
    </w:lvl>
  </w:abstractNum>
  <w:abstractNum w:abstractNumId="11">
    <w:nsid w:val="400C500D"/>
    <w:multiLevelType w:val="multilevel"/>
    <w:tmpl w:val="400C500D"/>
    <w:lvl w:ilvl="0">
      <w:start w:val="1"/>
      <w:numFmt w:val="decimal"/>
      <w:pStyle w:val="a2"/>
      <w:lvlText w:val="%1"/>
      <w:lvlJc w:val="left"/>
      <w:pPr>
        <w:ind w:left="420" w:hanging="420"/>
      </w:pPr>
      <w:rPr>
        <w:rFonts w:ascii="Times New Roman" w:hAnsi="Times New Roman" w:cs="Times New Roman"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B6B1DC3"/>
    <w:multiLevelType w:val="multilevel"/>
    <w:tmpl w:val="4B6B1DC3"/>
    <w:lvl w:ilvl="0">
      <w:start w:val="1"/>
      <w:numFmt w:val="decimal"/>
      <w:pStyle w:val="xl54"/>
      <w:lvlText w:val="%1."/>
      <w:lvlJc w:val="left"/>
      <w:pPr>
        <w:tabs>
          <w:tab w:val="left" w:pos="420"/>
        </w:tabs>
        <w:ind w:left="420" w:hanging="420"/>
      </w:pPr>
      <w:rPr>
        <w:rFonts w:hint="eastAsia"/>
        <w:color w:val="auto"/>
      </w:rPr>
    </w:lvl>
    <w:lvl w:ilvl="1">
      <w:start w:val="1"/>
      <w:numFmt w:val="decimal"/>
      <w:lvlText w:val="（%2）"/>
      <w:lvlJc w:val="left"/>
      <w:pPr>
        <w:tabs>
          <w:tab w:val="left" w:pos="780"/>
        </w:tabs>
        <w:ind w:left="780" w:hanging="360"/>
      </w:pPr>
      <w:rPr>
        <w:rFonts w:hint="default"/>
      </w:rPr>
    </w:lvl>
    <w:lvl w:ilvl="2">
      <w:start w:val="1"/>
      <w:numFmt w:val="lowerLetter"/>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4E7107F0"/>
    <w:multiLevelType w:val="multilevel"/>
    <w:tmpl w:val="4E7107F0"/>
    <w:lvl w:ilvl="0">
      <w:start w:val="1"/>
      <w:numFmt w:val="bullet"/>
      <w:pStyle w:val="4"/>
      <w:lvlText w:val=""/>
      <w:lvlJc w:val="left"/>
      <w:pPr>
        <w:tabs>
          <w:tab w:val="left" w:pos="520"/>
        </w:tabs>
        <w:ind w:left="520" w:hanging="420"/>
      </w:pPr>
      <w:rPr>
        <w:rFonts w:ascii="Garamond" w:hAnsi="Garamond" w:hint="default"/>
      </w:rPr>
    </w:lvl>
    <w:lvl w:ilvl="1">
      <w:start w:val="1"/>
      <w:numFmt w:val="decimal"/>
      <w:suff w:val="nothing"/>
      <w:lvlText w:val="%2.%1 "/>
      <w:lvlJc w:val="left"/>
      <w:pPr>
        <w:ind w:left="420" w:firstLine="0"/>
      </w:pPr>
    </w:lvl>
    <w:lvl w:ilvl="2">
      <w:start w:val="1"/>
      <w:numFmt w:val="decimal"/>
      <w:suff w:val="nothing"/>
      <w:lvlText w:val="%1.%2.%3 "/>
      <w:lvlJc w:val="left"/>
      <w:pPr>
        <w:ind w:left="420" w:firstLine="0"/>
      </w:pPr>
    </w:lvl>
    <w:lvl w:ilvl="3">
      <w:start w:val="1"/>
      <w:numFmt w:val="decimal"/>
      <w:suff w:val="nothing"/>
      <w:lvlText w:val="%1.%2.%3.%4 "/>
      <w:lvlJc w:val="left"/>
      <w:pPr>
        <w:ind w:left="420" w:firstLine="0"/>
      </w:pPr>
    </w:lvl>
    <w:lvl w:ilvl="4">
      <w:start w:val="1"/>
      <w:numFmt w:val="decimal"/>
      <w:suff w:val="nothing"/>
      <w:lvlText w:val="%1.%2.%3.%4.%5 "/>
      <w:lvlJc w:val="left"/>
      <w:pPr>
        <w:ind w:left="420" w:firstLine="0"/>
      </w:pPr>
    </w:lvl>
    <w:lvl w:ilvl="5">
      <w:start w:val="1"/>
      <w:numFmt w:val="decimal"/>
      <w:suff w:val="nothing"/>
      <w:lvlText w:val="%1.%2.%3.%4.%5.%6 "/>
      <w:lvlJc w:val="left"/>
      <w:pPr>
        <w:ind w:left="420" w:firstLine="0"/>
      </w:pPr>
    </w:lvl>
    <w:lvl w:ilvl="6">
      <w:start w:val="1"/>
      <w:numFmt w:val="decimal"/>
      <w:suff w:val="nothing"/>
      <w:lvlText w:val="%7."/>
      <w:lvlJc w:val="left"/>
      <w:pPr>
        <w:ind w:left="420" w:firstLine="0"/>
      </w:pPr>
    </w:lvl>
    <w:lvl w:ilvl="7">
      <w:start w:val="1"/>
      <w:numFmt w:val="none"/>
      <w:suff w:val="nothing"/>
      <w:lvlText w:val=""/>
      <w:lvlJc w:val="left"/>
      <w:pPr>
        <w:ind w:left="420" w:firstLine="0"/>
      </w:pPr>
    </w:lvl>
    <w:lvl w:ilvl="8">
      <w:start w:val="1"/>
      <w:numFmt w:val="none"/>
      <w:suff w:val="nothing"/>
      <w:lvlText w:val=""/>
      <w:lvlJc w:val="left"/>
      <w:pPr>
        <w:ind w:left="420" w:firstLine="0"/>
      </w:pPr>
    </w:lvl>
  </w:abstractNum>
  <w:abstractNum w:abstractNumId="14">
    <w:nsid w:val="5495164A"/>
    <w:multiLevelType w:val="multilevel"/>
    <w:tmpl w:val="5495164A"/>
    <w:lvl w:ilvl="0">
      <w:start w:val="1"/>
      <w:numFmt w:val="bullet"/>
      <w:pStyle w:val="7"/>
      <w:lvlText w:val=""/>
      <w:lvlJc w:val="left"/>
      <w:pPr>
        <w:tabs>
          <w:tab w:val="left" w:pos="820"/>
        </w:tabs>
        <w:ind w:left="820" w:hanging="420"/>
      </w:pPr>
      <w:rPr>
        <w:rFonts w:ascii="Garamond" w:hAnsi="Garamond"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55B12A78"/>
    <w:multiLevelType w:val="multilevel"/>
    <w:tmpl w:val="55B12A78"/>
    <w:lvl w:ilvl="0">
      <w:start w:val="1"/>
      <w:numFmt w:val="decimal"/>
      <w:pStyle w:val="40"/>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6">
    <w:nsid w:val="5F004E6E"/>
    <w:multiLevelType w:val="multilevel"/>
    <w:tmpl w:val="5F004E6E"/>
    <w:lvl w:ilvl="0">
      <w:start w:val="1"/>
      <w:numFmt w:val="decimal"/>
      <w:pStyle w:val="11"/>
      <w:lvlText w:val="%1)."/>
      <w:lvlJc w:val="left"/>
      <w:pPr>
        <w:tabs>
          <w:tab w:val="left" w:pos="900"/>
        </w:tabs>
        <w:ind w:left="900" w:hanging="420"/>
      </w:pPr>
    </w:lvl>
    <w:lvl w:ilvl="1">
      <w:start w:val="4"/>
      <w:numFmt w:val="decimal"/>
      <w:lvlText w:val="（%2）"/>
      <w:lvlJc w:val="left"/>
      <w:pPr>
        <w:tabs>
          <w:tab w:val="left" w:pos="1680"/>
        </w:tabs>
        <w:ind w:left="1680" w:hanging="78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nsid w:val="621D3DF3"/>
    <w:multiLevelType w:val="multilevel"/>
    <w:tmpl w:val="621D3DF3"/>
    <w:lvl w:ilvl="0">
      <w:start w:val="1"/>
      <w:numFmt w:val="bullet"/>
      <w:pStyle w:val="6"/>
      <w:lvlText w:val=""/>
      <w:lvlJc w:val="left"/>
      <w:pPr>
        <w:tabs>
          <w:tab w:val="left" w:pos="720"/>
        </w:tabs>
        <w:ind w:left="720" w:hanging="420"/>
      </w:pPr>
      <w:rPr>
        <w:rFonts w:ascii="Garamond" w:hAnsi="Garamond"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nsid w:val="66785DDE"/>
    <w:multiLevelType w:val="multilevel"/>
    <w:tmpl w:val="66785DDE"/>
    <w:lvl w:ilvl="0">
      <w:start w:val="1"/>
      <w:numFmt w:val="decimal"/>
      <w:pStyle w:val="a3"/>
      <w:lvlText w:val="%1."/>
      <w:lvlJc w:val="left"/>
      <w:pPr>
        <w:tabs>
          <w:tab w:val="left" w:pos="425"/>
        </w:tabs>
        <w:ind w:left="425" w:hanging="425"/>
      </w:pPr>
    </w:lvl>
    <w:lvl w:ilvl="1">
      <w:start w:val="7"/>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9">
    <w:nsid w:val="78651FAF"/>
    <w:multiLevelType w:val="singleLevel"/>
    <w:tmpl w:val="78651FAF"/>
    <w:lvl w:ilvl="0">
      <w:start w:val="1"/>
      <w:numFmt w:val="decimal"/>
      <w:pStyle w:val="12"/>
      <w:lvlText w:val="5.%1"/>
      <w:legacy w:legacy="1" w:legacySpace="0" w:legacyIndent="425"/>
      <w:lvlJc w:val="left"/>
      <w:pPr>
        <w:ind w:left="0" w:firstLine="0"/>
      </w:pPr>
    </w:lvl>
  </w:abstractNum>
  <w:num w:numId="1">
    <w:abstractNumId w:val="1"/>
  </w:num>
  <w:num w:numId="2">
    <w:abstractNumId w:val="6"/>
  </w:num>
  <w:num w:numId="3">
    <w:abstractNumId w:val="11"/>
  </w:num>
  <w:num w:numId="4">
    <w:abstractNumId w:val="9"/>
  </w:num>
  <w:num w:numId="5">
    <w:abstractNumId w:val="5"/>
  </w:num>
  <w:num w:numId="6">
    <w:abstractNumId w:val="2"/>
  </w:num>
  <w:num w:numId="7">
    <w:abstractNumId w:val="15"/>
  </w:num>
  <w:num w:numId="8">
    <w:abstractNumId w:val="16"/>
  </w:num>
  <w:num w:numId="9">
    <w:abstractNumId w:val="10"/>
  </w:num>
  <w:num w:numId="10">
    <w:abstractNumId w:val="0"/>
  </w:num>
  <w:num w:numId="11">
    <w:abstractNumId w:val="14"/>
  </w:num>
  <w:num w:numId="12">
    <w:abstractNumId w:val="17"/>
  </w:num>
  <w:num w:numId="13">
    <w:abstractNumId w:val="3"/>
  </w:num>
  <w:num w:numId="14">
    <w:abstractNumId w:val="18"/>
  </w:num>
  <w:num w:numId="15">
    <w:abstractNumId w:val="8"/>
  </w:num>
  <w:num w:numId="16">
    <w:abstractNumId w:val="4"/>
  </w:num>
  <w:num w:numId="17">
    <w:abstractNumId w:val="13"/>
  </w:num>
  <w:num w:numId="18">
    <w:abstractNumId w:val="19"/>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hZjE4YmQ4ODc3M2YyM2Q0NGYxZmYxNzAxYjk1YTcifQ=="/>
  </w:docVars>
  <w:rsids>
    <w:rsidRoot w:val="004F50B9"/>
    <w:rsid w:val="000243C9"/>
    <w:rsid w:val="000A54DD"/>
    <w:rsid w:val="000A73AC"/>
    <w:rsid w:val="00104160"/>
    <w:rsid w:val="00121CA8"/>
    <w:rsid w:val="0014718E"/>
    <w:rsid w:val="00171666"/>
    <w:rsid w:val="001A6F02"/>
    <w:rsid w:val="001D54FB"/>
    <w:rsid w:val="0021777D"/>
    <w:rsid w:val="0025147B"/>
    <w:rsid w:val="0025482A"/>
    <w:rsid w:val="002557FA"/>
    <w:rsid w:val="002615B6"/>
    <w:rsid w:val="0027780C"/>
    <w:rsid w:val="00295B3F"/>
    <w:rsid w:val="002A6614"/>
    <w:rsid w:val="002A77D5"/>
    <w:rsid w:val="002C0D84"/>
    <w:rsid w:val="00355789"/>
    <w:rsid w:val="00365986"/>
    <w:rsid w:val="00366B8D"/>
    <w:rsid w:val="003A630D"/>
    <w:rsid w:val="003B307F"/>
    <w:rsid w:val="003D2775"/>
    <w:rsid w:val="003E21C4"/>
    <w:rsid w:val="003E337D"/>
    <w:rsid w:val="003E37E4"/>
    <w:rsid w:val="003F6709"/>
    <w:rsid w:val="00407988"/>
    <w:rsid w:val="00474845"/>
    <w:rsid w:val="004A0205"/>
    <w:rsid w:val="004A2070"/>
    <w:rsid w:val="004F50B9"/>
    <w:rsid w:val="004F6DDD"/>
    <w:rsid w:val="0051547F"/>
    <w:rsid w:val="006123B8"/>
    <w:rsid w:val="00612BAA"/>
    <w:rsid w:val="00695F16"/>
    <w:rsid w:val="006C343A"/>
    <w:rsid w:val="006C6A10"/>
    <w:rsid w:val="006F4514"/>
    <w:rsid w:val="00715EE2"/>
    <w:rsid w:val="00733517"/>
    <w:rsid w:val="00733D80"/>
    <w:rsid w:val="00736DBA"/>
    <w:rsid w:val="00746CBE"/>
    <w:rsid w:val="007772E2"/>
    <w:rsid w:val="007A098F"/>
    <w:rsid w:val="007F62FD"/>
    <w:rsid w:val="0080494D"/>
    <w:rsid w:val="008333BC"/>
    <w:rsid w:val="008503DE"/>
    <w:rsid w:val="008A0429"/>
    <w:rsid w:val="008B089C"/>
    <w:rsid w:val="008D79AA"/>
    <w:rsid w:val="00915833"/>
    <w:rsid w:val="0094038A"/>
    <w:rsid w:val="00943E0F"/>
    <w:rsid w:val="00945291"/>
    <w:rsid w:val="00984F7A"/>
    <w:rsid w:val="009A1B49"/>
    <w:rsid w:val="009A702B"/>
    <w:rsid w:val="009C231A"/>
    <w:rsid w:val="00A04330"/>
    <w:rsid w:val="00A175F0"/>
    <w:rsid w:val="00A228FE"/>
    <w:rsid w:val="00A32FD9"/>
    <w:rsid w:val="00A451A5"/>
    <w:rsid w:val="00A708DC"/>
    <w:rsid w:val="00A77D04"/>
    <w:rsid w:val="00A923FA"/>
    <w:rsid w:val="00A96D97"/>
    <w:rsid w:val="00AA21E8"/>
    <w:rsid w:val="00B05ED2"/>
    <w:rsid w:val="00B43170"/>
    <w:rsid w:val="00B83CAA"/>
    <w:rsid w:val="00BA07B0"/>
    <w:rsid w:val="00BE28B7"/>
    <w:rsid w:val="00C307A3"/>
    <w:rsid w:val="00C552B7"/>
    <w:rsid w:val="00C65784"/>
    <w:rsid w:val="00C748BB"/>
    <w:rsid w:val="00CC5FF2"/>
    <w:rsid w:val="00CD4346"/>
    <w:rsid w:val="00CE7AFA"/>
    <w:rsid w:val="00D47CAD"/>
    <w:rsid w:val="00D80DF9"/>
    <w:rsid w:val="00DB5C34"/>
    <w:rsid w:val="00DF0A86"/>
    <w:rsid w:val="00DF6DD9"/>
    <w:rsid w:val="00E037CB"/>
    <w:rsid w:val="00E37234"/>
    <w:rsid w:val="00E425F8"/>
    <w:rsid w:val="00E43A1A"/>
    <w:rsid w:val="00E72472"/>
    <w:rsid w:val="00E82BDD"/>
    <w:rsid w:val="00E8417A"/>
    <w:rsid w:val="00E871BF"/>
    <w:rsid w:val="00EA0FEC"/>
    <w:rsid w:val="00EC4120"/>
    <w:rsid w:val="00ED2A10"/>
    <w:rsid w:val="00EE3CA1"/>
    <w:rsid w:val="00F1380C"/>
    <w:rsid w:val="00F71A8D"/>
    <w:rsid w:val="00F72142"/>
    <w:rsid w:val="00F818EE"/>
    <w:rsid w:val="00F9452F"/>
    <w:rsid w:val="00F94D59"/>
    <w:rsid w:val="00F97008"/>
    <w:rsid w:val="00F97ECD"/>
    <w:rsid w:val="00FA105F"/>
    <w:rsid w:val="00FB7C22"/>
    <w:rsid w:val="00FD0BE8"/>
    <w:rsid w:val="026D3223"/>
    <w:rsid w:val="055F2E5E"/>
    <w:rsid w:val="06304C93"/>
    <w:rsid w:val="083946E3"/>
    <w:rsid w:val="0A0476E7"/>
    <w:rsid w:val="0B776EC0"/>
    <w:rsid w:val="0DC119A6"/>
    <w:rsid w:val="0FC24482"/>
    <w:rsid w:val="15DD4296"/>
    <w:rsid w:val="1F88429B"/>
    <w:rsid w:val="20801F1B"/>
    <w:rsid w:val="23BF6A71"/>
    <w:rsid w:val="250C6145"/>
    <w:rsid w:val="2D8B41E7"/>
    <w:rsid w:val="2E6B420B"/>
    <w:rsid w:val="310D4946"/>
    <w:rsid w:val="39B568BC"/>
    <w:rsid w:val="3DF77869"/>
    <w:rsid w:val="3E375EB7"/>
    <w:rsid w:val="42F26851"/>
    <w:rsid w:val="4605689B"/>
    <w:rsid w:val="467B090B"/>
    <w:rsid w:val="46BD0F24"/>
    <w:rsid w:val="4A407EA2"/>
    <w:rsid w:val="4B783BAD"/>
    <w:rsid w:val="4CAC181F"/>
    <w:rsid w:val="4F302BDB"/>
    <w:rsid w:val="50C3182D"/>
    <w:rsid w:val="51280932"/>
    <w:rsid w:val="58AE2DC2"/>
    <w:rsid w:val="5B01542B"/>
    <w:rsid w:val="65671F41"/>
    <w:rsid w:val="684D1CB0"/>
    <w:rsid w:val="689B10FC"/>
    <w:rsid w:val="6B645889"/>
    <w:rsid w:val="74CA4688"/>
    <w:rsid w:val="75074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FD7867-B34B-4ACF-8FB5-30A30696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iPriority="0" w:unhideWhenUsed="1" w:qFormat="1"/>
    <w:lsdException w:name="footer" w:uiPriority="0" w:unhideWhenUsed="1"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unhideWhenUsed="1" w:qFormat="1"/>
    <w:lsdException w:name="Signature" w:uiPriority="0" w:qFormat="1"/>
    <w:lsdException w:name="Default Paragraph Font" w:semiHidden="1" w:uiPriority="1" w:unhideWhenUsed="1" w:qFormat="1"/>
    <w:lsdException w:name="Body Text" w:unhideWhenUsed="1"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uiPriority="0" w:qFormat="1"/>
    <w:lsdException w:name="Message Header" w:semiHidden="1" w:unhideWhenUsed="1"/>
    <w:lsdException w:name="Subtitle" w:uiPriority="0" w:qFormat="1"/>
    <w:lsdException w:name="Salutation" w:semiHidden="1" w:unhideWhenUsed="1"/>
    <w:lsdException w:name="Date" w:uiPriority="0" w:qFormat="1"/>
    <w:lsdException w:name="Body Text First Indent"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pPr>
      <w:widowControl w:val="0"/>
      <w:jc w:val="both"/>
    </w:pPr>
    <w:rPr>
      <w:kern w:val="2"/>
      <w:sz w:val="21"/>
      <w:szCs w:val="24"/>
    </w:rPr>
  </w:style>
  <w:style w:type="paragraph" w:styleId="13">
    <w:name w:val="heading 1"/>
    <w:basedOn w:val="a4"/>
    <w:next w:val="a4"/>
    <w:link w:val="1Char"/>
    <w:qFormat/>
    <w:pPr>
      <w:keepNext/>
      <w:keepLines/>
      <w:spacing w:before="340" w:after="330" w:line="576" w:lineRule="auto"/>
      <w:jc w:val="center"/>
      <w:outlineLvl w:val="0"/>
    </w:pPr>
    <w:rPr>
      <w:b/>
      <w:kern w:val="44"/>
      <w:sz w:val="32"/>
      <w:szCs w:val="20"/>
    </w:rPr>
  </w:style>
  <w:style w:type="paragraph" w:styleId="20">
    <w:name w:val="heading 2"/>
    <w:basedOn w:val="a4"/>
    <w:next w:val="a5"/>
    <w:link w:val="2Char2"/>
    <w:qFormat/>
    <w:pPr>
      <w:keepNext/>
      <w:keepLines/>
      <w:spacing w:before="260" w:after="120" w:line="360" w:lineRule="auto"/>
      <w:ind w:firstLine="482"/>
      <w:outlineLvl w:val="1"/>
    </w:pPr>
    <w:rPr>
      <w:rFonts w:ascii="新宋体" w:hAnsi="MS Mincho"/>
      <w:b/>
      <w:sz w:val="30"/>
      <w:szCs w:val="20"/>
    </w:rPr>
  </w:style>
  <w:style w:type="paragraph" w:styleId="3">
    <w:name w:val="heading 3"/>
    <w:basedOn w:val="a4"/>
    <w:next w:val="a4"/>
    <w:link w:val="3Char"/>
    <w:qFormat/>
    <w:pPr>
      <w:keepNext/>
      <w:keepLines/>
      <w:numPr>
        <w:ilvl w:val="2"/>
        <w:numId w:val="1"/>
      </w:numPr>
      <w:spacing w:before="260" w:after="260" w:line="413" w:lineRule="auto"/>
      <w:outlineLvl w:val="2"/>
    </w:pPr>
    <w:rPr>
      <w:rFonts w:ascii="新宋体" w:hAnsi="Cambria Math"/>
      <w:b/>
      <w:sz w:val="24"/>
      <w:szCs w:val="20"/>
    </w:rPr>
  </w:style>
  <w:style w:type="paragraph" w:styleId="41">
    <w:name w:val="heading 4"/>
    <w:basedOn w:val="a4"/>
    <w:next w:val="a5"/>
    <w:link w:val="4Char"/>
    <w:qFormat/>
    <w:pPr>
      <w:keepNext/>
      <w:keepLines/>
      <w:spacing w:before="120" w:after="120" w:line="377" w:lineRule="auto"/>
      <w:jc w:val="left"/>
      <w:outlineLvl w:val="3"/>
    </w:pPr>
    <w:rPr>
      <w:rFonts w:ascii="MS Mincho" w:eastAsia="Garamond" w:hAnsi="MS Mincho"/>
      <w:b/>
      <w:sz w:val="28"/>
      <w:szCs w:val="20"/>
    </w:rPr>
  </w:style>
  <w:style w:type="paragraph" w:styleId="50">
    <w:name w:val="heading 5"/>
    <w:basedOn w:val="a4"/>
    <w:next w:val="a4"/>
    <w:link w:val="5Char"/>
    <w:qFormat/>
    <w:pPr>
      <w:keepNext/>
      <w:keepLines/>
      <w:widowControl/>
      <w:spacing w:before="280" w:after="290" w:line="376" w:lineRule="auto"/>
      <w:jc w:val="left"/>
      <w:outlineLvl w:val="4"/>
    </w:pPr>
    <w:rPr>
      <w:b/>
      <w:bCs/>
      <w:kern w:val="0"/>
      <w:sz w:val="28"/>
      <w:szCs w:val="28"/>
    </w:rPr>
  </w:style>
  <w:style w:type="paragraph" w:styleId="60">
    <w:name w:val="heading 6"/>
    <w:basedOn w:val="a4"/>
    <w:next w:val="a4"/>
    <w:link w:val="6Char"/>
    <w:qFormat/>
    <w:pPr>
      <w:keepNext/>
      <w:keepLines/>
      <w:widowControl/>
      <w:spacing w:before="240" w:after="64" w:line="320" w:lineRule="auto"/>
      <w:jc w:val="left"/>
      <w:outlineLvl w:val="5"/>
    </w:pPr>
    <w:rPr>
      <w:rFonts w:ascii="MS Mincho" w:eastAsia="Garamond" w:hAnsi="MS Mincho"/>
      <w:b/>
      <w:bCs/>
      <w:kern w:val="0"/>
      <w:sz w:val="24"/>
    </w:rPr>
  </w:style>
  <w:style w:type="paragraph" w:styleId="70">
    <w:name w:val="heading 7"/>
    <w:basedOn w:val="a4"/>
    <w:next w:val="a4"/>
    <w:link w:val="7Char"/>
    <w:qFormat/>
    <w:pPr>
      <w:keepNext/>
      <w:keepLines/>
      <w:widowControl/>
      <w:spacing w:before="240" w:after="64" w:line="320" w:lineRule="auto"/>
      <w:jc w:val="left"/>
      <w:outlineLvl w:val="6"/>
    </w:pPr>
    <w:rPr>
      <w:b/>
      <w:bCs/>
      <w:kern w:val="0"/>
      <w:sz w:val="24"/>
    </w:rPr>
  </w:style>
  <w:style w:type="paragraph" w:styleId="8">
    <w:name w:val="heading 8"/>
    <w:basedOn w:val="a4"/>
    <w:next w:val="a4"/>
    <w:link w:val="8Char"/>
    <w:qFormat/>
    <w:pPr>
      <w:keepNext/>
      <w:keepLines/>
      <w:widowControl/>
      <w:spacing w:before="240" w:after="64" w:line="320" w:lineRule="auto"/>
      <w:jc w:val="left"/>
      <w:outlineLvl w:val="7"/>
    </w:pPr>
    <w:rPr>
      <w:rFonts w:ascii="MS Mincho" w:eastAsia="Garamond" w:hAnsi="MS Mincho"/>
      <w:kern w:val="0"/>
      <w:sz w:val="24"/>
    </w:rPr>
  </w:style>
  <w:style w:type="paragraph" w:styleId="9">
    <w:name w:val="heading 9"/>
    <w:basedOn w:val="a4"/>
    <w:next w:val="a4"/>
    <w:link w:val="9Char"/>
    <w:qFormat/>
    <w:pPr>
      <w:keepNext/>
      <w:keepLines/>
      <w:widowControl/>
      <w:spacing w:before="240" w:after="64" w:line="320" w:lineRule="auto"/>
      <w:jc w:val="left"/>
      <w:outlineLvl w:val="8"/>
    </w:pPr>
    <w:rPr>
      <w:rFonts w:ascii="MS Mincho" w:eastAsia="Garamond" w:hAnsi="MS Mincho"/>
      <w:kern w:val="0"/>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5">
    <w:name w:val="Normal Indent"/>
    <w:basedOn w:val="a4"/>
    <w:link w:val="Char"/>
    <w:qFormat/>
    <w:pPr>
      <w:ind w:firstLine="420"/>
    </w:pPr>
    <w:rPr>
      <w:rFonts w:asciiTheme="minorHAnsi" w:eastAsia="新宋体" w:hAnsiTheme="minorHAnsi" w:cstheme="minorBidi"/>
      <w:szCs w:val="22"/>
    </w:rPr>
  </w:style>
  <w:style w:type="paragraph" w:styleId="31">
    <w:name w:val="List 3"/>
    <w:basedOn w:val="a4"/>
    <w:qFormat/>
    <w:pPr>
      <w:ind w:leftChars="400" w:left="100" w:hangingChars="200" w:hanging="200"/>
    </w:pPr>
  </w:style>
  <w:style w:type="paragraph" w:styleId="71">
    <w:name w:val="toc 7"/>
    <w:basedOn w:val="a4"/>
    <w:next w:val="a4"/>
    <w:qFormat/>
    <w:pPr>
      <w:ind w:leftChars="1200" w:left="2520"/>
    </w:pPr>
  </w:style>
  <w:style w:type="paragraph" w:styleId="42">
    <w:name w:val="List Bullet 4"/>
    <w:basedOn w:val="a4"/>
    <w:qFormat/>
    <w:pPr>
      <w:tabs>
        <w:tab w:val="left" w:pos="1620"/>
      </w:tabs>
      <w:ind w:left="1620" w:hanging="360"/>
    </w:pPr>
  </w:style>
  <w:style w:type="paragraph" w:styleId="a9">
    <w:name w:val="List Number"/>
    <w:basedOn w:val="a4"/>
    <w:qFormat/>
    <w:pPr>
      <w:tabs>
        <w:tab w:val="left" w:pos="-1080"/>
      </w:tabs>
      <w:ind w:left="-1080" w:hangingChars="200" w:hanging="360"/>
    </w:pPr>
  </w:style>
  <w:style w:type="paragraph" w:styleId="aa">
    <w:name w:val="caption"/>
    <w:basedOn w:val="a4"/>
    <w:next w:val="a4"/>
    <w:qFormat/>
    <w:pPr>
      <w:spacing w:before="152" w:after="160"/>
    </w:pPr>
    <w:rPr>
      <w:rFonts w:ascii="MS Mincho" w:eastAsia="Garamond" w:hAnsi="MS Mincho"/>
      <w:sz w:val="20"/>
      <w:szCs w:val="20"/>
    </w:rPr>
  </w:style>
  <w:style w:type="paragraph" w:styleId="a1">
    <w:name w:val="List Bullet"/>
    <w:basedOn w:val="a4"/>
    <w:qFormat/>
    <w:pPr>
      <w:numPr>
        <w:numId w:val="2"/>
      </w:numPr>
      <w:tabs>
        <w:tab w:val="clear" w:pos="960"/>
        <w:tab w:val="left" w:pos="1200"/>
      </w:tabs>
    </w:pPr>
    <w:rPr>
      <w:szCs w:val="20"/>
    </w:rPr>
  </w:style>
  <w:style w:type="paragraph" w:styleId="ab">
    <w:name w:val="Document Map"/>
    <w:basedOn w:val="a4"/>
    <w:link w:val="Char0"/>
    <w:uiPriority w:val="99"/>
    <w:qFormat/>
    <w:pPr>
      <w:shd w:val="clear" w:color="auto" w:fill="000080"/>
      <w:spacing w:line="360" w:lineRule="auto"/>
    </w:pPr>
    <w:rPr>
      <w:rFonts w:ascii="Cambria Math" w:eastAsiaTheme="minorEastAsia" w:hAnsi="Cambria Math" w:cstheme="minorBidi"/>
      <w:sz w:val="24"/>
    </w:rPr>
  </w:style>
  <w:style w:type="paragraph" w:styleId="ac">
    <w:name w:val="toa heading"/>
    <w:basedOn w:val="a4"/>
    <w:next w:val="a4"/>
    <w:qFormat/>
    <w:pPr>
      <w:spacing w:before="120"/>
    </w:pPr>
    <w:rPr>
      <w:rFonts w:ascii="MS Mincho" w:hAnsi="MS Mincho"/>
      <w:b/>
      <w:bCs/>
    </w:rPr>
  </w:style>
  <w:style w:type="paragraph" w:styleId="ad">
    <w:name w:val="annotation text"/>
    <w:basedOn w:val="a4"/>
    <w:link w:val="Char1"/>
    <w:uiPriority w:val="99"/>
    <w:qFormat/>
    <w:pPr>
      <w:jc w:val="left"/>
    </w:pPr>
    <w:rPr>
      <w:rFonts w:asciiTheme="minorHAnsi" w:eastAsiaTheme="minorEastAsia" w:hAnsiTheme="minorHAnsi" w:cstheme="minorBidi"/>
    </w:rPr>
  </w:style>
  <w:style w:type="paragraph" w:styleId="32">
    <w:name w:val="Body Text 3"/>
    <w:basedOn w:val="a4"/>
    <w:link w:val="3Char0"/>
    <w:qFormat/>
    <w:pPr>
      <w:spacing w:after="120"/>
    </w:pPr>
    <w:rPr>
      <w:rFonts w:ascii="Calibri" w:eastAsiaTheme="minorEastAsia" w:hAnsi="Calibri" w:cstheme="minorBidi"/>
      <w:sz w:val="16"/>
      <w:szCs w:val="16"/>
    </w:rPr>
  </w:style>
  <w:style w:type="paragraph" w:styleId="ae">
    <w:name w:val="Closing"/>
    <w:basedOn w:val="a4"/>
    <w:link w:val="Char2"/>
    <w:unhideWhenUsed/>
    <w:qFormat/>
    <w:pPr>
      <w:ind w:leftChars="2100" w:left="100"/>
    </w:pPr>
    <w:rPr>
      <w:rFonts w:ascii="新宋体" w:eastAsiaTheme="minorEastAsia" w:hAnsi="新宋体" w:cstheme="minorBidi"/>
      <w:color w:val="000000"/>
      <w:sz w:val="24"/>
      <w:szCs w:val="22"/>
    </w:rPr>
  </w:style>
  <w:style w:type="paragraph" w:styleId="33">
    <w:name w:val="List Bullet 3"/>
    <w:basedOn w:val="a4"/>
    <w:qFormat/>
    <w:pPr>
      <w:tabs>
        <w:tab w:val="left" w:pos="905"/>
        <w:tab w:val="left" w:pos="965"/>
      </w:tabs>
      <w:ind w:left="905" w:hanging="425"/>
    </w:pPr>
    <w:rPr>
      <w:sz w:val="24"/>
      <w:szCs w:val="20"/>
    </w:rPr>
  </w:style>
  <w:style w:type="paragraph" w:styleId="af">
    <w:name w:val="Body Text"/>
    <w:basedOn w:val="a4"/>
    <w:link w:val="Char3"/>
    <w:uiPriority w:val="99"/>
    <w:unhideWhenUsed/>
    <w:qFormat/>
    <w:pPr>
      <w:spacing w:after="120"/>
    </w:pPr>
  </w:style>
  <w:style w:type="paragraph" w:styleId="af0">
    <w:name w:val="Body Text Indent"/>
    <w:basedOn w:val="a4"/>
    <w:link w:val="Char4"/>
    <w:qFormat/>
    <w:pPr>
      <w:spacing w:after="120"/>
      <w:ind w:leftChars="200" w:left="420"/>
    </w:pPr>
    <w:rPr>
      <w:rFonts w:asciiTheme="minorHAnsi" w:eastAsiaTheme="minorEastAsia" w:hAnsiTheme="minorHAnsi" w:cstheme="minorBidi"/>
    </w:rPr>
  </w:style>
  <w:style w:type="paragraph" w:styleId="21">
    <w:name w:val="List 2"/>
    <w:basedOn w:val="a4"/>
    <w:qFormat/>
    <w:pPr>
      <w:ind w:leftChars="200" w:left="100" w:hangingChars="200" w:hanging="200"/>
    </w:pPr>
  </w:style>
  <w:style w:type="paragraph" w:styleId="af1">
    <w:name w:val="List Continue"/>
    <w:basedOn w:val="a4"/>
    <w:qFormat/>
    <w:pPr>
      <w:spacing w:after="120"/>
      <w:ind w:leftChars="200" w:left="420"/>
    </w:pPr>
  </w:style>
  <w:style w:type="paragraph" w:styleId="af2">
    <w:name w:val="Block Text"/>
    <w:basedOn w:val="a4"/>
    <w:qFormat/>
    <w:pPr>
      <w:adjustRightInd w:val="0"/>
      <w:snapToGrid w:val="0"/>
      <w:spacing w:line="353" w:lineRule="auto"/>
      <w:ind w:leftChars="342" w:left="718" w:right="-82" w:firstLineChars="200" w:firstLine="480"/>
    </w:pPr>
    <w:rPr>
      <w:rFonts w:ascii="新宋体" w:hAnsi="新宋体"/>
      <w:sz w:val="24"/>
      <w:szCs w:val="20"/>
    </w:rPr>
  </w:style>
  <w:style w:type="paragraph" w:styleId="22">
    <w:name w:val="List Bullet 2"/>
    <w:basedOn w:val="a4"/>
    <w:qFormat/>
    <w:pPr>
      <w:tabs>
        <w:tab w:val="left" w:pos="780"/>
      </w:tabs>
      <w:ind w:left="780" w:hanging="360"/>
    </w:pPr>
  </w:style>
  <w:style w:type="paragraph" w:styleId="51">
    <w:name w:val="toc 5"/>
    <w:basedOn w:val="a4"/>
    <w:next w:val="a4"/>
    <w:qFormat/>
    <w:pPr>
      <w:ind w:leftChars="800" w:left="1680"/>
    </w:pPr>
  </w:style>
  <w:style w:type="paragraph" w:styleId="34">
    <w:name w:val="toc 3"/>
    <w:basedOn w:val="a4"/>
    <w:next w:val="a4"/>
    <w:uiPriority w:val="39"/>
    <w:qFormat/>
    <w:pPr>
      <w:autoSpaceDE w:val="0"/>
      <w:autoSpaceDN w:val="0"/>
      <w:adjustRightInd w:val="0"/>
      <w:ind w:leftChars="400" w:left="840"/>
      <w:jc w:val="left"/>
    </w:pPr>
    <w:rPr>
      <w:kern w:val="0"/>
      <w:sz w:val="20"/>
      <w:szCs w:val="20"/>
    </w:rPr>
  </w:style>
  <w:style w:type="paragraph" w:styleId="af3">
    <w:name w:val="Plain Text"/>
    <w:basedOn w:val="a4"/>
    <w:link w:val="Char5"/>
    <w:qFormat/>
    <w:pPr>
      <w:spacing w:line="360" w:lineRule="auto"/>
    </w:pPr>
    <w:rPr>
      <w:rFonts w:ascii="新宋体" w:eastAsia="新宋体" w:hAnsi="Wingdings" w:cstheme="minorBidi"/>
      <w:sz w:val="24"/>
      <w:szCs w:val="21"/>
    </w:rPr>
  </w:style>
  <w:style w:type="paragraph" w:styleId="80">
    <w:name w:val="toc 8"/>
    <w:basedOn w:val="a4"/>
    <w:next w:val="a4"/>
    <w:qFormat/>
    <w:pPr>
      <w:ind w:leftChars="1400" w:left="2940"/>
    </w:pPr>
  </w:style>
  <w:style w:type="paragraph" w:styleId="af4">
    <w:name w:val="Date"/>
    <w:basedOn w:val="a4"/>
    <w:next w:val="a4"/>
    <w:link w:val="Char6"/>
    <w:qFormat/>
    <w:rPr>
      <w:rFonts w:asciiTheme="minorHAnsi" w:eastAsia="新宋体" w:hAnsiTheme="minorHAnsi" w:cstheme="minorBidi"/>
      <w:sz w:val="28"/>
      <w:szCs w:val="22"/>
    </w:rPr>
  </w:style>
  <w:style w:type="paragraph" w:styleId="23">
    <w:name w:val="Body Text Indent 2"/>
    <w:basedOn w:val="a4"/>
    <w:link w:val="2Char1"/>
    <w:qFormat/>
    <w:pPr>
      <w:snapToGrid w:val="0"/>
      <w:spacing w:line="360" w:lineRule="auto"/>
      <w:ind w:leftChars="400" w:left="840"/>
    </w:pPr>
    <w:rPr>
      <w:rFonts w:asciiTheme="minorHAnsi" w:eastAsiaTheme="minorEastAsia" w:hAnsiTheme="minorHAnsi" w:cstheme="minorBidi"/>
    </w:rPr>
  </w:style>
  <w:style w:type="paragraph" w:styleId="af5">
    <w:name w:val="endnote text"/>
    <w:basedOn w:val="a4"/>
    <w:link w:val="Char7"/>
    <w:qFormat/>
    <w:pPr>
      <w:snapToGrid w:val="0"/>
      <w:jc w:val="left"/>
    </w:pPr>
    <w:rPr>
      <w:rFonts w:asciiTheme="minorHAnsi" w:eastAsiaTheme="minorEastAsia" w:hAnsiTheme="minorHAnsi" w:cstheme="minorBidi"/>
      <w:szCs w:val="22"/>
    </w:rPr>
  </w:style>
  <w:style w:type="paragraph" w:styleId="52">
    <w:name w:val="List Continue 5"/>
    <w:basedOn w:val="a4"/>
    <w:qFormat/>
    <w:pPr>
      <w:spacing w:after="120"/>
      <w:ind w:leftChars="1000" w:left="2100"/>
    </w:pPr>
  </w:style>
  <w:style w:type="paragraph" w:styleId="af6">
    <w:name w:val="Balloon Text"/>
    <w:basedOn w:val="a4"/>
    <w:link w:val="Char8"/>
    <w:qFormat/>
    <w:rPr>
      <w:rFonts w:asciiTheme="minorHAnsi" w:eastAsiaTheme="minorEastAsia" w:hAnsiTheme="minorHAnsi" w:cstheme="minorBidi"/>
      <w:sz w:val="18"/>
      <w:szCs w:val="18"/>
    </w:rPr>
  </w:style>
  <w:style w:type="paragraph" w:styleId="af7">
    <w:name w:val="footer"/>
    <w:basedOn w:val="a4"/>
    <w:link w:val="Char9"/>
    <w:unhideWhenUsed/>
    <w:qFormat/>
    <w:pPr>
      <w:tabs>
        <w:tab w:val="center" w:pos="4153"/>
        <w:tab w:val="right" w:pos="8306"/>
      </w:tabs>
      <w:snapToGrid w:val="0"/>
      <w:jc w:val="left"/>
    </w:pPr>
    <w:rPr>
      <w:sz w:val="18"/>
      <w:szCs w:val="18"/>
    </w:rPr>
  </w:style>
  <w:style w:type="paragraph" w:styleId="af8">
    <w:name w:val="header"/>
    <w:basedOn w:val="a4"/>
    <w:link w:val="Chara"/>
    <w:unhideWhenUsed/>
    <w:qFormat/>
    <w:pPr>
      <w:tabs>
        <w:tab w:val="center" w:pos="4153"/>
        <w:tab w:val="right" w:pos="8306"/>
      </w:tabs>
      <w:snapToGrid w:val="0"/>
      <w:jc w:val="center"/>
    </w:pPr>
    <w:rPr>
      <w:sz w:val="18"/>
      <w:szCs w:val="18"/>
    </w:rPr>
  </w:style>
  <w:style w:type="paragraph" w:styleId="af9">
    <w:name w:val="Signature"/>
    <w:basedOn w:val="a4"/>
    <w:link w:val="Charb"/>
    <w:qFormat/>
    <w:pPr>
      <w:ind w:left="4320"/>
    </w:pPr>
    <w:rPr>
      <w:rFonts w:asciiTheme="minorHAnsi" w:eastAsia="Helvetica Neue" w:hAnsiTheme="minorHAnsi" w:cstheme="minorBidi"/>
      <w:szCs w:val="22"/>
    </w:rPr>
  </w:style>
  <w:style w:type="paragraph" w:styleId="14">
    <w:name w:val="toc 1"/>
    <w:basedOn w:val="a4"/>
    <w:next w:val="a4"/>
    <w:uiPriority w:val="39"/>
    <w:qFormat/>
    <w:pPr>
      <w:tabs>
        <w:tab w:val="right" w:leader="dot" w:pos="9180"/>
      </w:tabs>
      <w:spacing w:line="400" w:lineRule="exact"/>
      <w:ind w:firstLine="425"/>
      <w:jc w:val="left"/>
    </w:pPr>
    <w:rPr>
      <w:rFonts w:ascii="新宋体" w:hAnsi="新宋体" w:cs="MS Mincho"/>
      <w:b/>
      <w:bCs/>
      <w:caps/>
      <w:szCs w:val="32"/>
    </w:rPr>
  </w:style>
  <w:style w:type="paragraph" w:styleId="43">
    <w:name w:val="List Continue 4"/>
    <w:basedOn w:val="a4"/>
    <w:qFormat/>
    <w:pPr>
      <w:spacing w:after="120"/>
      <w:ind w:leftChars="800" w:left="1680"/>
    </w:pPr>
  </w:style>
  <w:style w:type="paragraph" w:styleId="44">
    <w:name w:val="toc 4"/>
    <w:basedOn w:val="a4"/>
    <w:next w:val="a4"/>
    <w:qFormat/>
    <w:pPr>
      <w:ind w:leftChars="600" w:left="1260"/>
    </w:pPr>
  </w:style>
  <w:style w:type="paragraph" w:styleId="afa">
    <w:name w:val="index heading"/>
    <w:basedOn w:val="a4"/>
    <w:next w:val="15"/>
    <w:qFormat/>
    <w:rPr>
      <w:szCs w:val="20"/>
    </w:rPr>
  </w:style>
  <w:style w:type="paragraph" w:styleId="15">
    <w:name w:val="index 1"/>
    <w:basedOn w:val="a4"/>
    <w:next w:val="a4"/>
    <w:qFormat/>
  </w:style>
  <w:style w:type="paragraph" w:styleId="afb">
    <w:name w:val="Subtitle"/>
    <w:basedOn w:val="a4"/>
    <w:next w:val="a4"/>
    <w:link w:val="Charc"/>
    <w:qFormat/>
    <w:pPr>
      <w:spacing w:before="240" w:after="60" w:line="312" w:lineRule="auto"/>
      <w:jc w:val="center"/>
      <w:outlineLvl w:val="1"/>
    </w:pPr>
    <w:rPr>
      <w:rFonts w:ascii="Times" w:eastAsiaTheme="minorEastAsia" w:hAnsi="Times" w:cstheme="minorBidi"/>
      <w:b/>
      <w:bCs/>
      <w:kern w:val="28"/>
      <w:sz w:val="32"/>
      <w:szCs w:val="32"/>
    </w:rPr>
  </w:style>
  <w:style w:type="paragraph" w:styleId="a2">
    <w:name w:val="List"/>
    <w:basedOn w:val="a4"/>
    <w:qFormat/>
    <w:pPr>
      <w:numPr>
        <w:numId w:val="3"/>
      </w:numPr>
      <w:tabs>
        <w:tab w:val="left" w:pos="360"/>
        <w:tab w:val="left" w:pos="709"/>
      </w:tabs>
      <w:spacing w:line="300" w:lineRule="auto"/>
      <w:ind w:left="363" w:hanging="170"/>
    </w:pPr>
    <w:rPr>
      <w:spacing w:val="20"/>
      <w:szCs w:val="20"/>
    </w:rPr>
  </w:style>
  <w:style w:type="paragraph" w:styleId="afc">
    <w:name w:val="footnote text"/>
    <w:basedOn w:val="a4"/>
    <w:link w:val="Chard"/>
    <w:qFormat/>
    <w:pPr>
      <w:autoSpaceDE w:val="0"/>
      <w:autoSpaceDN w:val="0"/>
      <w:adjustRightInd w:val="0"/>
      <w:snapToGrid w:val="0"/>
      <w:jc w:val="left"/>
    </w:pPr>
    <w:rPr>
      <w:rFonts w:asciiTheme="minorHAnsi" w:eastAsiaTheme="minorEastAsia" w:hAnsiTheme="minorHAnsi" w:cstheme="minorBidi"/>
      <w:sz w:val="18"/>
      <w:szCs w:val="18"/>
    </w:rPr>
  </w:style>
  <w:style w:type="paragraph" w:styleId="61">
    <w:name w:val="toc 6"/>
    <w:basedOn w:val="a4"/>
    <w:next w:val="a4"/>
    <w:qFormat/>
    <w:pPr>
      <w:ind w:leftChars="1000" w:left="2100"/>
    </w:pPr>
  </w:style>
  <w:style w:type="paragraph" w:styleId="53">
    <w:name w:val="List 5"/>
    <w:basedOn w:val="a4"/>
    <w:qFormat/>
    <w:pPr>
      <w:ind w:leftChars="800" w:left="100" w:hangingChars="200" w:hanging="200"/>
    </w:pPr>
  </w:style>
  <w:style w:type="paragraph" w:styleId="35">
    <w:name w:val="Body Text Indent 3"/>
    <w:basedOn w:val="a4"/>
    <w:link w:val="3Char1"/>
    <w:qFormat/>
    <w:pPr>
      <w:spacing w:after="120"/>
      <w:ind w:leftChars="200" w:left="420"/>
    </w:pPr>
    <w:rPr>
      <w:rFonts w:asciiTheme="minorHAnsi" w:eastAsiaTheme="minorEastAsia" w:hAnsiTheme="minorHAnsi" w:cstheme="minorBidi"/>
      <w:sz w:val="16"/>
      <w:szCs w:val="16"/>
    </w:rPr>
  </w:style>
  <w:style w:type="paragraph" w:styleId="afd">
    <w:name w:val="table of figures"/>
    <w:basedOn w:val="a4"/>
    <w:next w:val="a4"/>
    <w:qFormat/>
    <w:pPr>
      <w:tabs>
        <w:tab w:val="left" w:pos="840"/>
      </w:tabs>
      <w:spacing w:line="360" w:lineRule="auto"/>
      <w:ind w:left="840" w:hanging="420"/>
    </w:pPr>
  </w:style>
  <w:style w:type="paragraph" w:styleId="24">
    <w:name w:val="toc 2"/>
    <w:basedOn w:val="a4"/>
    <w:next w:val="a4"/>
    <w:uiPriority w:val="39"/>
    <w:qFormat/>
    <w:pPr>
      <w:tabs>
        <w:tab w:val="right" w:leader="dot" w:pos="9170"/>
      </w:tabs>
      <w:spacing w:line="400" w:lineRule="exact"/>
      <w:ind w:left="238" w:firstLine="425"/>
      <w:jc w:val="left"/>
    </w:pPr>
    <w:rPr>
      <w:rFonts w:ascii="Cambria Math" w:hAnsi="Cambria Math" w:cs="MS Mincho"/>
      <w:smallCaps/>
      <w:szCs w:val="30"/>
    </w:rPr>
  </w:style>
  <w:style w:type="paragraph" w:styleId="90">
    <w:name w:val="toc 9"/>
    <w:basedOn w:val="a4"/>
    <w:next w:val="a4"/>
    <w:qFormat/>
    <w:pPr>
      <w:ind w:leftChars="1600" w:left="3360"/>
    </w:pPr>
  </w:style>
  <w:style w:type="paragraph" w:styleId="25">
    <w:name w:val="Body Text 2"/>
    <w:basedOn w:val="a4"/>
    <w:link w:val="2Char"/>
    <w:qFormat/>
    <w:pPr>
      <w:spacing w:line="0" w:lineRule="atLeast"/>
      <w:jc w:val="left"/>
    </w:pPr>
    <w:rPr>
      <w:rFonts w:asciiTheme="minorHAnsi" w:eastAsiaTheme="minorEastAsia" w:hAnsiTheme="minorHAnsi" w:cstheme="minorBidi"/>
      <w:color w:val="000000"/>
      <w:szCs w:val="22"/>
    </w:rPr>
  </w:style>
  <w:style w:type="paragraph" w:styleId="45">
    <w:name w:val="List 4"/>
    <w:basedOn w:val="a4"/>
    <w:qFormat/>
    <w:pPr>
      <w:ind w:leftChars="600" w:left="100" w:hangingChars="200" w:hanging="200"/>
    </w:pPr>
  </w:style>
  <w:style w:type="paragraph" w:styleId="26">
    <w:name w:val="List Continue 2"/>
    <w:basedOn w:val="a4"/>
    <w:qFormat/>
    <w:pPr>
      <w:spacing w:after="120"/>
      <w:ind w:leftChars="400" w:left="840"/>
    </w:pPr>
  </w:style>
  <w:style w:type="paragraph" w:styleId="HTML">
    <w:name w:val="HTML Preformatted"/>
    <w:basedOn w:val="a4"/>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Garamond" w:eastAsia="Garamond" w:hAnsi="Wingdings" w:cstheme="minorBidi"/>
      <w:szCs w:val="22"/>
    </w:rPr>
  </w:style>
  <w:style w:type="paragraph" w:styleId="afe">
    <w:name w:val="Normal (Web)"/>
    <w:basedOn w:val="a4"/>
    <w:uiPriority w:val="99"/>
    <w:qFormat/>
    <w:pPr>
      <w:widowControl/>
      <w:spacing w:before="100" w:beforeAutospacing="1" w:after="100" w:afterAutospacing="1"/>
      <w:jc w:val="left"/>
    </w:pPr>
    <w:rPr>
      <w:kern w:val="0"/>
      <w:sz w:val="24"/>
    </w:rPr>
  </w:style>
  <w:style w:type="paragraph" w:styleId="36">
    <w:name w:val="List Continue 3"/>
    <w:basedOn w:val="a4"/>
    <w:qFormat/>
    <w:pPr>
      <w:spacing w:after="120"/>
      <w:ind w:leftChars="600" w:left="1260"/>
    </w:pPr>
  </w:style>
  <w:style w:type="paragraph" w:styleId="aff">
    <w:name w:val="Title"/>
    <w:basedOn w:val="a4"/>
    <w:next w:val="a4"/>
    <w:link w:val="Chare"/>
    <w:qFormat/>
    <w:pPr>
      <w:autoSpaceDE w:val="0"/>
      <w:autoSpaceDN w:val="0"/>
      <w:adjustRightInd w:val="0"/>
      <w:spacing w:before="240" w:after="60"/>
      <w:jc w:val="center"/>
      <w:outlineLvl w:val="0"/>
    </w:pPr>
    <w:rPr>
      <w:rFonts w:ascii="楷体_GB2312" w:eastAsiaTheme="minorEastAsia" w:hAnsi="楷体_GB2312" w:cstheme="minorBidi"/>
      <w:b/>
      <w:bCs/>
      <w:sz w:val="32"/>
      <w:szCs w:val="32"/>
    </w:rPr>
  </w:style>
  <w:style w:type="paragraph" w:styleId="aff0">
    <w:name w:val="annotation subject"/>
    <w:basedOn w:val="ad"/>
    <w:next w:val="ad"/>
    <w:link w:val="Charf"/>
    <w:qFormat/>
    <w:rPr>
      <w:b/>
      <w:bCs/>
    </w:rPr>
  </w:style>
  <w:style w:type="paragraph" w:styleId="aff1">
    <w:name w:val="Body Text First Indent"/>
    <w:basedOn w:val="af"/>
    <w:next w:val="a4"/>
    <w:link w:val="Charf0"/>
    <w:uiPriority w:val="99"/>
    <w:qFormat/>
    <w:pPr>
      <w:spacing w:line="480" w:lineRule="auto"/>
      <w:ind w:firstLineChars="100" w:firstLine="420"/>
    </w:pPr>
    <w:rPr>
      <w:rFonts w:asciiTheme="minorHAnsi" w:eastAsiaTheme="minorEastAsia" w:hAnsiTheme="minorHAnsi" w:cstheme="minorBidi"/>
      <w:szCs w:val="22"/>
    </w:rPr>
  </w:style>
  <w:style w:type="paragraph" w:styleId="27">
    <w:name w:val="Body Text First Indent 2"/>
    <w:basedOn w:val="af0"/>
    <w:link w:val="2Char0"/>
    <w:qFormat/>
    <w:pPr>
      <w:spacing w:line="360" w:lineRule="auto"/>
      <w:ind w:left="200" w:firstLineChars="200" w:firstLine="200"/>
    </w:pPr>
  </w:style>
  <w:style w:type="table" w:styleId="aff2">
    <w:name w:val="Table Grid"/>
    <w:basedOn w:val="a7"/>
    <w:qFormat/>
    <w:pPr>
      <w:widowControl w:val="0"/>
      <w:autoSpaceDE w:val="0"/>
      <w:autoSpaceDN w:val="0"/>
      <w:adjustRightInd w:val="0"/>
    </w:pPr>
    <w:rPr>
      <w:rFonts w:ascii="仿宋" w:eastAsia="新宋体" w:hAnsi="仿宋" w:cs="仿宋" w:hint="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Strong"/>
    <w:uiPriority w:val="22"/>
    <w:qFormat/>
    <w:rPr>
      <w:rFonts w:eastAsia="新宋体"/>
      <w:b/>
      <w:bCs/>
      <w:kern w:val="2"/>
      <w:sz w:val="24"/>
      <w:szCs w:val="24"/>
      <w:lang w:val="en-US" w:eastAsia="zh-CN" w:bidi="ar-SA"/>
    </w:rPr>
  </w:style>
  <w:style w:type="character" w:styleId="aff4">
    <w:name w:val="endnote reference"/>
    <w:qFormat/>
    <w:rPr>
      <w:vertAlign w:val="superscript"/>
    </w:rPr>
  </w:style>
  <w:style w:type="character" w:styleId="aff5">
    <w:name w:val="page number"/>
    <w:qFormat/>
    <w:rPr>
      <w:rFonts w:eastAsia="新宋体"/>
      <w:kern w:val="2"/>
      <w:sz w:val="24"/>
      <w:szCs w:val="24"/>
      <w:lang w:val="en-US" w:eastAsia="zh-CN" w:bidi="ar-SA"/>
    </w:rPr>
  </w:style>
  <w:style w:type="character" w:styleId="aff6">
    <w:name w:val="FollowedHyperlink"/>
    <w:uiPriority w:val="99"/>
    <w:qFormat/>
    <w:rPr>
      <w:color w:val="800080"/>
      <w:u w:val="single"/>
    </w:rPr>
  </w:style>
  <w:style w:type="character" w:styleId="aff7">
    <w:name w:val="Emphasis"/>
    <w:qFormat/>
    <w:rPr>
      <w:color w:val="CC0000"/>
    </w:rPr>
  </w:style>
  <w:style w:type="character" w:styleId="aff8">
    <w:name w:val="Hyperlink"/>
    <w:uiPriority w:val="99"/>
    <w:qFormat/>
    <w:rPr>
      <w:rFonts w:eastAsia="新宋体"/>
      <w:color w:val="0000FF"/>
      <w:kern w:val="2"/>
      <w:sz w:val="24"/>
      <w:szCs w:val="24"/>
      <w:u w:val="single"/>
      <w:lang w:val="en-US" w:eastAsia="zh-CN" w:bidi="ar-SA"/>
    </w:rPr>
  </w:style>
  <w:style w:type="character" w:styleId="aff9">
    <w:name w:val="annotation reference"/>
    <w:uiPriority w:val="99"/>
    <w:qFormat/>
    <w:rPr>
      <w:sz w:val="21"/>
      <w:szCs w:val="21"/>
    </w:rPr>
  </w:style>
  <w:style w:type="character" w:styleId="affa">
    <w:name w:val="footnote reference"/>
    <w:qFormat/>
    <w:rPr>
      <w:vertAlign w:val="superscript"/>
    </w:rPr>
  </w:style>
  <w:style w:type="character" w:customStyle="1" w:styleId="Chara">
    <w:name w:val="页眉 Char"/>
    <w:basedOn w:val="a6"/>
    <w:link w:val="af8"/>
    <w:qFormat/>
    <w:rPr>
      <w:sz w:val="18"/>
      <w:szCs w:val="18"/>
    </w:rPr>
  </w:style>
  <w:style w:type="character" w:customStyle="1" w:styleId="Char9">
    <w:name w:val="页脚 Char"/>
    <w:basedOn w:val="a6"/>
    <w:link w:val="af7"/>
    <w:qFormat/>
    <w:rPr>
      <w:sz w:val="18"/>
      <w:szCs w:val="18"/>
    </w:rPr>
  </w:style>
  <w:style w:type="character" w:customStyle="1" w:styleId="1Char">
    <w:name w:val="标题 1 Char"/>
    <w:basedOn w:val="a6"/>
    <w:link w:val="13"/>
    <w:qFormat/>
    <w:rPr>
      <w:rFonts w:ascii="Times New Roman" w:eastAsia="宋体" w:hAnsi="Times New Roman" w:cs="Times New Roman"/>
      <w:b/>
      <w:kern w:val="44"/>
      <w:sz w:val="32"/>
      <w:szCs w:val="20"/>
    </w:rPr>
  </w:style>
  <w:style w:type="character" w:customStyle="1" w:styleId="2Char2">
    <w:name w:val="标题 2 Char2"/>
    <w:basedOn w:val="a6"/>
    <w:link w:val="20"/>
    <w:qFormat/>
    <w:rPr>
      <w:rFonts w:ascii="新宋体" w:eastAsia="宋体" w:hAnsi="MS Mincho" w:cs="Times New Roman"/>
      <w:b/>
      <w:sz w:val="30"/>
      <w:szCs w:val="20"/>
    </w:rPr>
  </w:style>
  <w:style w:type="character" w:customStyle="1" w:styleId="3Char">
    <w:name w:val="标题 3 Char"/>
    <w:basedOn w:val="a6"/>
    <w:link w:val="3"/>
    <w:qFormat/>
    <w:rPr>
      <w:rFonts w:ascii="新宋体" w:eastAsia="宋体" w:hAnsi="Cambria Math" w:cs="Times New Roman"/>
      <w:b/>
      <w:sz w:val="24"/>
      <w:szCs w:val="20"/>
    </w:rPr>
  </w:style>
  <w:style w:type="character" w:customStyle="1" w:styleId="4Char">
    <w:name w:val="标题 4 Char"/>
    <w:basedOn w:val="a6"/>
    <w:link w:val="41"/>
    <w:qFormat/>
    <w:rPr>
      <w:rFonts w:ascii="MS Mincho" w:eastAsia="Garamond" w:hAnsi="MS Mincho" w:cs="Times New Roman"/>
      <w:b/>
      <w:sz w:val="28"/>
      <w:szCs w:val="20"/>
    </w:rPr>
  </w:style>
  <w:style w:type="character" w:customStyle="1" w:styleId="5Char">
    <w:name w:val="标题 5 Char"/>
    <w:basedOn w:val="a6"/>
    <w:link w:val="50"/>
    <w:qFormat/>
    <w:rPr>
      <w:rFonts w:ascii="Times New Roman" w:eastAsia="宋体" w:hAnsi="Times New Roman" w:cs="Times New Roman"/>
      <w:b/>
      <w:bCs/>
      <w:kern w:val="0"/>
      <w:sz w:val="28"/>
      <w:szCs w:val="28"/>
    </w:rPr>
  </w:style>
  <w:style w:type="character" w:customStyle="1" w:styleId="6Char">
    <w:name w:val="标题 6 Char"/>
    <w:basedOn w:val="a6"/>
    <w:link w:val="60"/>
    <w:qFormat/>
    <w:rPr>
      <w:rFonts w:ascii="MS Mincho" w:eastAsia="Garamond" w:hAnsi="MS Mincho" w:cs="Times New Roman"/>
      <w:b/>
      <w:bCs/>
      <w:kern w:val="0"/>
      <w:sz w:val="24"/>
      <w:szCs w:val="24"/>
    </w:rPr>
  </w:style>
  <w:style w:type="character" w:customStyle="1" w:styleId="7Char">
    <w:name w:val="标题 7 Char"/>
    <w:basedOn w:val="a6"/>
    <w:link w:val="70"/>
    <w:qFormat/>
    <w:rPr>
      <w:rFonts w:ascii="Times New Roman" w:eastAsia="宋体" w:hAnsi="Times New Roman" w:cs="Times New Roman"/>
      <w:b/>
      <w:bCs/>
      <w:kern w:val="0"/>
      <w:sz w:val="24"/>
      <w:szCs w:val="24"/>
    </w:rPr>
  </w:style>
  <w:style w:type="character" w:customStyle="1" w:styleId="8Char">
    <w:name w:val="标题 8 Char"/>
    <w:basedOn w:val="a6"/>
    <w:link w:val="8"/>
    <w:qFormat/>
    <w:rPr>
      <w:rFonts w:ascii="MS Mincho" w:eastAsia="Garamond" w:hAnsi="MS Mincho" w:cs="Times New Roman"/>
      <w:kern w:val="0"/>
      <w:sz w:val="24"/>
      <w:szCs w:val="24"/>
    </w:rPr>
  </w:style>
  <w:style w:type="character" w:customStyle="1" w:styleId="9Char">
    <w:name w:val="标题 9 Char"/>
    <w:basedOn w:val="a6"/>
    <w:link w:val="9"/>
    <w:qFormat/>
    <w:rPr>
      <w:rFonts w:ascii="MS Mincho" w:eastAsia="Garamond" w:hAnsi="MS Mincho" w:cs="Times New Roman"/>
      <w:kern w:val="0"/>
      <w:szCs w:val="21"/>
    </w:rPr>
  </w:style>
  <w:style w:type="character" w:customStyle="1" w:styleId="Char20">
    <w:name w:val="标题 Char2"/>
    <w:uiPriority w:val="10"/>
    <w:qFormat/>
    <w:rPr>
      <w:rFonts w:ascii="楷体_GB2312" w:hAnsi="楷体_GB2312" w:cs="仿宋"/>
      <w:b/>
      <w:bCs/>
      <w:kern w:val="2"/>
      <w:sz w:val="32"/>
      <w:szCs w:val="32"/>
    </w:rPr>
  </w:style>
  <w:style w:type="character" w:customStyle="1" w:styleId="para">
    <w:name w:val="para"/>
    <w:qFormat/>
  </w:style>
  <w:style w:type="character" w:customStyle="1" w:styleId="CharChar3">
    <w:name w:val="Char Char3"/>
    <w:qFormat/>
    <w:rPr>
      <w:kern w:val="2"/>
      <w:sz w:val="21"/>
      <w:lang w:bidi="ar-SA"/>
    </w:rPr>
  </w:style>
  <w:style w:type="character" w:customStyle="1" w:styleId="unnamed21">
    <w:name w:val="unnamed21"/>
    <w:qFormat/>
    <w:rPr>
      <w:rFonts w:eastAsia="新宋体"/>
      <w:color w:val="CC6633"/>
      <w:kern w:val="2"/>
      <w:sz w:val="24"/>
      <w:u w:val="none"/>
      <w:lang w:val="en-US" w:eastAsia="zh-CN"/>
    </w:rPr>
  </w:style>
  <w:style w:type="character" w:customStyle="1" w:styleId="2Char0">
    <w:name w:val="正文首行缩进 2 Char"/>
    <w:link w:val="27"/>
    <w:qFormat/>
    <w:rPr>
      <w:szCs w:val="24"/>
    </w:rPr>
  </w:style>
  <w:style w:type="character" w:customStyle="1" w:styleId="font91">
    <w:name w:val="font91"/>
    <w:qFormat/>
    <w:rPr>
      <w:rFonts w:ascii="仿宋" w:hAnsi="仿宋" w:cs="仿宋" w:hint="default"/>
      <w:color w:val="000000"/>
      <w:sz w:val="21"/>
      <w:szCs w:val="21"/>
      <w:u w:val="none"/>
    </w:rPr>
  </w:style>
  <w:style w:type="character" w:customStyle="1" w:styleId="HTMLChar1">
    <w:name w:val="HTML 预设格式 Char1"/>
    <w:uiPriority w:val="99"/>
    <w:semiHidden/>
    <w:qFormat/>
    <w:rPr>
      <w:rFonts w:ascii="Wingdings" w:hAnsi="Wingdings" w:cs="Wingdings"/>
      <w:bCs/>
      <w:kern w:val="2"/>
    </w:rPr>
  </w:style>
  <w:style w:type="character" w:customStyle="1" w:styleId="Char10">
    <w:name w:val="脚注文本 Char1"/>
    <w:uiPriority w:val="99"/>
    <w:semiHidden/>
    <w:qFormat/>
    <w:rPr>
      <w:bCs/>
      <w:kern w:val="2"/>
      <w:sz w:val="18"/>
      <w:szCs w:val="18"/>
    </w:rPr>
  </w:style>
  <w:style w:type="character" w:customStyle="1" w:styleId="hChar">
    <w:name w:val="h Char"/>
    <w:qFormat/>
    <w:rPr>
      <w:rFonts w:eastAsia="新宋体"/>
      <w:kern w:val="2"/>
      <w:sz w:val="18"/>
      <w:szCs w:val="18"/>
      <w:lang w:val="en-US" w:eastAsia="zh-CN" w:bidi="ar-SA"/>
    </w:rPr>
  </w:style>
  <w:style w:type="character" w:customStyle="1" w:styleId="Char1">
    <w:name w:val="批注文字 Char"/>
    <w:link w:val="ad"/>
    <w:uiPriority w:val="99"/>
    <w:qFormat/>
    <w:rPr>
      <w:szCs w:val="24"/>
    </w:rPr>
  </w:style>
  <w:style w:type="character" w:customStyle="1" w:styleId="Char11">
    <w:name w:val="正文文本缩进 Char1"/>
    <w:uiPriority w:val="99"/>
    <w:semiHidden/>
    <w:qFormat/>
    <w:rPr>
      <w:bCs/>
      <w:kern w:val="2"/>
      <w:sz w:val="21"/>
      <w:szCs w:val="30"/>
    </w:rPr>
  </w:style>
  <w:style w:type="character" w:customStyle="1" w:styleId="Char5">
    <w:name w:val="纯文本 Char"/>
    <w:link w:val="af3"/>
    <w:qFormat/>
    <w:rPr>
      <w:rFonts w:ascii="新宋体" w:eastAsia="新宋体" w:hAnsi="Wingdings"/>
      <w:sz w:val="24"/>
      <w:szCs w:val="21"/>
    </w:rPr>
  </w:style>
  <w:style w:type="character" w:customStyle="1" w:styleId="CharChar4">
    <w:name w:val="Char Char4"/>
    <w:qFormat/>
    <w:rPr>
      <w:rFonts w:ascii="新宋体" w:hAnsi="Wingdings"/>
      <w:kern w:val="2"/>
      <w:sz w:val="24"/>
      <w:szCs w:val="21"/>
      <w:lang w:bidi="ar-SA"/>
    </w:rPr>
  </w:style>
  <w:style w:type="character" w:customStyle="1" w:styleId="2Char1">
    <w:name w:val="正文文本缩进 2 Char1"/>
    <w:link w:val="23"/>
    <w:qFormat/>
    <w:rPr>
      <w:szCs w:val="24"/>
    </w:rPr>
  </w:style>
  <w:style w:type="character" w:customStyle="1" w:styleId="Char12">
    <w:name w:val="页眉 Char1"/>
    <w:uiPriority w:val="99"/>
    <w:semiHidden/>
    <w:qFormat/>
    <w:rPr>
      <w:bCs/>
      <w:kern w:val="2"/>
      <w:sz w:val="18"/>
      <w:szCs w:val="18"/>
    </w:rPr>
  </w:style>
  <w:style w:type="character" w:customStyle="1" w:styleId="affb">
    <w:name w:val="正文文本 字符"/>
    <w:uiPriority w:val="99"/>
    <w:qFormat/>
    <w:rPr>
      <w:kern w:val="2"/>
      <w:sz w:val="24"/>
      <w:szCs w:val="24"/>
    </w:rPr>
  </w:style>
  <w:style w:type="character" w:customStyle="1" w:styleId="Char13">
    <w:name w:val="页脚 Char1"/>
    <w:uiPriority w:val="99"/>
    <w:semiHidden/>
    <w:qFormat/>
    <w:rPr>
      <w:bCs/>
      <w:kern w:val="2"/>
      <w:sz w:val="18"/>
      <w:szCs w:val="18"/>
    </w:rPr>
  </w:style>
  <w:style w:type="character" w:customStyle="1" w:styleId="2Char3">
    <w:name w:val="正文文本缩进 2 Char"/>
    <w:qFormat/>
    <w:rPr>
      <w:rFonts w:ascii="Cambria Math" w:eastAsia="新宋体" w:hAnsi="Cambria Math" w:cs="Cambria Math" w:hint="default"/>
      <w:kern w:val="2"/>
      <w:sz w:val="24"/>
      <w:lang w:val="en-US" w:eastAsia="zh-CN" w:bidi="ar-SA"/>
    </w:rPr>
  </w:style>
  <w:style w:type="character" w:customStyle="1" w:styleId="Chard">
    <w:name w:val="脚注文本 Char"/>
    <w:link w:val="afc"/>
    <w:qFormat/>
    <w:rPr>
      <w:sz w:val="18"/>
      <w:szCs w:val="18"/>
    </w:rPr>
  </w:style>
  <w:style w:type="character" w:customStyle="1" w:styleId="Char14">
    <w:name w:val="文档结构图 Char1"/>
    <w:qFormat/>
    <w:rPr>
      <w:rFonts w:ascii="新宋体" w:eastAsia="新宋体" w:hAnsi="Calibri" w:cs="仿宋"/>
      <w:sz w:val="18"/>
      <w:szCs w:val="18"/>
    </w:rPr>
  </w:style>
  <w:style w:type="character" w:customStyle="1" w:styleId="3Char1">
    <w:name w:val="正文文本缩进 3 Char"/>
    <w:link w:val="35"/>
    <w:qFormat/>
    <w:rPr>
      <w:sz w:val="16"/>
      <w:szCs w:val="16"/>
    </w:rPr>
  </w:style>
  <w:style w:type="character" w:customStyle="1" w:styleId="Char15">
    <w:name w:val="日期 Char1"/>
    <w:uiPriority w:val="99"/>
    <w:semiHidden/>
    <w:qFormat/>
    <w:rPr>
      <w:bCs/>
      <w:kern w:val="2"/>
      <w:sz w:val="21"/>
      <w:szCs w:val="30"/>
    </w:rPr>
  </w:style>
  <w:style w:type="character" w:customStyle="1" w:styleId="HTMLChar">
    <w:name w:val="HTML 预设格式 Char"/>
    <w:link w:val="HTML"/>
    <w:uiPriority w:val="99"/>
    <w:qFormat/>
    <w:rPr>
      <w:rFonts w:ascii="Garamond" w:eastAsia="Garamond" w:hAnsi="Wingdings"/>
    </w:rPr>
  </w:style>
  <w:style w:type="character" w:customStyle="1" w:styleId="2Char10">
    <w:name w:val="标题 2 Char1"/>
    <w:qFormat/>
    <w:locked/>
    <w:rPr>
      <w:rFonts w:ascii="新宋体" w:eastAsia="新宋体" w:hAnsi="MS Mincho" w:cs="MS Mincho"/>
      <w:b/>
      <w:bCs/>
      <w:color w:val="000000"/>
      <w:kern w:val="2"/>
      <w:sz w:val="28"/>
      <w:szCs w:val="28"/>
      <w:lang w:val="en-US" w:eastAsia="zh-CN" w:bidi="ar-SA"/>
    </w:rPr>
  </w:style>
  <w:style w:type="character" w:customStyle="1" w:styleId="Charf0">
    <w:name w:val="正文首行缩进 Char"/>
    <w:link w:val="aff1"/>
    <w:uiPriority w:val="99"/>
    <w:qFormat/>
  </w:style>
  <w:style w:type="character" w:customStyle="1" w:styleId="3Char10">
    <w:name w:val="正文文本缩进 3 Char1"/>
    <w:uiPriority w:val="99"/>
    <w:semiHidden/>
    <w:qFormat/>
    <w:rPr>
      <w:bCs/>
      <w:kern w:val="2"/>
      <w:sz w:val="16"/>
      <w:szCs w:val="16"/>
    </w:rPr>
  </w:style>
  <w:style w:type="character" w:customStyle="1" w:styleId="affc">
    <w:name w:val="列表段落 字符"/>
    <w:link w:val="16"/>
    <w:uiPriority w:val="34"/>
    <w:qFormat/>
    <w:rPr>
      <w:rFonts w:ascii="Verdana" w:hAnsi="Verdana"/>
    </w:rPr>
  </w:style>
  <w:style w:type="paragraph" w:customStyle="1" w:styleId="16">
    <w:name w:val="列出段落1"/>
    <w:basedOn w:val="a4"/>
    <w:link w:val="affc"/>
    <w:uiPriority w:val="34"/>
    <w:qFormat/>
    <w:pPr>
      <w:ind w:firstLineChars="200" w:firstLine="420"/>
    </w:pPr>
    <w:rPr>
      <w:rFonts w:ascii="Verdana" w:eastAsiaTheme="minorEastAsia" w:hAnsi="Verdana" w:cstheme="minorBidi"/>
      <w:szCs w:val="22"/>
    </w:rPr>
  </w:style>
  <w:style w:type="character" w:customStyle="1" w:styleId="font">
    <w:name w:val="font"/>
    <w:qFormat/>
  </w:style>
  <w:style w:type="character" w:customStyle="1" w:styleId="font31">
    <w:name w:val="font31"/>
    <w:qFormat/>
    <w:rPr>
      <w:rFonts w:ascii="新宋体" w:eastAsia="新宋体" w:hAnsi="新宋体" w:cs="新宋体" w:hint="eastAsia"/>
      <w:color w:val="000000"/>
      <w:sz w:val="21"/>
      <w:szCs w:val="21"/>
      <w:u w:val="none"/>
    </w:rPr>
  </w:style>
  <w:style w:type="character" w:customStyle="1" w:styleId="content">
    <w:name w:val="content"/>
    <w:qFormat/>
  </w:style>
  <w:style w:type="character" w:customStyle="1" w:styleId="CharCharChar">
    <w:name w:val="图号 Char Char Char"/>
    <w:link w:val="CharChar"/>
    <w:qFormat/>
    <w:locked/>
    <w:rPr>
      <w:rFonts w:ascii="MS Mincho" w:hAnsi="MS Mincho" w:cs="MS Mincho"/>
      <w:sz w:val="18"/>
      <w:szCs w:val="18"/>
    </w:rPr>
  </w:style>
  <w:style w:type="paragraph" w:customStyle="1" w:styleId="CharChar">
    <w:name w:val="图号 Char Char"/>
    <w:basedOn w:val="a4"/>
    <w:link w:val="CharCharChar"/>
    <w:qFormat/>
    <w:pPr>
      <w:autoSpaceDE w:val="0"/>
      <w:autoSpaceDN w:val="0"/>
      <w:adjustRightInd w:val="0"/>
      <w:spacing w:before="105" w:line="360" w:lineRule="auto"/>
      <w:jc w:val="center"/>
    </w:pPr>
    <w:rPr>
      <w:rFonts w:ascii="MS Mincho" w:eastAsiaTheme="minorEastAsia" w:hAnsi="MS Mincho" w:cs="MS Mincho"/>
      <w:sz w:val="18"/>
      <w:szCs w:val="18"/>
    </w:rPr>
  </w:style>
  <w:style w:type="character" w:customStyle="1" w:styleId="Char16">
    <w:name w:val="批注框文本 Char1"/>
    <w:uiPriority w:val="99"/>
    <w:semiHidden/>
    <w:qFormat/>
    <w:rPr>
      <w:bCs/>
      <w:kern w:val="2"/>
      <w:sz w:val="18"/>
      <w:szCs w:val="18"/>
    </w:rPr>
  </w:style>
  <w:style w:type="character" w:customStyle="1" w:styleId="17">
    <w:name w:val="标题1"/>
    <w:qFormat/>
  </w:style>
  <w:style w:type="character" w:customStyle="1" w:styleId="2Char11">
    <w:name w:val="正文文本 2 Char1"/>
    <w:uiPriority w:val="99"/>
    <w:semiHidden/>
    <w:qFormat/>
    <w:rPr>
      <w:kern w:val="2"/>
      <w:sz w:val="21"/>
      <w:szCs w:val="24"/>
    </w:rPr>
  </w:style>
  <w:style w:type="character" w:customStyle="1" w:styleId="3h3Level3TopicHeadingHeading3-oldH3l33rdlevel3Char">
    <w:name w:val="样式 标题 3h3Level 3 Topic HeadingHeading 3 - oldH3l33rd level...3 Char"/>
    <w:qFormat/>
    <w:rPr>
      <w:rFonts w:ascii="Garamond" w:eastAsia="Garamond" w:hint="eastAsia"/>
      <w:b/>
      <w:kern w:val="2"/>
      <w:sz w:val="32"/>
      <w:lang w:val="en-US" w:eastAsia="zh-CN"/>
    </w:rPr>
  </w:style>
  <w:style w:type="character" w:customStyle="1" w:styleId="Charf1">
    <w:name w:val="编号，小四 Char"/>
    <w:link w:val="affd"/>
    <w:qFormat/>
    <w:rPr>
      <w:rFonts w:ascii="MS Mincho" w:hAnsi="MS Mincho"/>
      <w:sz w:val="24"/>
    </w:rPr>
  </w:style>
  <w:style w:type="paragraph" w:customStyle="1" w:styleId="affd">
    <w:name w:val="编号，小四"/>
    <w:basedOn w:val="a4"/>
    <w:link w:val="Charf1"/>
    <w:qFormat/>
    <w:pPr>
      <w:spacing w:line="360" w:lineRule="auto"/>
    </w:pPr>
    <w:rPr>
      <w:rFonts w:ascii="MS Mincho" w:eastAsiaTheme="minorEastAsia" w:hAnsi="MS Mincho" w:cstheme="minorBidi"/>
      <w:sz w:val="24"/>
      <w:szCs w:val="22"/>
    </w:rPr>
  </w:style>
  <w:style w:type="character" w:customStyle="1" w:styleId="2CharChar">
    <w:name w:val="正文缩进2格 Char Char"/>
    <w:qFormat/>
    <w:locked/>
    <w:rPr>
      <w:rFonts w:ascii="Cambria" w:eastAsia="Cambria" w:hAnsi="新宋体"/>
      <w:kern w:val="2"/>
      <w:sz w:val="31"/>
      <w:szCs w:val="28"/>
    </w:rPr>
  </w:style>
  <w:style w:type="character" w:customStyle="1" w:styleId="UnresolvedMention">
    <w:name w:val="Unresolved Mention"/>
    <w:uiPriority w:val="99"/>
    <w:unhideWhenUsed/>
    <w:qFormat/>
    <w:rPr>
      <w:color w:val="605E5C"/>
      <w:shd w:val="clear" w:color="auto" w:fill="E1DFDD"/>
    </w:rPr>
  </w:style>
  <w:style w:type="character" w:customStyle="1" w:styleId="L10CharChar">
    <w:name w:val="样式L10 Char Char"/>
    <w:link w:val="L10"/>
    <w:qFormat/>
    <w:rPr>
      <w:sz w:val="24"/>
      <w:szCs w:val="24"/>
    </w:rPr>
  </w:style>
  <w:style w:type="paragraph" w:customStyle="1" w:styleId="L10">
    <w:name w:val="样式L10"/>
    <w:basedOn w:val="a4"/>
    <w:link w:val="L10CharChar"/>
    <w:qFormat/>
    <w:pPr>
      <w:spacing w:beforeLines="50" w:before="156" w:afterLines="50" w:after="156" w:line="300" w:lineRule="auto"/>
      <w:ind w:firstLineChars="200" w:firstLine="200"/>
    </w:pPr>
    <w:rPr>
      <w:rFonts w:asciiTheme="minorHAnsi" w:eastAsiaTheme="minorEastAsia" w:hAnsiTheme="minorHAnsi" w:cstheme="minorBidi"/>
      <w:sz w:val="24"/>
    </w:rPr>
  </w:style>
  <w:style w:type="character" w:customStyle="1" w:styleId="18">
    <w:name w:val="正文1"/>
    <w:qFormat/>
    <w:rPr>
      <w:rFonts w:ascii="新宋体" w:eastAsia="新宋体" w:hAnsi="新宋体" w:hint="eastAsia"/>
      <w:kern w:val="2"/>
      <w:sz w:val="24"/>
      <w:szCs w:val="24"/>
      <w:lang w:val="en-US" w:eastAsia="zh-CN" w:bidi="ar-SA"/>
    </w:rPr>
  </w:style>
  <w:style w:type="character" w:customStyle="1" w:styleId="zwpt1">
    <w:name w:val="zwpt1"/>
    <w:qFormat/>
    <w:rPr>
      <w:b/>
      <w:bCs/>
      <w:color w:val="FF9900"/>
      <w:sz w:val="19"/>
      <w:szCs w:val="19"/>
    </w:rPr>
  </w:style>
  <w:style w:type="character" w:customStyle="1" w:styleId="tw4winTerm">
    <w:name w:val="tw4winTerm"/>
    <w:qFormat/>
    <w:rPr>
      <w:color w:val="0000FF"/>
    </w:rPr>
  </w:style>
  <w:style w:type="character" w:customStyle="1" w:styleId="1Char0">
    <w:name w:val="1）样式 Char"/>
    <w:link w:val="10"/>
    <w:qFormat/>
    <w:rPr>
      <w:sz w:val="24"/>
      <w:szCs w:val="24"/>
    </w:rPr>
  </w:style>
  <w:style w:type="paragraph" w:customStyle="1" w:styleId="10">
    <w:name w:val="1）样式"/>
    <w:basedOn w:val="a4"/>
    <w:link w:val="1Char0"/>
    <w:qFormat/>
    <w:pPr>
      <w:numPr>
        <w:numId w:val="4"/>
      </w:numPr>
      <w:spacing w:line="360" w:lineRule="auto"/>
      <w:ind w:firstLine="0"/>
    </w:pPr>
    <w:rPr>
      <w:rFonts w:asciiTheme="minorHAnsi" w:eastAsiaTheme="minorEastAsia" w:hAnsiTheme="minorHAnsi" w:cstheme="minorBidi"/>
      <w:sz w:val="24"/>
    </w:rPr>
  </w:style>
  <w:style w:type="character" w:customStyle="1" w:styleId="CharChar10">
    <w:name w:val="Char Char10"/>
    <w:qFormat/>
    <w:rPr>
      <w:kern w:val="2"/>
      <w:sz w:val="21"/>
    </w:rPr>
  </w:style>
  <w:style w:type="character" w:customStyle="1" w:styleId="Char17">
    <w:name w:val="正文缩进 Char1"/>
    <w:qFormat/>
    <w:rPr>
      <w:kern w:val="2"/>
      <w:sz w:val="21"/>
    </w:rPr>
  </w:style>
  <w:style w:type="character" w:customStyle="1" w:styleId="f141">
    <w:name w:val="f141"/>
    <w:qFormat/>
    <w:rPr>
      <w:sz w:val="21"/>
      <w:szCs w:val="21"/>
    </w:rPr>
  </w:style>
  <w:style w:type="character" w:customStyle="1" w:styleId="110">
    <w:name w:val="标题11"/>
    <w:qFormat/>
  </w:style>
  <w:style w:type="character" w:customStyle="1" w:styleId="font41">
    <w:name w:val="font41"/>
    <w:qFormat/>
    <w:rPr>
      <w:rFonts w:ascii="新宋体" w:eastAsia="新宋体" w:hAnsi="新宋体" w:cs="新宋体" w:hint="eastAsia"/>
      <w:color w:val="000000"/>
      <w:sz w:val="20"/>
      <w:szCs w:val="20"/>
      <w:u w:val="none"/>
    </w:rPr>
  </w:style>
  <w:style w:type="character" w:customStyle="1" w:styleId="3Char2">
    <w:name w:val="正文文本 3 Char2"/>
    <w:uiPriority w:val="99"/>
    <w:semiHidden/>
    <w:qFormat/>
    <w:rPr>
      <w:bCs/>
      <w:kern w:val="2"/>
      <w:sz w:val="16"/>
      <w:szCs w:val="16"/>
    </w:rPr>
  </w:style>
  <w:style w:type="character" w:customStyle="1" w:styleId="Char">
    <w:name w:val="正文缩进 Char"/>
    <w:link w:val="a5"/>
    <w:qFormat/>
    <w:rPr>
      <w:rFonts w:eastAsia="新宋体"/>
    </w:rPr>
  </w:style>
  <w:style w:type="character" w:customStyle="1" w:styleId="Charf2">
    <w:name w:val="列出段落 Char"/>
    <w:uiPriority w:val="34"/>
    <w:qFormat/>
    <w:rPr>
      <w:kern w:val="2"/>
      <w:sz w:val="21"/>
      <w:szCs w:val="24"/>
    </w:rPr>
  </w:style>
  <w:style w:type="character" w:customStyle="1" w:styleId="Char4">
    <w:name w:val="正文文本缩进 Char"/>
    <w:link w:val="af0"/>
    <w:qFormat/>
    <w:rPr>
      <w:szCs w:val="24"/>
    </w:rPr>
  </w:style>
  <w:style w:type="character" w:customStyle="1" w:styleId="Char18">
    <w:name w:val="纯文本 Char1"/>
    <w:uiPriority w:val="99"/>
    <w:qFormat/>
    <w:rPr>
      <w:rFonts w:ascii="新宋体" w:hAnsi="Wingdings"/>
      <w:kern w:val="2"/>
      <w:sz w:val="24"/>
      <w:szCs w:val="21"/>
    </w:rPr>
  </w:style>
  <w:style w:type="character" w:customStyle="1" w:styleId="apple-style-span">
    <w:name w:val="apple-style-span"/>
    <w:qFormat/>
  </w:style>
  <w:style w:type="character" w:customStyle="1" w:styleId="unnamed3">
    <w:name w:val="unnamed3"/>
    <w:qFormat/>
  </w:style>
  <w:style w:type="character" w:customStyle="1" w:styleId="Char0">
    <w:name w:val="文档结构图 Char"/>
    <w:link w:val="ab"/>
    <w:uiPriority w:val="99"/>
    <w:qFormat/>
    <w:rPr>
      <w:rFonts w:ascii="Cambria Math" w:hAnsi="Cambria Math"/>
      <w:sz w:val="24"/>
      <w:szCs w:val="24"/>
      <w:shd w:val="clear" w:color="auto" w:fill="000080"/>
    </w:rPr>
  </w:style>
  <w:style w:type="character" w:customStyle="1" w:styleId="2Char12">
    <w:name w:val="正文首行缩进 2 Char1"/>
    <w:uiPriority w:val="99"/>
    <w:semiHidden/>
    <w:qFormat/>
  </w:style>
  <w:style w:type="character" w:customStyle="1" w:styleId="Char2">
    <w:name w:val="结束语 Char"/>
    <w:link w:val="ae"/>
    <w:qFormat/>
    <w:rPr>
      <w:rFonts w:ascii="新宋体" w:hAnsi="新宋体"/>
      <w:color w:val="000000"/>
      <w:sz w:val="24"/>
    </w:rPr>
  </w:style>
  <w:style w:type="character" w:customStyle="1" w:styleId="CharChar0">
    <w:name w:val="表格 Char Char"/>
    <w:link w:val="affe"/>
    <w:qFormat/>
    <w:locked/>
    <w:rPr>
      <w:rFonts w:ascii="新宋体" w:hAnsi="新宋体"/>
      <w:bCs/>
      <w:spacing w:val="-12"/>
      <w:szCs w:val="24"/>
    </w:rPr>
  </w:style>
  <w:style w:type="paragraph" w:customStyle="1" w:styleId="affe">
    <w:name w:val="表格"/>
    <w:basedOn w:val="a4"/>
    <w:link w:val="CharChar0"/>
    <w:qFormat/>
    <w:pPr>
      <w:spacing w:line="420" w:lineRule="exact"/>
      <w:ind w:leftChars="40" w:left="84"/>
      <w:jc w:val="center"/>
    </w:pPr>
    <w:rPr>
      <w:rFonts w:ascii="新宋体" w:eastAsiaTheme="minorEastAsia" w:hAnsi="新宋体" w:cstheme="minorBidi"/>
      <w:bCs/>
      <w:spacing w:val="-12"/>
    </w:rPr>
  </w:style>
  <w:style w:type="character" w:customStyle="1" w:styleId="3Char0">
    <w:name w:val="正文文本 3 Char"/>
    <w:link w:val="32"/>
    <w:qFormat/>
    <w:rPr>
      <w:rFonts w:ascii="Calibri" w:hAnsi="Calibri"/>
      <w:sz w:val="16"/>
      <w:szCs w:val="16"/>
    </w:rPr>
  </w:style>
  <w:style w:type="character" w:customStyle="1" w:styleId="style21">
    <w:name w:val="style21"/>
    <w:qFormat/>
    <w:rPr>
      <w:color w:val="000000"/>
    </w:rPr>
  </w:style>
  <w:style w:type="character" w:customStyle="1" w:styleId="Char8">
    <w:name w:val="批注框文本 Char"/>
    <w:link w:val="af6"/>
    <w:qFormat/>
    <w:locked/>
    <w:rPr>
      <w:sz w:val="18"/>
      <w:szCs w:val="18"/>
    </w:rPr>
  </w:style>
  <w:style w:type="character" w:customStyle="1" w:styleId="apple-converted-space">
    <w:name w:val="apple-converted-space"/>
    <w:qFormat/>
  </w:style>
  <w:style w:type="character" w:customStyle="1" w:styleId="Charc">
    <w:name w:val="副标题 Char"/>
    <w:link w:val="afb"/>
    <w:qFormat/>
    <w:rPr>
      <w:rFonts w:ascii="Times" w:hAnsi="Times"/>
      <w:b/>
      <w:bCs/>
      <w:kern w:val="28"/>
      <w:sz w:val="32"/>
      <w:szCs w:val="32"/>
    </w:rPr>
  </w:style>
  <w:style w:type="character" w:customStyle="1" w:styleId="Char19">
    <w:name w:val="批注主题 Char1"/>
    <w:uiPriority w:val="99"/>
    <w:semiHidden/>
    <w:qFormat/>
    <w:rPr>
      <w:b/>
      <w:bCs/>
      <w:kern w:val="2"/>
      <w:sz w:val="21"/>
      <w:szCs w:val="30"/>
    </w:rPr>
  </w:style>
  <w:style w:type="character" w:customStyle="1" w:styleId="Charf">
    <w:name w:val="批注主题 Char"/>
    <w:link w:val="aff0"/>
    <w:qFormat/>
    <w:rPr>
      <w:b/>
      <w:bCs/>
      <w:szCs w:val="24"/>
    </w:rPr>
  </w:style>
  <w:style w:type="character" w:customStyle="1" w:styleId="CharChar5">
    <w:name w:val="Char Char5"/>
    <w:qFormat/>
    <w:rPr>
      <w:kern w:val="2"/>
      <w:sz w:val="18"/>
    </w:rPr>
  </w:style>
  <w:style w:type="character" w:customStyle="1" w:styleId="lineheigh201">
    <w:name w:val="lineheigh201"/>
    <w:qFormat/>
  </w:style>
  <w:style w:type="character" w:customStyle="1" w:styleId="clh15">
    <w:name w:val="c lh15"/>
    <w:qFormat/>
  </w:style>
  <w:style w:type="character" w:customStyle="1" w:styleId="Char6">
    <w:name w:val="日期 Char"/>
    <w:link w:val="af4"/>
    <w:qFormat/>
    <w:rPr>
      <w:rFonts w:eastAsia="新宋体"/>
      <w:sz w:val="28"/>
    </w:rPr>
  </w:style>
  <w:style w:type="character" w:customStyle="1" w:styleId="Char1a">
    <w:name w:val="标题 Char1"/>
    <w:qFormat/>
    <w:rPr>
      <w:rFonts w:ascii="楷体_GB2312" w:eastAsia="新宋体" w:hAnsi="楷体_GB2312" w:cs="仿宋"/>
      <w:b/>
      <w:bCs/>
      <w:sz w:val="32"/>
      <w:szCs w:val="32"/>
    </w:rPr>
  </w:style>
  <w:style w:type="character" w:customStyle="1" w:styleId="p141">
    <w:name w:val="p141"/>
    <w:qFormat/>
    <w:rPr>
      <w:sz w:val="21"/>
      <w:szCs w:val="21"/>
    </w:rPr>
  </w:style>
  <w:style w:type="character" w:customStyle="1" w:styleId="Char1b">
    <w:name w:val="结束语 Char1"/>
    <w:qFormat/>
    <w:rPr>
      <w:kern w:val="2"/>
      <w:sz w:val="21"/>
      <w:szCs w:val="24"/>
    </w:rPr>
  </w:style>
  <w:style w:type="character" w:customStyle="1" w:styleId="CharCharCharCharCharChar">
    <w:name w:val="Char Char Char Char Char Char"/>
    <w:qFormat/>
    <w:rPr>
      <w:rFonts w:eastAsia="新宋体"/>
      <w:kern w:val="2"/>
      <w:sz w:val="18"/>
      <w:szCs w:val="18"/>
      <w:lang w:val="en-US" w:eastAsia="zh-CN" w:bidi="ar-SA"/>
    </w:rPr>
  </w:style>
  <w:style w:type="character" w:customStyle="1" w:styleId="Char7">
    <w:name w:val="尾注文本 Char"/>
    <w:link w:val="af5"/>
    <w:qFormat/>
  </w:style>
  <w:style w:type="character" w:customStyle="1" w:styleId="Char1c">
    <w:name w:val="正文首行缩进 Char1"/>
    <w:uiPriority w:val="99"/>
    <w:semiHidden/>
    <w:qFormat/>
    <w:rPr>
      <w:rFonts w:ascii="仿宋" w:hAnsi="仿宋"/>
      <w:bCs/>
      <w:kern w:val="2"/>
      <w:sz w:val="21"/>
      <w:szCs w:val="30"/>
    </w:rPr>
  </w:style>
  <w:style w:type="character" w:customStyle="1" w:styleId="Char1d">
    <w:name w:val="副标题 Char1"/>
    <w:uiPriority w:val="11"/>
    <w:qFormat/>
    <w:rPr>
      <w:rFonts w:ascii="楷体_GB2312" w:hAnsi="楷体_GB2312" w:cs="仿宋"/>
      <w:b/>
      <w:bCs/>
      <w:kern w:val="28"/>
      <w:sz w:val="32"/>
      <w:szCs w:val="32"/>
    </w:rPr>
  </w:style>
  <w:style w:type="character" w:customStyle="1" w:styleId="Charb">
    <w:name w:val="签名 Char"/>
    <w:link w:val="af9"/>
    <w:qFormat/>
    <w:rPr>
      <w:rFonts w:eastAsia="Helvetica Neue"/>
    </w:rPr>
  </w:style>
  <w:style w:type="character" w:customStyle="1" w:styleId="txt1">
    <w:name w:val="txt1"/>
    <w:qFormat/>
    <w:rPr>
      <w:rFonts w:ascii="Calibri Light" w:hAnsi="Calibri Light" w:hint="default"/>
      <w:sz w:val="18"/>
    </w:rPr>
  </w:style>
  <w:style w:type="character" w:customStyle="1" w:styleId="2Char">
    <w:name w:val="正文文本 2 Char"/>
    <w:link w:val="25"/>
    <w:qFormat/>
    <w:rPr>
      <w:color w:val="000000"/>
    </w:rPr>
  </w:style>
  <w:style w:type="character" w:customStyle="1" w:styleId="3Char3">
    <w:name w:val="样式 标题 3 + 三号 黑色 Char"/>
    <w:link w:val="37"/>
    <w:qFormat/>
    <w:rPr>
      <w:b/>
      <w:color w:val="000000"/>
      <w:kern w:val="44"/>
      <w:sz w:val="32"/>
      <w:szCs w:val="32"/>
    </w:rPr>
  </w:style>
  <w:style w:type="paragraph" w:customStyle="1" w:styleId="37">
    <w:name w:val="样式 标题 3 + 三号 黑色"/>
    <w:basedOn w:val="3"/>
    <w:link w:val="3Char3"/>
    <w:qFormat/>
    <w:pPr>
      <w:numPr>
        <w:numId w:val="0"/>
      </w:numPr>
      <w:spacing w:line="416" w:lineRule="auto"/>
      <w:jc w:val="center"/>
    </w:pPr>
    <w:rPr>
      <w:rFonts w:asciiTheme="minorHAnsi" w:eastAsiaTheme="minorEastAsia" w:hAnsiTheme="minorHAnsi" w:cstheme="minorBidi"/>
      <w:color w:val="000000"/>
      <w:kern w:val="44"/>
      <w:sz w:val="32"/>
      <w:szCs w:val="32"/>
    </w:rPr>
  </w:style>
  <w:style w:type="character" w:customStyle="1" w:styleId="Chare">
    <w:name w:val="标题 Char"/>
    <w:link w:val="aff"/>
    <w:qFormat/>
    <w:rPr>
      <w:rFonts w:ascii="楷体_GB2312" w:hAnsi="楷体_GB2312"/>
      <w:b/>
      <w:bCs/>
      <w:sz w:val="32"/>
      <w:szCs w:val="32"/>
    </w:rPr>
  </w:style>
  <w:style w:type="character" w:customStyle="1" w:styleId="Char1e">
    <w:name w:val="正文文本 Char1"/>
    <w:uiPriority w:val="99"/>
    <w:qFormat/>
    <w:rPr>
      <w:rFonts w:ascii="仿宋" w:hAnsi="仿宋"/>
      <w:kern w:val="2"/>
      <w:sz w:val="21"/>
      <w:szCs w:val="24"/>
    </w:rPr>
  </w:style>
  <w:style w:type="character" w:customStyle="1" w:styleId="s10pv000000">
    <w:name w:val="s10pv000000"/>
    <w:qFormat/>
  </w:style>
  <w:style w:type="character" w:customStyle="1" w:styleId="3Char11">
    <w:name w:val="正文文本 3 Char1"/>
    <w:uiPriority w:val="99"/>
    <w:semiHidden/>
    <w:qFormat/>
    <w:rPr>
      <w:kern w:val="2"/>
      <w:sz w:val="16"/>
      <w:szCs w:val="16"/>
    </w:rPr>
  </w:style>
  <w:style w:type="character" w:customStyle="1" w:styleId="Char21">
    <w:name w:val="文档结构图 Char2"/>
    <w:uiPriority w:val="99"/>
    <w:semiHidden/>
    <w:qFormat/>
    <w:rPr>
      <w:rFonts w:ascii="新宋体"/>
      <w:bCs/>
      <w:kern w:val="2"/>
      <w:sz w:val="18"/>
      <w:szCs w:val="18"/>
    </w:rPr>
  </w:style>
  <w:style w:type="character" w:customStyle="1" w:styleId="FACharChar">
    <w:name w:val="FA正文 Char Char"/>
    <w:link w:val="FA"/>
    <w:qFormat/>
    <w:rPr>
      <w:rFonts w:hAnsi="新宋体"/>
      <w:sz w:val="24"/>
    </w:rPr>
  </w:style>
  <w:style w:type="paragraph" w:customStyle="1" w:styleId="FA">
    <w:name w:val="FA正文"/>
    <w:basedOn w:val="a4"/>
    <w:link w:val="FACharChar"/>
    <w:qFormat/>
    <w:pPr>
      <w:spacing w:line="360" w:lineRule="auto"/>
      <w:ind w:firstLineChars="200" w:firstLine="480"/>
      <w:jc w:val="left"/>
    </w:pPr>
    <w:rPr>
      <w:rFonts w:asciiTheme="minorHAnsi" w:eastAsiaTheme="minorEastAsia" w:hAnsi="新宋体" w:cstheme="minorBidi"/>
      <w:sz w:val="24"/>
      <w:szCs w:val="22"/>
    </w:rPr>
  </w:style>
  <w:style w:type="character" w:customStyle="1" w:styleId="style11">
    <w:name w:val="style11"/>
    <w:qFormat/>
    <w:rPr>
      <w:sz w:val="30"/>
    </w:rPr>
  </w:style>
  <w:style w:type="character" w:customStyle="1" w:styleId="31Char">
    <w:name w:val="标题 3.1 Char"/>
    <w:link w:val="310"/>
    <w:qFormat/>
    <w:rPr>
      <w:rFonts w:ascii="新宋体" w:hAnsi="新宋体"/>
      <w:b/>
      <w:color w:val="FF0000"/>
      <w:sz w:val="32"/>
    </w:rPr>
  </w:style>
  <w:style w:type="paragraph" w:customStyle="1" w:styleId="310">
    <w:name w:val="标题 3.1"/>
    <w:basedOn w:val="3"/>
    <w:link w:val="31Char"/>
    <w:qFormat/>
    <w:pPr>
      <w:numPr>
        <w:numId w:val="0"/>
      </w:numPr>
      <w:tabs>
        <w:tab w:val="left" w:pos="1440"/>
        <w:tab w:val="left" w:pos="1620"/>
      </w:tabs>
      <w:spacing w:line="600" w:lineRule="exact"/>
    </w:pPr>
    <w:rPr>
      <w:rFonts w:eastAsiaTheme="minorEastAsia" w:hAnsi="新宋体" w:cstheme="minorBidi"/>
      <w:color w:val="FF0000"/>
      <w:sz w:val="32"/>
      <w:szCs w:val="22"/>
    </w:rPr>
  </w:style>
  <w:style w:type="character" w:customStyle="1" w:styleId="pt111">
    <w:name w:val="pt111"/>
    <w:qFormat/>
    <w:rPr>
      <w:sz w:val="22"/>
    </w:rPr>
  </w:style>
  <w:style w:type="character" w:customStyle="1" w:styleId="cnfont1">
    <w:name w:val="cnfont1"/>
    <w:qFormat/>
    <w:rPr>
      <w:rFonts w:eastAsia="新宋体"/>
      <w:kern w:val="2"/>
      <w:sz w:val="24"/>
      <w:lang w:val="en-US" w:eastAsia="zh-CN"/>
    </w:rPr>
  </w:style>
  <w:style w:type="character" w:customStyle="1" w:styleId="style71">
    <w:name w:val="style71"/>
    <w:qFormat/>
    <w:rPr>
      <w:sz w:val="19"/>
    </w:rPr>
  </w:style>
  <w:style w:type="character" w:customStyle="1" w:styleId="font11">
    <w:name w:val="font11"/>
    <w:qFormat/>
    <w:rPr>
      <w:rFonts w:ascii="新宋体" w:eastAsia="新宋体" w:hAnsi="新宋体" w:cs="新宋体" w:hint="eastAsia"/>
      <w:color w:val="000000"/>
      <w:sz w:val="24"/>
      <w:szCs w:val="24"/>
      <w:u w:val="none"/>
    </w:rPr>
  </w:style>
  <w:style w:type="character" w:customStyle="1" w:styleId="text1">
    <w:name w:val="text1"/>
    <w:qFormat/>
    <w:rPr>
      <w:color w:val="000000"/>
      <w:sz w:val="19"/>
    </w:rPr>
  </w:style>
  <w:style w:type="character" w:customStyle="1" w:styleId="GB2312">
    <w:name w:val="样式 楷体_GB2312 小四"/>
    <w:qFormat/>
    <w:rPr>
      <w:rFonts w:ascii="Helvetica Neue" w:eastAsia="Cambria" w:hAnsi="Helvetica Neue"/>
      <w:sz w:val="24"/>
    </w:rPr>
  </w:style>
  <w:style w:type="character" w:customStyle="1" w:styleId="Char1f">
    <w:name w:val="列出段落 Char1"/>
    <w:link w:val="Style514"/>
    <w:uiPriority w:val="34"/>
    <w:qFormat/>
    <w:rPr>
      <w:szCs w:val="24"/>
    </w:rPr>
  </w:style>
  <w:style w:type="paragraph" w:customStyle="1" w:styleId="Style514">
    <w:name w:val="_Style 514"/>
    <w:basedOn w:val="a4"/>
    <w:next w:val="afff"/>
    <w:link w:val="Char1f"/>
    <w:uiPriority w:val="34"/>
    <w:qFormat/>
    <w:pPr>
      <w:ind w:firstLineChars="200" w:firstLine="420"/>
    </w:pPr>
    <w:rPr>
      <w:rFonts w:asciiTheme="minorHAnsi" w:eastAsiaTheme="minorEastAsia" w:hAnsiTheme="minorHAnsi" w:cstheme="minorBidi"/>
    </w:rPr>
  </w:style>
  <w:style w:type="paragraph" w:styleId="afff">
    <w:name w:val="List Paragraph"/>
    <w:basedOn w:val="a4"/>
    <w:link w:val="Char22"/>
    <w:uiPriority w:val="34"/>
    <w:qFormat/>
    <w:pPr>
      <w:ind w:firstLineChars="200" w:firstLine="420"/>
    </w:pPr>
    <w:rPr>
      <w:rFonts w:asciiTheme="minorHAnsi" w:eastAsiaTheme="minorEastAsia" w:hAnsiTheme="minorHAnsi" w:cstheme="minorBidi"/>
    </w:rPr>
  </w:style>
  <w:style w:type="character" w:customStyle="1" w:styleId="Char22">
    <w:name w:val="列出段落 Char2"/>
    <w:link w:val="afff"/>
    <w:uiPriority w:val="34"/>
    <w:qFormat/>
    <w:rPr>
      <w:szCs w:val="24"/>
    </w:rPr>
  </w:style>
  <w:style w:type="character" w:customStyle="1" w:styleId="Char1f0">
    <w:name w:val="批注文字 Char1"/>
    <w:uiPriority w:val="99"/>
    <w:semiHidden/>
    <w:qFormat/>
    <w:rPr>
      <w:bCs/>
      <w:kern w:val="2"/>
      <w:sz w:val="21"/>
      <w:szCs w:val="30"/>
    </w:rPr>
  </w:style>
  <w:style w:type="character" w:customStyle="1" w:styleId="250">
    <w:name w:val="样式25"/>
    <w:qFormat/>
  </w:style>
  <w:style w:type="character" w:customStyle="1" w:styleId="2Char4">
    <w:name w:val="正文缩进2格 Char"/>
    <w:link w:val="28"/>
    <w:qFormat/>
    <w:rPr>
      <w:rFonts w:ascii="Cambria" w:eastAsia="Cambria" w:hAnsi="新宋体"/>
      <w:sz w:val="31"/>
      <w:szCs w:val="28"/>
    </w:rPr>
  </w:style>
  <w:style w:type="paragraph" w:customStyle="1" w:styleId="28">
    <w:name w:val="正文缩进2格"/>
    <w:basedOn w:val="a4"/>
    <w:link w:val="2Char4"/>
    <w:qFormat/>
    <w:pPr>
      <w:spacing w:line="600" w:lineRule="exact"/>
      <w:ind w:firstLineChars="206" w:firstLine="639"/>
    </w:pPr>
    <w:rPr>
      <w:rFonts w:ascii="Cambria" w:eastAsia="Cambria" w:hAnsi="新宋体" w:cstheme="minorBidi"/>
      <w:sz w:val="31"/>
      <w:szCs w:val="28"/>
    </w:rPr>
  </w:style>
  <w:style w:type="character" w:customStyle="1" w:styleId="glossaryitem">
    <w:name w:val="glossaryitem"/>
    <w:qFormat/>
  </w:style>
  <w:style w:type="character" w:customStyle="1" w:styleId="Charf3">
    <w:name w:val="正文内容 Char"/>
    <w:link w:val="afff0"/>
    <w:qFormat/>
    <w:rPr>
      <w:rFonts w:ascii="MS Mincho" w:hAnsi="MS Mincho"/>
      <w:spacing w:val="-12"/>
    </w:rPr>
  </w:style>
  <w:style w:type="paragraph" w:customStyle="1" w:styleId="afff0">
    <w:name w:val="正文内容"/>
    <w:basedOn w:val="a4"/>
    <w:link w:val="Charf3"/>
    <w:qFormat/>
    <w:rPr>
      <w:rFonts w:ascii="MS Mincho" w:eastAsiaTheme="minorEastAsia" w:hAnsi="MS Mincho" w:cstheme="minorBidi"/>
      <w:spacing w:val="-12"/>
      <w:szCs w:val="22"/>
    </w:rPr>
  </w:style>
  <w:style w:type="character" w:customStyle="1" w:styleId="textcsco8">
    <w:name w:val="text_csco8"/>
    <w:qFormat/>
  </w:style>
  <w:style w:type="character" w:customStyle="1" w:styleId="HTML1">
    <w:name w:val="HTML 预设格式 字符1"/>
    <w:basedOn w:val="a6"/>
    <w:uiPriority w:val="99"/>
    <w:semiHidden/>
    <w:qFormat/>
    <w:rPr>
      <w:rFonts w:ascii="Courier New" w:eastAsia="宋体" w:hAnsi="Courier New" w:cs="Courier New"/>
      <w:sz w:val="20"/>
      <w:szCs w:val="20"/>
    </w:rPr>
  </w:style>
  <w:style w:type="character" w:customStyle="1" w:styleId="Char3">
    <w:name w:val="正文文本 Char"/>
    <w:basedOn w:val="a6"/>
    <w:link w:val="af"/>
    <w:uiPriority w:val="99"/>
    <w:qFormat/>
    <w:rPr>
      <w:rFonts w:ascii="Times New Roman" w:eastAsia="宋体" w:hAnsi="Times New Roman" w:cs="Times New Roman"/>
      <w:szCs w:val="24"/>
    </w:rPr>
  </w:style>
  <w:style w:type="character" w:customStyle="1" w:styleId="19">
    <w:name w:val="正文文本首行缩进 字符1"/>
    <w:basedOn w:val="Char3"/>
    <w:uiPriority w:val="99"/>
    <w:semiHidden/>
    <w:qFormat/>
    <w:rPr>
      <w:rFonts w:ascii="Times New Roman" w:eastAsia="宋体" w:hAnsi="Times New Roman" w:cs="Times New Roman"/>
      <w:szCs w:val="24"/>
    </w:rPr>
  </w:style>
  <w:style w:type="character" w:customStyle="1" w:styleId="210">
    <w:name w:val="正文文本 2 字符1"/>
    <w:basedOn w:val="a6"/>
    <w:uiPriority w:val="99"/>
    <w:semiHidden/>
    <w:qFormat/>
    <w:rPr>
      <w:rFonts w:ascii="Times New Roman" w:eastAsia="宋体" w:hAnsi="Times New Roman" w:cs="Times New Roman"/>
      <w:szCs w:val="24"/>
    </w:rPr>
  </w:style>
  <w:style w:type="paragraph" w:customStyle="1" w:styleId="5">
    <w:name w:val="正文5"/>
    <w:basedOn w:val="a4"/>
    <w:qFormat/>
    <w:pPr>
      <w:numPr>
        <w:numId w:val="5"/>
      </w:numPr>
      <w:spacing w:before="60" w:after="60" w:line="360" w:lineRule="auto"/>
      <w:ind w:leftChars="500" w:left="920" w:right="26"/>
    </w:pPr>
    <w:rPr>
      <w:sz w:val="24"/>
    </w:rPr>
  </w:style>
  <w:style w:type="character" w:customStyle="1" w:styleId="1a">
    <w:name w:val="结束语 字符1"/>
    <w:basedOn w:val="a6"/>
    <w:uiPriority w:val="99"/>
    <w:semiHidden/>
    <w:qFormat/>
    <w:rPr>
      <w:rFonts w:ascii="Times New Roman" w:eastAsia="宋体" w:hAnsi="Times New Roman" w:cs="Times New Roman"/>
      <w:szCs w:val="24"/>
    </w:rPr>
  </w:style>
  <w:style w:type="character" w:customStyle="1" w:styleId="1b">
    <w:name w:val="副标题 字符1"/>
    <w:basedOn w:val="a6"/>
    <w:uiPriority w:val="11"/>
    <w:qFormat/>
    <w:rPr>
      <w:b/>
      <w:bCs/>
      <w:kern w:val="28"/>
      <w:sz w:val="32"/>
      <w:szCs w:val="32"/>
    </w:rPr>
  </w:style>
  <w:style w:type="character" w:customStyle="1" w:styleId="1c">
    <w:name w:val="批注文字 字符1"/>
    <w:basedOn w:val="a6"/>
    <w:uiPriority w:val="99"/>
    <w:semiHidden/>
    <w:qFormat/>
    <w:rPr>
      <w:rFonts w:ascii="Times New Roman" w:eastAsia="宋体" w:hAnsi="Times New Roman" w:cs="Times New Roman"/>
      <w:szCs w:val="24"/>
    </w:rPr>
  </w:style>
  <w:style w:type="character" w:customStyle="1" w:styleId="1d">
    <w:name w:val="尾注文本 字符1"/>
    <w:basedOn w:val="a6"/>
    <w:uiPriority w:val="99"/>
    <w:semiHidden/>
    <w:qFormat/>
    <w:rPr>
      <w:rFonts w:ascii="Times New Roman" w:eastAsia="宋体" w:hAnsi="Times New Roman" w:cs="Times New Roman"/>
      <w:szCs w:val="24"/>
    </w:rPr>
  </w:style>
  <w:style w:type="paragraph" w:customStyle="1" w:styleId="101">
    <w:name w:val="样式 四号 首行缩进:  1.01 厘米"/>
    <w:basedOn w:val="a4"/>
    <w:qFormat/>
    <w:pPr>
      <w:tabs>
        <w:tab w:val="left" w:pos="995"/>
      </w:tabs>
      <w:ind w:left="995" w:hanging="425"/>
    </w:pPr>
    <w:rPr>
      <w:sz w:val="28"/>
      <w:szCs w:val="20"/>
    </w:rPr>
  </w:style>
  <w:style w:type="paragraph" w:customStyle="1" w:styleId="1ALTZCharCharNormal">
    <w:name w:val="样式 正文缩进表正文正文非缩进段1特点ALT+Z水上软件正文不缩进四号特点 Char CharNormal ..."/>
    <w:basedOn w:val="a5"/>
    <w:qFormat/>
    <w:pPr>
      <w:spacing w:line="360" w:lineRule="auto"/>
      <w:ind w:firstLineChars="200" w:firstLine="560"/>
    </w:pPr>
    <w:rPr>
      <w:rFonts w:eastAsia="Cambria"/>
      <w:sz w:val="24"/>
      <w:szCs w:val="24"/>
    </w:rPr>
  </w:style>
  <w:style w:type="character" w:customStyle="1" w:styleId="1e">
    <w:name w:val="正文文本缩进 字符1"/>
    <w:basedOn w:val="a6"/>
    <w:uiPriority w:val="99"/>
    <w:semiHidden/>
    <w:qFormat/>
    <w:rPr>
      <w:rFonts w:ascii="Times New Roman" w:eastAsia="宋体" w:hAnsi="Times New Roman" w:cs="Times New Roman"/>
      <w:szCs w:val="24"/>
    </w:rPr>
  </w:style>
  <w:style w:type="character" w:customStyle="1" w:styleId="1f">
    <w:name w:val="脚注文本 字符1"/>
    <w:basedOn w:val="a6"/>
    <w:uiPriority w:val="99"/>
    <w:semiHidden/>
    <w:qFormat/>
    <w:rPr>
      <w:rFonts w:ascii="Times New Roman" w:eastAsia="宋体" w:hAnsi="Times New Roman" w:cs="Times New Roman"/>
      <w:sz w:val="18"/>
      <w:szCs w:val="18"/>
    </w:rPr>
  </w:style>
  <w:style w:type="character" w:customStyle="1" w:styleId="211">
    <w:name w:val="正文文本缩进 2 字符1"/>
    <w:basedOn w:val="a6"/>
    <w:uiPriority w:val="99"/>
    <w:semiHidden/>
    <w:qFormat/>
    <w:rPr>
      <w:rFonts w:ascii="Times New Roman" w:eastAsia="宋体" w:hAnsi="Times New Roman" w:cs="Times New Roman"/>
      <w:szCs w:val="24"/>
    </w:rPr>
  </w:style>
  <w:style w:type="character" w:customStyle="1" w:styleId="311">
    <w:name w:val="正文文本 3 字符1"/>
    <w:basedOn w:val="a6"/>
    <w:uiPriority w:val="99"/>
    <w:semiHidden/>
    <w:qFormat/>
    <w:rPr>
      <w:rFonts w:ascii="Times New Roman" w:eastAsia="宋体" w:hAnsi="Times New Roman" w:cs="Times New Roman"/>
      <w:sz w:val="16"/>
      <w:szCs w:val="16"/>
    </w:rPr>
  </w:style>
  <w:style w:type="paragraph" w:customStyle="1" w:styleId="xl68">
    <w:name w:val="xl68"/>
    <w:basedOn w:val="a4"/>
    <w:qFormat/>
    <w:pPr>
      <w:widowControl/>
      <w:pBdr>
        <w:top w:val="single" w:sz="8" w:space="0" w:color="auto"/>
        <w:left w:val="single" w:sz="8" w:space="0" w:color="auto"/>
        <w:bottom w:val="single" w:sz="4" w:space="0" w:color="auto"/>
      </w:pBdr>
      <w:spacing w:before="100" w:beforeAutospacing="1" w:after="100" w:afterAutospacing="1"/>
      <w:jc w:val="center"/>
    </w:pPr>
    <w:rPr>
      <w:rFonts w:ascii="新宋体" w:hAnsi="新宋体"/>
      <w:kern w:val="0"/>
      <w:szCs w:val="20"/>
    </w:rPr>
  </w:style>
  <w:style w:type="character" w:customStyle="1" w:styleId="1f0">
    <w:name w:val="签名 字符1"/>
    <w:basedOn w:val="a6"/>
    <w:uiPriority w:val="99"/>
    <w:semiHidden/>
    <w:qFormat/>
    <w:rPr>
      <w:rFonts w:ascii="Times New Roman" w:eastAsia="宋体" w:hAnsi="Times New Roman" w:cs="Times New Roman"/>
      <w:szCs w:val="24"/>
    </w:rPr>
  </w:style>
  <w:style w:type="paragraph" w:customStyle="1" w:styleId="xl106">
    <w:name w:val="xl106"/>
    <w:basedOn w:val="a4"/>
    <w:qFormat/>
    <w:pPr>
      <w:widowControl/>
      <w:pBdr>
        <w:top w:val="single" w:sz="4" w:space="0" w:color="000000"/>
        <w:bottom w:val="single" w:sz="4" w:space="0" w:color="000000"/>
      </w:pBdr>
      <w:spacing w:before="100" w:beforeAutospacing="1" w:after="100" w:afterAutospacing="1"/>
      <w:jc w:val="right"/>
    </w:pPr>
    <w:rPr>
      <w:rFonts w:ascii="新宋体" w:hAnsi="新宋体" w:cs="新宋体"/>
      <w:kern w:val="0"/>
      <w:sz w:val="24"/>
    </w:rPr>
  </w:style>
  <w:style w:type="character" w:customStyle="1" w:styleId="1f1">
    <w:name w:val="标题 字符1"/>
    <w:basedOn w:val="a6"/>
    <w:uiPriority w:val="10"/>
    <w:qFormat/>
    <w:rPr>
      <w:rFonts w:asciiTheme="majorHAnsi" w:eastAsiaTheme="majorEastAsia" w:hAnsiTheme="majorHAnsi" w:cstheme="majorBidi"/>
      <w:b/>
      <w:bCs/>
      <w:sz w:val="32"/>
      <w:szCs w:val="32"/>
    </w:rPr>
  </w:style>
  <w:style w:type="character" w:customStyle="1" w:styleId="1f2">
    <w:name w:val="纯文本 字符1"/>
    <w:basedOn w:val="a6"/>
    <w:uiPriority w:val="99"/>
    <w:semiHidden/>
    <w:qFormat/>
    <w:rPr>
      <w:rFonts w:asciiTheme="minorEastAsia" w:hAnsi="Courier New" w:cs="Courier New"/>
      <w:szCs w:val="24"/>
    </w:rPr>
  </w:style>
  <w:style w:type="paragraph" w:customStyle="1" w:styleId="xl124">
    <w:name w:val="xl124"/>
    <w:basedOn w:val="a4"/>
    <w:qFormat/>
    <w:pPr>
      <w:widowControl/>
      <w:pBdr>
        <w:top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83">
    <w:name w:val="xl83"/>
    <w:basedOn w:val="a4"/>
    <w:qFormat/>
    <w:pPr>
      <w:widowControl/>
      <w:pBdr>
        <w:top w:val="single" w:sz="4" w:space="0" w:color="auto"/>
        <w:left w:val="single" w:sz="8" w:space="0" w:color="auto"/>
        <w:bottom w:val="single" w:sz="8" w:space="0" w:color="auto"/>
        <w:right w:val="single" w:sz="12" w:space="0" w:color="auto"/>
      </w:pBdr>
      <w:spacing w:before="100" w:beforeAutospacing="1" w:after="100" w:afterAutospacing="1"/>
      <w:jc w:val="center"/>
    </w:pPr>
    <w:rPr>
      <w:rFonts w:ascii="新宋体" w:hAnsi="新宋体"/>
      <w:kern w:val="0"/>
      <w:sz w:val="24"/>
      <w:szCs w:val="20"/>
    </w:rPr>
  </w:style>
  <w:style w:type="paragraph" w:customStyle="1" w:styleId="CharCharCharChar">
    <w:name w:val="Char Char Char Char"/>
    <w:basedOn w:val="a4"/>
    <w:qFormat/>
    <w:pPr>
      <w:widowControl/>
      <w:numPr>
        <w:numId w:val="6"/>
      </w:numPr>
      <w:spacing w:after="160" w:line="240" w:lineRule="exact"/>
      <w:jc w:val="left"/>
    </w:pPr>
    <w:rPr>
      <w:rFonts w:ascii="仿宋_GB2312" w:hAnsi="仿宋_GB2312"/>
      <w:kern w:val="0"/>
      <w:szCs w:val="20"/>
      <w:lang w:eastAsia="en-US"/>
    </w:rPr>
  </w:style>
  <w:style w:type="character" w:customStyle="1" w:styleId="212">
    <w:name w:val="正文文本首行缩进 2 字符1"/>
    <w:basedOn w:val="1e"/>
    <w:uiPriority w:val="99"/>
    <w:semiHidden/>
    <w:qFormat/>
    <w:rPr>
      <w:rFonts w:ascii="Times New Roman" w:eastAsia="宋体" w:hAnsi="Times New Roman" w:cs="Times New Roman"/>
      <w:szCs w:val="24"/>
    </w:rPr>
  </w:style>
  <w:style w:type="character" w:customStyle="1" w:styleId="1f3">
    <w:name w:val="日期 字符1"/>
    <w:basedOn w:val="a6"/>
    <w:uiPriority w:val="99"/>
    <w:semiHidden/>
    <w:qFormat/>
    <w:rPr>
      <w:rFonts w:ascii="Times New Roman" w:eastAsia="宋体" w:hAnsi="Times New Roman" w:cs="Times New Roman"/>
      <w:szCs w:val="24"/>
    </w:rPr>
  </w:style>
  <w:style w:type="character" w:customStyle="1" w:styleId="1f4">
    <w:name w:val="批注主题 字符1"/>
    <w:basedOn w:val="1c"/>
    <w:uiPriority w:val="99"/>
    <w:semiHidden/>
    <w:qFormat/>
    <w:rPr>
      <w:rFonts w:ascii="Times New Roman" w:eastAsia="宋体" w:hAnsi="Times New Roman" w:cs="Times New Roman"/>
      <w:b/>
      <w:bCs/>
      <w:szCs w:val="24"/>
    </w:rPr>
  </w:style>
  <w:style w:type="character" w:customStyle="1" w:styleId="312">
    <w:name w:val="正文文本缩进 3 字符1"/>
    <w:basedOn w:val="a6"/>
    <w:uiPriority w:val="99"/>
    <w:semiHidden/>
    <w:qFormat/>
    <w:rPr>
      <w:rFonts w:ascii="Times New Roman" w:eastAsia="宋体" w:hAnsi="Times New Roman" w:cs="Times New Roman"/>
      <w:sz w:val="16"/>
      <w:szCs w:val="16"/>
    </w:rPr>
  </w:style>
  <w:style w:type="paragraph" w:customStyle="1" w:styleId="head">
    <w:name w:val="head"/>
    <w:basedOn w:val="a4"/>
    <w:qFormat/>
    <w:pPr>
      <w:widowControl/>
      <w:spacing w:before="100" w:beforeAutospacing="1" w:after="100" w:afterAutospacing="1"/>
      <w:jc w:val="center"/>
    </w:pPr>
    <w:rPr>
      <w:rFonts w:ascii="Garamond" w:eastAsia="Garamond" w:hAnsi="新宋体" w:hint="eastAsia"/>
      <w:b/>
      <w:bCs/>
      <w:kern w:val="0"/>
      <w:sz w:val="28"/>
      <w:szCs w:val="28"/>
    </w:rPr>
  </w:style>
  <w:style w:type="character" w:customStyle="1" w:styleId="1f5">
    <w:name w:val="文档结构图 字符1"/>
    <w:basedOn w:val="a6"/>
    <w:uiPriority w:val="99"/>
    <w:semiHidden/>
    <w:qFormat/>
    <w:rPr>
      <w:rFonts w:ascii="Microsoft YaHei UI" w:eastAsia="Microsoft YaHei UI" w:hAnsi="Times New Roman" w:cs="Times New Roman"/>
      <w:sz w:val="18"/>
      <w:szCs w:val="18"/>
    </w:rPr>
  </w:style>
  <w:style w:type="character" w:customStyle="1" w:styleId="1f6">
    <w:name w:val="批注框文本 字符1"/>
    <w:basedOn w:val="a6"/>
    <w:uiPriority w:val="99"/>
    <w:semiHidden/>
    <w:qFormat/>
    <w:rPr>
      <w:rFonts w:ascii="Times New Roman" w:eastAsia="宋体" w:hAnsi="Times New Roman" w:cs="Times New Roman"/>
      <w:sz w:val="18"/>
      <w:szCs w:val="18"/>
    </w:rPr>
  </w:style>
  <w:style w:type="paragraph" w:customStyle="1" w:styleId="38">
    <w:name w:val="正文3"/>
    <w:basedOn w:val="a4"/>
    <w:qFormat/>
    <w:pPr>
      <w:spacing w:before="60" w:after="60" w:line="360" w:lineRule="auto"/>
      <w:outlineLvl w:val="8"/>
    </w:pPr>
    <w:rPr>
      <w:sz w:val="24"/>
      <w:szCs w:val="21"/>
    </w:rPr>
  </w:style>
  <w:style w:type="paragraph" w:customStyle="1" w:styleId="xl37">
    <w:name w:val="xl37"/>
    <w:basedOn w:val="a4"/>
    <w:qFormat/>
    <w:pPr>
      <w:widowControl/>
      <w:spacing w:before="100" w:beforeAutospacing="1" w:after="100" w:afterAutospacing="1"/>
      <w:jc w:val="center"/>
    </w:pPr>
    <w:rPr>
      <w:rFonts w:ascii="Arial Unicode MS" w:eastAsia="Arial Unicode MS" w:hAnsi="Arial Unicode MS" w:hint="eastAsia"/>
      <w:b/>
      <w:kern w:val="0"/>
      <w:sz w:val="28"/>
      <w:szCs w:val="20"/>
      <w:u w:val="single"/>
    </w:rPr>
  </w:style>
  <w:style w:type="paragraph" w:customStyle="1" w:styleId="xl75">
    <w:name w:val="xl75"/>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olor w:val="000000"/>
      <w:kern w:val="0"/>
      <w:szCs w:val="20"/>
    </w:rPr>
  </w:style>
  <w:style w:type="paragraph" w:customStyle="1" w:styleId="46">
    <w:name w:val="题注4"/>
    <w:basedOn w:val="a4"/>
    <w:next w:val="aa"/>
    <w:qFormat/>
    <w:pPr>
      <w:snapToGrid w:val="0"/>
      <w:ind w:leftChars="-61" w:left="-128" w:right="-108"/>
      <w:jc w:val="center"/>
    </w:pPr>
    <w:rPr>
      <w:rFonts w:ascii="新宋体" w:hAnsi="新宋体"/>
      <w:b/>
      <w:color w:val="000000"/>
      <w:sz w:val="18"/>
      <w:szCs w:val="18"/>
      <w:lang w:val="en-GB"/>
    </w:rPr>
  </w:style>
  <w:style w:type="paragraph" w:customStyle="1" w:styleId="Char1CharCharCharCharCharChar">
    <w:name w:val="Char1 Char Char Char Char Char Char"/>
    <w:basedOn w:val="a4"/>
    <w:qFormat/>
    <w:rPr>
      <w:szCs w:val="20"/>
    </w:rPr>
  </w:style>
  <w:style w:type="paragraph" w:customStyle="1" w:styleId="47">
    <w:name w:val="样式4"/>
    <w:basedOn w:val="a4"/>
    <w:qFormat/>
    <w:pPr>
      <w:tabs>
        <w:tab w:val="left" w:pos="2328"/>
      </w:tabs>
      <w:ind w:left="2328" w:hanging="708"/>
    </w:pPr>
  </w:style>
  <w:style w:type="paragraph" w:customStyle="1" w:styleId="CharCharCharCharCharCharCharChar">
    <w:name w:val="Char Char Char Char Char Char Char Char"/>
    <w:basedOn w:val="a4"/>
    <w:qFormat/>
    <w:pPr>
      <w:widowControl/>
      <w:snapToGrid w:val="0"/>
      <w:spacing w:after="160" w:line="360" w:lineRule="auto"/>
      <w:jc w:val="left"/>
    </w:pPr>
    <w:rPr>
      <w:kern w:val="0"/>
      <w:sz w:val="24"/>
      <w:lang w:eastAsia="en-US"/>
    </w:rPr>
  </w:style>
  <w:style w:type="paragraph" w:customStyle="1" w:styleId="xl63">
    <w:name w:val="xl63"/>
    <w:basedOn w:val="a4"/>
    <w:qFormat/>
    <w:pPr>
      <w:widowControl/>
      <w:pBdr>
        <w:top w:val="single" w:sz="8" w:space="0" w:color="auto"/>
        <w:bottom w:val="single" w:sz="12" w:space="0" w:color="auto"/>
        <w:right w:val="single" w:sz="12" w:space="0" w:color="auto"/>
      </w:pBdr>
      <w:spacing w:before="100" w:beforeAutospacing="1" w:after="100" w:afterAutospacing="1"/>
      <w:jc w:val="center"/>
    </w:pPr>
    <w:rPr>
      <w:rFonts w:ascii="新宋体" w:hAnsi="新宋体"/>
      <w:b/>
      <w:kern w:val="0"/>
      <w:sz w:val="24"/>
      <w:szCs w:val="20"/>
    </w:rPr>
  </w:style>
  <w:style w:type="paragraph" w:customStyle="1" w:styleId="xl71">
    <w:name w:val="xl71"/>
    <w:basedOn w:val="a4"/>
    <w:qFormat/>
    <w:pPr>
      <w:widowControl/>
      <w:pBdr>
        <w:top w:val="single" w:sz="8" w:space="0" w:color="auto"/>
        <w:left w:val="single" w:sz="12" w:space="0" w:color="auto"/>
      </w:pBdr>
      <w:spacing w:before="100" w:beforeAutospacing="1" w:after="100" w:afterAutospacing="1"/>
    </w:pPr>
    <w:rPr>
      <w:rFonts w:ascii="新宋体" w:hAnsi="新宋体"/>
      <w:b/>
      <w:kern w:val="0"/>
      <w:sz w:val="24"/>
      <w:szCs w:val="20"/>
    </w:rPr>
  </w:style>
  <w:style w:type="paragraph" w:customStyle="1" w:styleId="29">
    <w:name w:val="样式 首行缩进:  2 字符"/>
    <w:basedOn w:val="a4"/>
    <w:qFormat/>
    <w:pPr>
      <w:ind w:firstLineChars="200" w:firstLine="420"/>
    </w:pPr>
    <w:rPr>
      <w:szCs w:val="20"/>
    </w:rPr>
  </w:style>
  <w:style w:type="paragraph" w:customStyle="1" w:styleId="xl79">
    <w:name w:val="xl79"/>
    <w:basedOn w:val="a4"/>
    <w:qFormat/>
    <w:pPr>
      <w:widowControl/>
      <w:pBdr>
        <w:top w:val="single" w:sz="4" w:space="0" w:color="auto"/>
        <w:left w:val="single" w:sz="12" w:space="0" w:color="auto"/>
        <w:bottom w:val="single" w:sz="8" w:space="0" w:color="auto"/>
        <w:right w:val="single" w:sz="8" w:space="0" w:color="auto"/>
      </w:pBdr>
      <w:spacing w:before="100" w:beforeAutospacing="1" w:after="100" w:afterAutospacing="1"/>
      <w:jc w:val="center"/>
    </w:pPr>
    <w:rPr>
      <w:kern w:val="0"/>
      <w:sz w:val="14"/>
      <w:szCs w:val="20"/>
    </w:rPr>
  </w:style>
  <w:style w:type="paragraph" w:customStyle="1" w:styleId="z1">
    <w:name w:val="z1"/>
    <w:basedOn w:val="a4"/>
    <w:qFormat/>
    <w:pPr>
      <w:widowControl/>
      <w:wordWrap w:val="0"/>
      <w:adjustRightInd w:val="0"/>
      <w:snapToGrid w:val="0"/>
      <w:spacing w:beforeLines="50" w:before="156" w:afterLines="50" w:after="156" w:line="300" w:lineRule="auto"/>
      <w:ind w:leftChars="171" w:left="359" w:firstLineChars="200" w:firstLine="480"/>
    </w:pPr>
    <w:rPr>
      <w:rFonts w:ascii="MS Mincho" w:hAnsi="MS Mincho"/>
      <w:sz w:val="24"/>
      <w:szCs w:val="20"/>
    </w:rPr>
  </w:style>
  <w:style w:type="paragraph" w:customStyle="1" w:styleId="150">
    <w:name w:val="样式 行距: 1.5 倍行距"/>
    <w:basedOn w:val="a4"/>
    <w:qFormat/>
    <w:rPr>
      <w:szCs w:val="20"/>
    </w:rPr>
  </w:style>
  <w:style w:type="paragraph" w:customStyle="1" w:styleId="40">
    <w:name w:val="书籍标题4"/>
    <w:basedOn w:val="a4"/>
    <w:next w:val="a4"/>
    <w:qFormat/>
    <w:pPr>
      <w:numPr>
        <w:numId w:val="7"/>
      </w:numPr>
      <w:tabs>
        <w:tab w:val="clear" w:pos="425"/>
        <w:tab w:val="left" w:pos="1680"/>
      </w:tabs>
      <w:ind w:left="567"/>
      <w:jc w:val="left"/>
      <w:outlineLvl w:val="3"/>
    </w:pPr>
    <w:rPr>
      <w:b/>
      <w:bCs/>
      <w:spacing w:val="20"/>
      <w:sz w:val="24"/>
      <w:lang w:val="zh-CN"/>
    </w:rPr>
  </w:style>
  <w:style w:type="paragraph" w:customStyle="1" w:styleId="xl60">
    <w:name w:val="xl60"/>
    <w:basedOn w:val="a4"/>
    <w:qFormat/>
    <w:pPr>
      <w:widowControl/>
      <w:pBdr>
        <w:top w:val="single" w:sz="8" w:space="0" w:color="auto"/>
        <w:bottom w:val="single" w:sz="8" w:space="0" w:color="auto"/>
        <w:right w:val="single" w:sz="12" w:space="0" w:color="auto"/>
      </w:pBdr>
      <w:spacing w:before="100" w:beforeAutospacing="1" w:after="100" w:afterAutospacing="1"/>
    </w:pPr>
    <w:rPr>
      <w:rFonts w:ascii="新宋体" w:hAnsi="新宋体"/>
      <w:b/>
      <w:kern w:val="0"/>
      <w:szCs w:val="20"/>
    </w:rPr>
  </w:style>
  <w:style w:type="paragraph" w:customStyle="1" w:styleId="1f7">
    <w:name w:val="封面1"/>
    <w:basedOn w:val="a4"/>
    <w:qFormat/>
    <w:pPr>
      <w:spacing w:line="360" w:lineRule="auto"/>
      <w:jc w:val="distribute"/>
    </w:pPr>
    <w:rPr>
      <w:rFonts w:ascii="Garamond" w:eastAsia="Garamond"/>
      <w:b/>
      <w:sz w:val="58"/>
    </w:rPr>
  </w:style>
  <w:style w:type="paragraph" w:customStyle="1" w:styleId="xl126">
    <w:name w:val="xl126"/>
    <w:basedOn w:val="a4"/>
    <w:qFormat/>
    <w:pPr>
      <w:widowControl/>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Helvetica Neue" w:eastAsia="Helvetica Neue" w:hAnsi="新宋体" w:cs="新宋体"/>
      <w:b/>
      <w:bCs/>
      <w:kern w:val="0"/>
      <w:sz w:val="28"/>
      <w:szCs w:val="28"/>
    </w:rPr>
  </w:style>
  <w:style w:type="paragraph" w:customStyle="1" w:styleId="xl88">
    <w:name w:val="xl88"/>
    <w:basedOn w:val="a4"/>
    <w:qFormat/>
    <w:pPr>
      <w:widowControl/>
      <w:pBdr>
        <w:left w:val="single" w:sz="4" w:space="0" w:color="auto"/>
        <w:right w:val="single" w:sz="4" w:space="0" w:color="auto"/>
      </w:pBdr>
      <w:spacing w:before="100" w:beforeAutospacing="1" w:after="100" w:afterAutospacing="1"/>
      <w:jc w:val="left"/>
    </w:pPr>
    <w:rPr>
      <w:rFonts w:ascii="新宋体" w:hAnsi="新宋体"/>
      <w:kern w:val="0"/>
      <w:sz w:val="24"/>
      <w:szCs w:val="20"/>
    </w:rPr>
  </w:style>
  <w:style w:type="paragraph" w:customStyle="1" w:styleId="2a">
    <w:name w:val="元正正文标题2"/>
    <w:basedOn w:val="41"/>
    <w:qFormat/>
    <w:pPr>
      <w:keepNext w:val="0"/>
      <w:keepLines w:val="0"/>
      <w:adjustRightInd w:val="0"/>
      <w:snapToGrid w:val="0"/>
      <w:spacing w:before="0" w:after="0" w:line="300" w:lineRule="auto"/>
      <w:jc w:val="center"/>
      <w:outlineLvl w:val="9"/>
    </w:pPr>
    <w:rPr>
      <w:rFonts w:ascii="新宋体" w:eastAsia="新宋体" w:hAnsi="新宋体"/>
      <w:szCs w:val="28"/>
    </w:rPr>
  </w:style>
  <w:style w:type="paragraph" w:customStyle="1" w:styleId="xl81">
    <w:name w:val="xl81"/>
    <w:basedOn w:val="a4"/>
    <w:qFormat/>
    <w:pPr>
      <w:widowControl/>
      <w:pBdr>
        <w:top w:val="single" w:sz="4" w:space="0" w:color="auto"/>
        <w:bottom w:val="single" w:sz="8" w:space="0" w:color="auto"/>
        <w:right w:val="single" w:sz="8" w:space="0" w:color="auto"/>
      </w:pBdr>
      <w:spacing w:before="100" w:beforeAutospacing="1" w:after="100" w:afterAutospacing="1"/>
    </w:pPr>
    <w:rPr>
      <w:rFonts w:ascii="新宋体" w:hAnsi="新宋体"/>
      <w:color w:val="000000"/>
      <w:kern w:val="0"/>
      <w:szCs w:val="20"/>
    </w:rPr>
  </w:style>
  <w:style w:type="paragraph" w:customStyle="1" w:styleId="xl90">
    <w:name w:val="xl90"/>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11">
    <w:name w:val="正文编号1"/>
    <w:basedOn w:val="a4"/>
    <w:qFormat/>
    <w:pPr>
      <w:numPr>
        <w:numId w:val="8"/>
      </w:numPr>
      <w:spacing w:line="360" w:lineRule="auto"/>
    </w:pPr>
    <w:rPr>
      <w:sz w:val="24"/>
    </w:rPr>
  </w:style>
  <w:style w:type="paragraph" w:customStyle="1" w:styleId="xl132">
    <w:name w:val="xl132"/>
    <w:basedOn w:val="a4"/>
    <w:qFormat/>
    <w:pPr>
      <w:widowControl/>
      <w:pBdr>
        <w:top w:val="single" w:sz="4" w:space="0" w:color="auto"/>
        <w:bottom w:val="single" w:sz="4" w:space="0" w:color="auto"/>
      </w:pBdr>
      <w:spacing w:before="100" w:beforeAutospacing="1" w:after="100" w:afterAutospacing="1"/>
      <w:jc w:val="right"/>
    </w:pPr>
    <w:rPr>
      <w:rFonts w:ascii="新宋体" w:hAnsi="新宋体" w:cs="新宋体"/>
      <w:kern w:val="0"/>
      <w:sz w:val="24"/>
    </w:rPr>
  </w:style>
  <w:style w:type="paragraph" w:customStyle="1" w:styleId="Preformatted">
    <w:name w:val="Preformatted"/>
    <w:basedOn w:val="a4"/>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Wingdings" w:hAnsi="Wingdings"/>
      <w:kern w:val="0"/>
      <w:sz w:val="20"/>
      <w:szCs w:val="20"/>
    </w:rPr>
  </w:style>
  <w:style w:type="paragraph" w:customStyle="1" w:styleId="CharCharCharCharChar">
    <w:name w:val="Char Char Char Char Char"/>
    <w:basedOn w:val="a4"/>
    <w:qFormat/>
    <w:pPr>
      <w:widowControl/>
      <w:spacing w:after="160" w:line="240" w:lineRule="exact"/>
      <w:jc w:val="left"/>
    </w:pPr>
    <w:rPr>
      <w:sz w:val="24"/>
      <w:lang w:eastAsia="en-US"/>
    </w:rPr>
  </w:style>
  <w:style w:type="paragraph" w:customStyle="1" w:styleId="xl39">
    <w:name w:val="xl39"/>
    <w:basedOn w:val="a4"/>
    <w:qFormat/>
    <w:pPr>
      <w:widowControl/>
      <w:spacing w:before="100" w:beforeAutospacing="1" w:after="100" w:afterAutospacing="1"/>
      <w:jc w:val="left"/>
    </w:pPr>
    <w:rPr>
      <w:rFonts w:ascii="新宋体" w:hAnsi="新宋体"/>
      <w:kern w:val="0"/>
      <w:sz w:val="28"/>
      <w:szCs w:val="20"/>
    </w:rPr>
  </w:style>
  <w:style w:type="paragraph" w:customStyle="1" w:styleId="tabletext">
    <w:name w:val="tabletext"/>
    <w:basedOn w:val="a4"/>
    <w:qFormat/>
    <w:pPr>
      <w:widowControl/>
      <w:spacing w:before="100" w:beforeAutospacing="1" w:after="100" w:afterAutospacing="1" w:line="268" w:lineRule="atLeast"/>
      <w:jc w:val="left"/>
    </w:pPr>
    <w:rPr>
      <w:kern w:val="0"/>
      <w:sz w:val="20"/>
      <w:szCs w:val="20"/>
    </w:rPr>
  </w:style>
  <w:style w:type="paragraph" w:customStyle="1" w:styleId="xl23">
    <w:name w:val="xl23"/>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138">
    <w:name w:val="xl138"/>
    <w:basedOn w:val="a4"/>
    <w:qFormat/>
    <w:pPr>
      <w:widowControl/>
      <w:pBdr>
        <w:top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Char2CharCharCharCharCharChar">
    <w:name w:val="Char2 Char Char Char Char Char Char"/>
    <w:basedOn w:val="a4"/>
    <w:qFormat/>
    <w:pPr>
      <w:widowControl/>
      <w:spacing w:line="400" w:lineRule="exact"/>
      <w:jc w:val="center"/>
    </w:pPr>
  </w:style>
  <w:style w:type="paragraph" w:customStyle="1" w:styleId="Bullets">
    <w:name w:val="Bullets"/>
    <w:basedOn w:val="a4"/>
    <w:qFormat/>
    <w:pPr>
      <w:widowControl/>
    </w:pPr>
    <w:rPr>
      <w:rFonts w:ascii="MS Mincho" w:eastAsia="Calibri" w:hAnsi="MS Mincho"/>
      <w:kern w:val="0"/>
      <w:sz w:val="24"/>
      <w:szCs w:val="20"/>
      <w:lang w:eastAsia="de-DE"/>
    </w:rPr>
  </w:style>
  <w:style w:type="paragraph" w:customStyle="1" w:styleId="Char1f1">
    <w:name w:val="Char1"/>
    <w:basedOn w:val="a4"/>
    <w:qFormat/>
    <w:pPr>
      <w:widowControl/>
      <w:spacing w:after="160" w:line="240" w:lineRule="exact"/>
      <w:jc w:val="left"/>
    </w:pPr>
    <w:rPr>
      <w:sz w:val="24"/>
    </w:rPr>
  </w:style>
  <w:style w:type="paragraph" w:customStyle="1" w:styleId="afff1">
    <w:name w:val="表"/>
    <w:basedOn w:val="a4"/>
    <w:qFormat/>
    <w:pPr>
      <w:jc w:val="center"/>
    </w:pPr>
    <w:rPr>
      <w:rFonts w:ascii="新宋体" w:hAnsi="新宋体"/>
      <w:sz w:val="24"/>
      <w:szCs w:val="20"/>
    </w:rPr>
  </w:style>
  <w:style w:type="paragraph" w:customStyle="1" w:styleId="0">
    <w:name w:val="样式 首行缩进:  0 字符"/>
    <w:basedOn w:val="a4"/>
    <w:qFormat/>
    <w:pPr>
      <w:spacing w:line="360" w:lineRule="auto"/>
      <w:ind w:firstLineChars="200" w:firstLine="200"/>
    </w:pPr>
    <w:rPr>
      <w:rFonts w:ascii="MS Mincho" w:hAnsi="MS Mincho" w:cs="新宋体"/>
      <w:sz w:val="24"/>
      <w:szCs w:val="20"/>
    </w:rPr>
  </w:style>
  <w:style w:type="paragraph" w:customStyle="1" w:styleId="afff2">
    <w:name w:val="四级无标题条"/>
    <w:basedOn w:val="a4"/>
    <w:qFormat/>
    <w:rPr>
      <w:szCs w:val="21"/>
    </w:rPr>
  </w:style>
  <w:style w:type="paragraph" w:customStyle="1" w:styleId="1f8">
    <w:name w:val="列表段落1"/>
    <w:basedOn w:val="a4"/>
    <w:uiPriority w:val="34"/>
    <w:qFormat/>
    <w:pPr>
      <w:ind w:firstLineChars="200" w:firstLine="420"/>
    </w:pPr>
    <w:rPr>
      <w:rFonts w:ascii="Verdana" w:hAnsi="Verdana"/>
      <w:szCs w:val="22"/>
    </w:rPr>
  </w:style>
  <w:style w:type="paragraph" w:customStyle="1" w:styleId="FigureDescription">
    <w:name w:val="Figure Description"/>
    <w:next w:val="a4"/>
    <w:qFormat/>
    <w:pPr>
      <w:snapToGrid w:val="0"/>
      <w:spacing w:before="80" w:after="320"/>
      <w:ind w:left="1134"/>
      <w:jc w:val="center"/>
    </w:pPr>
    <w:rPr>
      <w:rFonts w:ascii="MS Mincho" w:eastAsia="Garamond" w:hAnsi="MS Mincho" w:cs="MS Mincho"/>
      <w:sz w:val="18"/>
      <w:szCs w:val="18"/>
    </w:rPr>
  </w:style>
  <w:style w:type="paragraph" w:customStyle="1" w:styleId="ParaCharCharCharCharCharCharChar">
    <w:name w:val="默认段落字体 Para Char Char Char Char Char Char Char"/>
    <w:basedOn w:val="a4"/>
    <w:qFormat/>
    <w:rPr>
      <w:rFonts w:ascii="Calibri" w:hAnsi="Calibri"/>
      <w:sz w:val="24"/>
      <w:szCs w:val="20"/>
    </w:rPr>
  </w:style>
  <w:style w:type="paragraph" w:customStyle="1" w:styleId="2b">
    <w:name w:val="符号列表2"/>
    <w:basedOn w:val="a4"/>
    <w:qFormat/>
    <w:pPr>
      <w:tabs>
        <w:tab w:val="left" w:pos="113"/>
      </w:tabs>
      <w:ind w:left="227" w:hanging="227"/>
    </w:pPr>
  </w:style>
  <w:style w:type="paragraph" w:customStyle="1" w:styleId="xl94">
    <w:name w:val="xl94"/>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110">
    <w:name w:val="xl110"/>
    <w:basedOn w:val="a4"/>
    <w:qFormat/>
    <w:pPr>
      <w:widowControl/>
      <w:pBdr>
        <w:top w:val="single" w:sz="4" w:space="0" w:color="auto"/>
        <w:left w:val="single" w:sz="4" w:space="0" w:color="auto"/>
        <w:bottom w:val="single" w:sz="4" w:space="0" w:color="auto"/>
      </w:pBdr>
      <w:spacing w:before="100" w:beforeAutospacing="1" w:after="100" w:afterAutospacing="1"/>
      <w:jc w:val="left"/>
    </w:pPr>
    <w:rPr>
      <w:rFonts w:ascii="新宋体" w:hAnsi="新宋体" w:cs="新宋体"/>
      <w:b/>
      <w:bCs/>
      <w:kern w:val="0"/>
      <w:sz w:val="24"/>
    </w:rPr>
  </w:style>
  <w:style w:type="paragraph" w:customStyle="1" w:styleId="xl46">
    <w:name w:val="xl46"/>
    <w:basedOn w:val="a4"/>
    <w:qFormat/>
    <w:pPr>
      <w:widowControl/>
      <w:spacing w:before="100" w:beforeAutospacing="1" w:after="100" w:afterAutospacing="1"/>
      <w:jc w:val="left"/>
      <w:textAlignment w:val="center"/>
    </w:pPr>
    <w:rPr>
      <w:rFonts w:ascii="新宋体" w:hAnsi="新宋体"/>
      <w:kern w:val="0"/>
      <w:sz w:val="22"/>
      <w:szCs w:val="20"/>
    </w:rPr>
  </w:style>
  <w:style w:type="paragraph" w:customStyle="1" w:styleId="220">
    <w:name w:val="样式 标题 2 + 非加粗 首行缩进:  2 字符"/>
    <w:basedOn w:val="20"/>
    <w:qFormat/>
    <w:pPr>
      <w:spacing w:before="0" w:after="0" w:line="600" w:lineRule="exact"/>
      <w:ind w:firstLineChars="200" w:firstLine="640"/>
      <w:jc w:val="left"/>
    </w:pPr>
    <w:rPr>
      <w:rFonts w:ascii="MS Mincho" w:eastAsia="Garamond" w:cs="新宋体"/>
      <w:b w:val="0"/>
      <w:sz w:val="32"/>
    </w:rPr>
  </w:style>
  <w:style w:type="paragraph" w:customStyle="1" w:styleId="xl97">
    <w:name w:val="xl97"/>
    <w:basedOn w:val="a4"/>
    <w:qFormat/>
    <w:pPr>
      <w:widowControl/>
      <w:pBdr>
        <w:top w:val="single" w:sz="4" w:space="0" w:color="000000"/>
        <w:left w:val="single" w:sz="4" w:space="0" w:color="000000"/>
        <w:bottom w:val="single" w:sz="4" w:space="0" w:color="000000"/>
        <w:right w:val="single" w:sz="4" w:space="0" w:color="000000"/>
      </w:pBdr>
      <w:shd w:val="clear" w:color="auto" w:fill="808080"/>
      <w:spacing w:before="100" w:beforeAutospacing="1" w:after="100" w:afterAutospacing="1"/>
      <w:jc w:val="center"/>
    </w:pPr>
    <w:rPr>
      <w:rFonts w:ascii="新宋体" w:hAnsi="新宋体" w:cs="新宋体"/>
      <w:kern w:val="0"/>
      <w:sz w:val="20"/>
      <w:szCs w:val="20"/>
    </w:rPr>
  </w:style>
  <w:style w:type="paragraph" w:customStyle="1" w:styleId="TableTitle">
    <w:name w:val="TableTitle"/>
    <w:basedOn w:val="af"/>
    <w:qFormat/>
    <w:pPr>
      <w:keepNext/>
      <w:widowControl/>
      <w:numPr>
        <w:ilvl w:val="1"/>
        <w:numId w:val="9"/>
      </w:numPr>
      <w:spacing w:before="120"/>
      <w:ind w:left="0" w:firstLine="0"/>
      <w:jc w:val="center"/>
    </w:pPr>
    <w:rPr>
      <w:rFonts w:ascii="Verdana" w:hAnsi="Verdana"/>
      <w:b/>
      <w:kern w:val="0"/>
      <w:sz w:val="24"/>
      <w:szCs w:val="20"/>
    </w:rPr>
  </w:style>
  <w:style w:type="paragraph" w:customStyle="1" w:styleId="Default">
    <w:name w:val="Default"/>
    <w:qFormat/>
    <w:pPr>
      <w:widowControl w:val="0"/>
      <w:autoSpaceDE w:val="0"/>
      <w:autoSpaceDN w:val="0"/>
      <w:adjustRightInd w:val="0"/>
    </w:pPr>
    <w:rPr>
      <w:rFonts w:ascii="新宋体" w:hAnsi="Verdana" w:cs="新宋体"/>
      <w:color w:val="000000"/>
      <w:sz w:val="24"/>
      <w:szCs w:val="24"/>
    </w:rPr>
  </w:style>
  <w:style w:type="paragraph" w:customStyle="1" w:styleId="a">
    <w:name w:val="排列"/>
    <w:basedOn w:val="a2"/>
    <w:next w:val="a2"/>
    <w:qFormat/>
    <w:pPr>
      <w:numPr>
        <w:numId w:val="10"/>
      </w:numPr>
      <w:tabs>
        <w:tab w:val="clear" w:pos="720"/>
        <w:tab w:val="left" w:pos="420"/>
      </w:tabs>
    </w:pPr>
  </w:style>
  <w:style w:type="paragraph" w:customStyle="1" w:styleId="CharCharChar1CharCharCharCharCharCharChar">
    <w:name w:val="Char Char Char1 Char Char Char Char Char Char Char"/>
    <w:basedOn w:val="a4"/>
    <w:qFormat/>
  </w:style>
  <w:style w:type="paragraph" w:customStyle="1" w:styleId="Style383">
    <w:name w:val="_Style 383"/>
    <w:next w:val="a4"/>
    <w:qFormat/>
    <w:pPr>
      <w:widowControl w:val="0"/>
      <w:jc w:val="both"/>
    </w:pPr>
    <w:rPr>
      <w:bCs/>
      <w:kern w:val="2"/>
      <w:sz w:val="21"/>
      <w:szCs w:val="30"/>
    </w:rPr>
  </w:style>
  <w:style w:type="paragraph" w:customStyle="1" w:styleId="1f9">
    <w:name w:val="标准正文1"/>
    <w:basedOn w:val="a4"/>
    <w:qFormat/>
    <w:pPr>
      <w:spacing w:line="360" w:lineRule="auto"/>
      <w:ind w:firstLineChars="200" w:firstLine="200"/>
    </w:pPr>
    <w:rPr>
      <w:rFonts w:ascii="新宋体" w:hAnsi="新宋体"/>
      <w:snapToGrid w:val="0"/>
      <w:kern w:val="0"/>
      <w:sz w:val="24"/>
    </w:rPr>
  </w:style>
  <w:style w:type="paragraph" w:customStyle="1" w:styleId="39">
    <w:name w:val="李3"/>
    <w:basedOn w:val="a4"/>
    <w:qFormat/>
    <w:pPr>
      <w:adjustRightInd w:val="0"/>
      <w:snapToGrid w:val="0"/>
      <w:spacing w:line="240" w:lineRule="exact"/>
      <w:jc w:val="left"/>
      <w:outlineLvl w:val="2"/>
    </w:pPr>
    <w:rPr>
      <w:rFonts w:ascii="MS Mincho" w:hAnsi="MS Mincho" w:cs="MS Mincho"/>
    </w:rPr>
  </w:style>
  <w:style w:type="paragraph" w:customStyle="1" w:styleId="xl35">
    <w:name w:val="xl35"/>
    <w:basedOn w:val="a4"/>
    <w:qFormat/>
    <w:pPr>
      <w:widowControl/>
      <w:spacing w:before="100" w:beforeAutospacing="1" w:after="100" w:afterAutospacing="1"/>
      <w:jc w:val="center"/>
    </w:pPr>
    <w:rPr>
      <w:rFonts w:ascii="Arial Unicode MS" w:eastAsia="Arial Unicode MS" w:hAnsi="Arial Unicode MS" w:hint="eastAsia"/>
      <w:kern w:val="0"/>
      <w:sz w:val="28"/>
      <w:szCs w:val="20"/>
    </w:rPr>
  </w:style>
  <w:style w:type="paragraph" w:customStyle="1" w:styleId="xl149">
    <w:name w:val="xl149"/>
    <w:basedOn w:val="a4"/>
    <w:qFormat/>
    <w:pPr>
      <w:widowControl/>
      <w:spacing w:before="100" w:beforeAutospacing="1" w:after="100" w:afterAutospacing="1"/>
      <w:jc w:val="left"/>
    </w:pPr>
    <w:rPr>
      <w:rFonts w:ascii="新宋体" w:hAnsi="新宋体" w:cs="新宋体"/>
      <w:kern w:val="0"/>
      <w:sz w:val="24"/>
    </w:rPr>
  </w:style>
  <w:style w:type="paragraph" w:customStyle="1" w:styleId="xl101">
    <w:name w:val="xl101"/>
    <w:basedOn w:val="a4"/>
    <w:qFormat/>
    <w:pPr>
      <w:widowControl/>
      <w:pBdr>
        <w:top w:val="single" w:sz="4" w:space="0" w:color="000000"/>
        <w:bottom w:val="single" w:sz="4" w:space="0" w:color="000000"/>
      </w:pBdr>
      <w:spacing w:before="100" w:beforeAutospacing="1" w:after="100" w:afterAutospacing="1"/>
      <w:jc w:val="left"/>
    </w:pPr>
    <w:rPr>
      <w:rFonts w:ascii="新宋体" w:hAnsi="新宋体" w:cs="新宋体"/>
      <w:kern w:val="0"/>
      <w:sz w:val="20"/>
      <w:szCs w:val="20"/>
    </w:rPr>
  </w:style>
  <w:style w:type="paragraph" w:customStyle="1" w:styleId="Char30">
    <w:name w:val="Char3"/>
    <w:basedOn w:val="a4"/>
    <w:qFormat/>
    <w:pPr>
      <w:widowControl/>
      <w:spacing w:after="160" w:line="240" w:lineRule="exact"/>
      <w:jc w:val="left"/>
    </w:pPr>
    <w:rPr>
      <w:rFonts w:ascii="仿宋_GB2312" w:hAnsi="仿宋_GB2312"/>
      <w:kern w:val="0"/>
      <w:szCs w:val="20"/>
      <w:lang w:eastAsia="en-US"/>
    </w:rPr>
  </w:style>
  <w:style w:type="paragraph" w:customStyle="1" w:styleId="48">
    <w:name w:val="正文缩进4格"/>
    <w:basedOn w:val="28"/>
    <w:qFormat/>
    <w:pPr>
      <w:ind w:left="2" w:firstLineChars="192" w:firstLine="538"/>
    </w:pPr>
    <w:rPr>
      <w:color w:val="0000FF"/>
      <w:sz w:val="28"/>
      <w:szCs w:val="20"/>
    </w:rPr>
  </w:style>
  <w:style w:type="paragraph" w:customStyle="1" w:styleId="D4">
    <w:name w:val="D标4"/>
    <w:basedOn w:val="a4"/>
    <w:next w:val="D1"/>
    <w:qFormat/>
    <w:pPr>
      <w:tabs>
        <w:tab w:val="left" w:pos="420"/>
      </w:tabs>
      <w:autoSpaceDE w:val="0"/>
      <w:autoSpaceDN w:val="0"/>
      <w:adjustRightInd w:val="0"/>
      <w:spacing w:before="120" w:line="480" w:lineRule="atLeast"/>
      <w:ind w:left="420" w:hanging="420"/>
    </w:pPr>
    <w:rPr>
      <w:rFonts w:ascii="新宋体"/>
      <w:kern w:val="0"/>
      <w:sz w:val="24"/>
      <w:szCs w:val="20"/>
    </w:rPr>
  </w:style>
  <w:style w:type="paragraph" w:customStyle="1" w:styleId="D1">
    <w:name w:val="D文1"/>
    <w:basedOn w:val="a4"/>
    <w:qFormat/>
    <w:pPr>
      <w:tabs>
        <w:tab w:val="left" w:pos="720"/>
      </w:tabs>
      <w:autoSpaceDE w:val="0"/>
      <w:autoSpaceDN w:val="0"/>
      <w:adjustRightInd w:val="0"/>
      <w:spacing w:after="120" w:line="480" w:lineRule="atLeast"/>
      <w:ind w:left="680" w:firstLine="510"/>
    </w:pPr>
    <w:rPr>
      <w:rFonts w:ascii="新宋体"/>
      <w:kern w:val="0"/>
      <w:sz w:val="24"/>
      <w:szCs w:val="20"/>
    </w:rPr>
  </w:style>
  <w:style w:type="paragraph" w:customStyle="1" w:styleId="xl135">
    <w:name w:val="xl135"/>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afff3">
    <w:name w:val="正文样式"/>
    <w:basedOn w:val="a4"/>
    <w:qFormat/>
    <w:pPr>
      <w:tabs>
        <w:tab w:val="left" w:pos="1560"/>
      </w:tabs>
      <w:spacing w:before="163" w:after="163" w:line="300" w:lineRule="auto"/>
      <w:ind w:left="1560" w:hanging="360"/>
    </w:pPr>
    <w:rPr>
      <w:rFonts w:ascii="新宋体"/>
      <w:sz w:val="24"/>
      <w:szCs w:val="20"/>
    </w:rPr>
  </w:style>
  <w:style w:type="paragraph" w:customStyle="1" w:styleId="xl107">
    <w:name w:val="xl107"/>
    <w:basedOn w:val="a4"/>
    <w:qFormat/>
    <w:pPr>
      <w:widowControl/>
      <w:pBdr>
        <w:top w:val="single" w:sz="4" w:space="0" w:color="000000"/>
        <w:bottom w:val="single" w:sz="4" w:space="0" w:color="000000"/>
        <w:right w:val="single" w:sz="4" w:space="0" w:color="000000"/>
      </w:pBdr>
      <w:spacing w:before="100" w:beforeAutospacing="1" w:after="100" w:afterAutospacing="1"/>
      <w:jc w:val="right"/>
    </w:pPr>
    <w:rPr>
      <w:rFonts w:ascii="新宋体" w:hAnsi="新宋体" w:cs="新宋体"/>
      <w:kern w:val="0"/>
      <w:sz w:val="24"/>
    </w:rPr>
  </w:style>
  <w:style w:type="paragraph" w:customStyle="1" w:styleId="afff4">
    <w:name w:val="封面空格"/>
    <w:basedOn w:val="a4"/>
    <w:qFormat/>
    <w:pPr>
      <w:spacing w:line="360" w:lineRule="auto"/>
      <w:jc w:val="distribute"/>
    </w:pPr>
    <w:rPr>
      <w:rFonts w:ascii="新宋体"/>
      <w:b/>
      <w:sz w:val="58"/>
    </w:rPr>
  </w:style>
  <w:style w:type="paragraph" w:customStyle="1" w:styleId="xl50">
    <w:name w:val="xl50"/>
    <w:basedOn w:val="a4"/>
    <w:qFormat/>
    <w:pPr>
      <w:widowControl/>
      <w:pBdr>
        <w:bottom w:val="single" w:sz="8" w:space="0" w:color="auto"/>
        <w:right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858D7CFB-ED40-4347-BF05-701D383B685F858D7CFB-ED40-4347-BF05-701D383B685F">
    <w:name w:val="批注框文本[858D7CFB-ED40-4347-BF05-701D383B685F][858D7CFB-ED40-4347-BF05-701D383B685F]"/>
    <w:basedOn w:val="a4"/>
    <w:qFormat/>
    <w:rPr>
      <w:sz w:val="18"/>
      <w:szCs w:val="18"/>
    </w:rPr>
  </w:style>
  <w:style w:type="paragraph" w:customStyle="1" w:styleId="P3">
    <w:name w:val="P标3"/>
    <w:basedOn w:val="3"/>
    <w:qFormat/>
    <w:pPr>
      <w:keepNext w:val="0"/>
      <w:keepLines w:val="0"/>
      <w:numPr>
        <w:numId w:val="0"/>
      </w:numPr>
      <w:autoSpaceDE w:val="0"/>
      <w:autoSpaceDN w:val="0"/>
      <w:adjustRightInd w:val="0"/>
      <w:spacing w:before="120" w:after="120" w:line="280" w:lineRule="exact"/>
      <w:ind w:rightChars="-101" w:right="-101"/>
    </w:pPr>
    <w:rPr>
      <w:rFonts w:ascii="仿宋" w:hAnsi="仿宋"/>
      <w:b w:val="0"/>
      <w:color w:val="000000"/>
      <w:kern w:val="0"/>
      <w:sz w:val="21"/>
    </w:rPr>
  </w:style>
  <w:style w:type="paragraph" w:customStyle="1" w:styleId="xl123">
    <w:name w:val="xl123"/>
    <w:basedOn w:val="a4"/>
    <w:qFormat/>
    <w:pPr>
      <w:widowControl/>
      <w:pBdr>
        <w:top w:val="single" w:sz="4" w:space="0" w:color="auto"/>
        <w:left w:val="single" w:sz="4" w:space="0" w:color="auto"/>
        <w:bottom w:val="single" w:sz="4" w:space="0" w:color="auto"/>
      </w:pBdr>
      <w:spacing w:before="100" w:beforeAutospacing="1" w:after="100" w:afterAutospacing="1"/>
      <w:jc w:val="left"/>
    </w:pPr>
    <w:rPr>
      <w:rFonts w:ascii="新宋体" w:hAnsi="新宋体" w:cs="新宋体"/>
      <w:kern w:val="0"/>
      <w:sz w:val="20"/>
      <w:szCs w:val="20"/>
    </w:rPr>
  </w:style>
  <w:style w:type="paragraph" w:customStyle="1" w:styleId="54">
    <w:name w:val="标题5"/>
    <w:basedOn w:val="a4"/>
    <w:qFormat/>
    <w:pPr>
      <w:spacing w:before="120" w:after="120"/>
    </w:pPr>
    <w:rPr>
      <w:rFonts w:ascii="新宋体"/>
      <w:b/>
      <w:sz w:val="28"/>
      <w:szCs w:val="20"/>
    </w:rPr>
  </w:style>
  <w:style w:type="paragraph" w:customStyle="1" w:styleId="xl61">
    <w:name w:val="xl61"/>
    <w:basedOn w:val="a4"/>
    <w:qFormat/>
    <w:pPr>
      <w:widowControl/>
      <w:pBdr>
        <w:top w:val="single" w:sz="8" w:space="0" w:color="auto"/>
        <w:left w:val="single" w:sz="12" w:space="0" w:color="auto"/>
        <w:bottom w:val="single" w:sz="12" w:space="0" w:color="auto"/>
      </w:pBdr>
      <w:spacing w:before="100" w:beforeAutospacing="1" w:after="100" w:afterAutospacing="1"/>
      <w:jc w:val="center"/>
    </w:pPr>
    <w:rPr>
      <w:rFonts w:ascii="新宋体" w:hAnsi="新宋体"/>
      <w:b/>
      <w:kern w:val="0"/>
      <w:sz w:val="24"/>
      <w:szCs w:val="20"/>
    </w:rPr>
  </w:style>
  <w:style w:type="paragraph" w:customStyle="1" w:styleId="7">
    <w:name w:val="正文7"/>
    <w:basedOn w:val="6"/>
    <w:qFormat/>
    <w:pPr>
      <w:numPr>
        <w:numId w:val="11"/>
      </w:numPr>
      <w:ind w:leftChars="700" w:left="1120"/>
    </w:pPr>
  </w:style>
  <w:style w:type="paragraph" w:customStyle="1" w:styleId="6">
    <w:name w:val="正文6"/>
    <w:basedOn w:val="a4"/>
    <w:qFormat/>
    <w:pPr>
      <w:numPr>
        <w:numId w:val="12"/>
      </w:numPr>
      <w:spacing w:before="60" w:after="60" w:line="360" w:lineRule="auto"/>
      <w:ind w:leftChars="600" w:left="1020" w:right="26"/>
    </w:pPr>
    <w:rPr>
      <w:sz w:val="24"/>
    </w:rPr>
  </w:style>
  <w:style w:type="paragraph" w:customStyle="1" w:styleId="xl40">
    <w:name w:val="xl40"/>
    <w:basedOn w:val="a4"/>
    <w:qFormat/>
    <w:pPr>
      <w:widowControl/>
      <w:spacing w:before="100" w:beforeAutospacing="1" w:after="100" w:afterAutospacing="1"/>
      <w:jc w:val="center"/>
    </w:pPr>
    <w:rPr>
      <w:rFonts w:ascii="新宋体" w:hAnsi="新宋体"/>
      <w:kern w:val="0"/>
      <w:sz w:val="28"/>
      <w:szCs w:val="20"/>
    </w:rPr>
  </w:style>
  <w:style w:type="paragraph" w:customStyle="1" w:styleId="xl80">
    <w:name w:val="xl80"/>
    <w:basedOn w:val="a4"/>
    <w:qFormat/>
    <w:pPr>
      <w:widowControl/>
      <w:pBdr>
        <w:top w:val="single" w:sz="4" w:space="0" w:color="auto"/>
        <w:left w:val="single" w:sz="8" w:space="0" w:color="auto"/>
        <w:bottom w:val="single" w:sz="8" w:space="0" w:color="auto"/>
        <w:right w:val="single" w:sz="8" w:space="0" w:color="auto"/>
      </w:pBdr>
      <w:spacing w:before="100" w:beforeAutospacing="1" w:after="100" w:afterAutospacing="1"/>
    </w:pPr>
    <w:rPr>
      <w:rFonts w:ascii="新宋体" w:hAnsi="新宋体"/>
      <w:color w:val="000000"/>
      <w:kern w:val="0"/>
      <w:szCs w:val="20"/>
    </w:rPr>
  </w:style>
  <w:style w:type="paragraph" w:customStyle="1" w:styleId="afff5">
    <w:name w:val="正文无缩进"/>
    <w:basedOn w:val="28"/>
    <w:qFormat/>
    <w:pPr>
      <w:ind w:firstLineChars="0" w:firstLine="0"/>
    </w:pPr>
    <w:rPr>
      <w:szCs w:val="20"/>
    </w:rPr>
  </w:style>
  <w:style w:type="paragraph" w:customStyle="1" w:styleId="xl82">
    <w:name w:val="xl82"/>
    <w:basedOn w:val="a4"/>
    <w:qFormat/>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新宋体" w:hAnsi="新宋体"/>
      <w:color w:val="000000"/>
      <w:kern w:val="0"/>
      <w:szCs w:val="20"/>
    </w:rPr>
  </w:style>
  <w:style w:type="paragraph" w:customStyle="1" w:styleId="xl33">
    <w:name w:val="xl33"/>
    <w:basedOn w:val="a4"/>
    <w:qFormat/>
    <w:pPr>
      <w:widowControl/>
      <w:spacing w:before="100" w:beforeAutospacing="1" w:after="100" w:afterAutospacing="1"/>
      <w:jc w:val="center"/>
    </w:pPr>
    <w:rPr>
      <w:rFonts w:ascii="MS Mincho" w:hAnsi="MS Mincho"/>
      <w:b/>
      <w:kern w:val="0"/>
      <w:sz w:val="28"/>
      <w:szCs w:val="20"/>
    </w:rPr>
  </w:style>
  <w:style w:type="paragraph" w:customStyle="1" w:styleId="ItemList">
    <w:name w:val="Item List"/>
    <w:qFormat/>
    <w:pPr>
      <w:tabs>
        <w:tab w:val="left" w:pos="425"/>
      </w:tabs>
      <w:ind w:left="425" w:hanging="425"/>
      <w:jc w:val="both"/>
    </w:pPr>
    <w:rPr>
      <w:rFonts w:ascii="MS Mincho" w:hAnsi="MS Mincho"/>
    </w:rPr>
  </w:style>
  <w:style w:type="paragraph" w:customStyle="1" w:styleId="xl77">
    <w:name w:val="xl77"/>
    <w:basedOn w:val="a4"/>
    <w:qFormat/>
    <w:pPr>
      <w:widowControl/>
      <w:pBdr>
        <w:bottom w:val="single" w:sz="8" w:space="0" w:color="auto"/>
      </w:pBdr>
      <w:spacing w:before="100" w:beforeAutospacing="1" w:after="100" w:afterAutospacing="1"/>
      <w:jc w:val="center"/>
    </w:pPr>
    <w:rPr>
      <w:rFonts w:ascii="新宋体" w:hAnsi="新宋体"/>
      <w:kern w:val="0"/>
      <w:szCs w:val="20"/>
    </w:rPr>
  </w:style>
  <w:style w:type="paragraph" w:customStyle="1" w:styleId="55">
    <w:name w:val="题注5"/>
    <w:basedOn w:val="a4"/>
    <w:next w:val="aa"/>
    <w:qFormat/>
    <w:pPr>
      <w:jc w:val="center"/>
    </w:pPr>
    <w:rPr>
      <w:b/>
      <w:color w:val="000000"/>
      <w:sz w:val="24"/>
      <w:szCs w:val="21"/>
    </w:rPr>
  </w:style>
  <w:style w:type="paragraph" w:customStyle="1" w:styleId="62">
    <w:name w:val="正文缩进6格"/>
    <w:basedOn w:val="48"/>
    <w:qFormat/>
    <w:pPr>
      <w:ind w:leftChars="854" w:left="1758"/>
    </w:pPr>
  </w:style>
  <w:style w:type="paragraph" w:customStyle="1" w:styleId="xl74">
    <w:name w:val="xl74"/>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kern w:val="0"/>
      <w:szCs w:val="20"/>
    </w:rPr>
  </w:style>
  <w:style w:type="paragraph" w:customStyle="1" w:styleId="CharChar1">
    <w:name w:val="Char Char"/>
    <w:basedOn w:val="a4"/>
    <w:qFormat/>
    <w:rPr>
      <w:rFonts w:ascii="Calibri" w:hAnsi="Calibri" w:cs="MS Mincho"/>
      <w:sz w:val="24"/>
      <w:szCs w:val="21"/>
    </w:rPr>
  </w:style>
  <w:style w:type="paragraph" w:customStyle="1" w:styleId="afff6">
    <w:name w:val="方案正文"/>
    <w:basedOn w:val="a4"/>
    <w:qFormat/>
    <w:pPr>
      <w:autoSpaceDE w:val="0"/>
      <w:autoSpaceDN w:val="0"/>
      <w:adjustRightInd w:val="0"/>
      <w:spacing w:before="60"/>
    </w:pPr>
    <w:rPr>
      <w:rFonts w:ascii="新宋体" w:hAnsi="新宋体"/>
      <w:bCs/>
      <w:color w:val="000000"/>
      <w:spacing w:val="2"/>
      <w:sz w:val="24"/>
    </w:rPr>
  </w:style>
  <w:style w:type="paragraph" w:customStyle="1" w:styleId="xl85">
    <w:name w:val="xl85"/>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olor w:val="99CC00"/>
      <w:kern w:val="0"/>
      <w:szCs w:val="20"/>
    </w:rPr>
  </w:style>
  <w:style w:type="paragraph" w:customStyle="1" w:styleId="2c">
    <w:name w:val="正文字缩2字"/>
    <w:basedOn w:val="1fa"/>
    <w:qFormat/>
    <w:pPr>
      <w:ind w:leftChars="200" w:left="200"/>
    </w:pPr>
  </w:style>
  <w:style w:type="paragraph" w:customStyle="1" w:styleId="1fa">
    <w:name w:val="正文字缩1字"/>
    <w:basedOn w:val="a4"/>
    <w:qFormat/>
    <w:pPr>
      <w:spacing w:before="60" w:after="60" w:line="360" w:lineRule="auto"/>
      <w:ind w:leftChars="100" w:left="100" w:right="26" w:firstLineChars="200" w:firstLine="200"/>
    </w:pPr>
    <w:rPr>
      <w:sz w:val="24"/>
    </w:rPr>
  </w:style>
  <w:style w:type="paragraph" w:customStyle="1" w:styleId="xl100">
    <w:name w:val="xl100"/>
    <w:basedOn w:val="a4"/>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kern w:val="0"/>
      <w:sz w:val="20"/>
      <w:szCs w:val="20"/>
      <w:u w:val="single"/>
    </w:rPr>
  </w:style>
  <w:style w:type="paragraph" w:customStyle="1" w:styleId="xl136">
    <w:name w:val="xl136"/>
    <w:basedOn w:val="a4"/>
    <w:qFormat/>
    <w:pPr>
      <w:widowControl/>
      <w:pBdr>
        <w:top w:val="single" w:sz="4" w:space="0" w:color="auto"/>
        <w:left w:val="single" w:sz="4" w:space="0" w:color="auto"/>
        <w:bottom w:val="single" w:sz="4" w:space="0" w:color="auto"/>
      </w:pBdr>
      <w:spacing w:before="100" w:beforeAutospacing="1" w:after="100" w:afterAutospacing="1"/>
      <w:jc w:val="center"/>
    </w:pPr>
    <w:rPr>
      <w:rFonts w:ascii="新宋体" w:hAnsi="新宋体" w:cs="新宋体"/>
      <w:kern w:val="0"/>
      <w:sz w:val="24"/>
    </w:rPr>
  </w:style>
  <w:style w:type="paragraph" w:customStyle="1" w:styleId="xl143">
    <w:name w:val="xl143"/>
    <w:basedOn w:val="a4"/>
    <w:qFormat/>
    <w:pPr>
      <w:widowControl/>
      <w:pBdr>
        <w:bottom w:val="single" w:sz="8" w:space="0" w:color="000000"/>
      </w:pBdr>
      <w:spacing w:before="100" w:beforeAutospacing="1" w:after="100" w:afterAutospacing="1"/>
      <w:jc w:val="left"/>
    </w:pPr>
    <w:rPr>
      <w:rFonts w:ascii="新宋体" w:hAnsi="新宋体" w:cs="新宋体"/>
      <w:kern w:val="0"/>
      <w:sz w:val="24"/>
    </w:rPr>
  </w:style>
  <w:style w:type="paragraph" w:customStyle="1" w:styleId="xl127">
    <w:name w:val="xl127"/>
    <w:basedOn w:val="a4"/>
    <w:qFormat/>
    <w:pPr>
      <w:widowControl/>
      <w:pBdr>
        <w:top w:val="single" w:sz="4" w:space="0" w:color="auto"/>
        <w:bottom w:val="single" w:sz="4" w:space="0" w:color="auto"/>
      </w:pBdr>
      <w:shd w:val="clear" w:color="auto" w:fill="FFFF00"/>
      <w:spacing w:before="100" w:beforeAutospacing="1" w:after="100" w:afterAutospacing="1"/>
      <w:jc w:val="center"/>
    </w:pPr>
    <w:rPr>
      <w:rFonts w:ascii="新宋体" w:hAnsi="新宋体" w:cs="新宋体"/>
      <w:kern w:val="0"/>
      <w:sz w:val="24"/>
    </w:rPr>
  </w:style>
  <w:style w:type="paragraph" w:customStyle="1" w:styleId="xl70">
    <w:name w:val="xl70"/>
    <w:basedOn w:val="a4"/>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hAnsi="新宋体"/>
      <w:kern w:val="0"/>
      <w:sz w:val="24"/>
      <w:szCs w:val="20"/>
    </w:rPr>
  </w:style>
  <w:style w:type="paragraph" w:customStyle="1" w:styleId="a0">
    <w:name w:val="一级节标题"/>
    <w:next w:val="a4"/>
    <w:qFormat/>
    <w:pPr>
      <w:numPr>
        <w:ilvl w:val="3"/>
        <w:numId w:val="13"/>
      </w:numPr>
      <w:tabs>
        <w:tab w:val="clear" w:pos="1191"/>
        <w:tab w:val="left" w:pos="420"/>
        <w:tab w:val="left" w:pos="567"/>
      </w:tabs>
      <w:spacing w:line="360" w:lineRule="auto"/>
      <w:ind w:left="420" w:hanging="420"/>
      <w:outlineLvl w:val="2"/>
    </w:pPr>
    <w:rPr>
      <w:rFonts w:ascii="新宋体" w:hAnsi="新宋体"/>
      <w:b/>
      <w:sz w:val="24"/>
    </w:rPr>
  </w:style>
  <w:style w:type="paragraph" w:customStyle="1" w:styleId="afff7">
    <w:name w:val="目录"/>
    <w:basedOn w:val="a4"/>
    <w:qFormat/>
    <w:pPr>
      <w:widowControl/>
      <w:jc w:val="center"/>
    </w:pPr>
    <w:rPr>
      <w:rFonts w:ascii="新宋体"/>
      <w:b/>
      <w:kern w:val="0"/>
      <w:sz w:val="36"/>
      <w:szCs w:val="20"/>
    </w:rPr>
  </w:style>
  <w:style w:type="paragraph" w:customStyle="1" w:styleId="455">
    <w:name w:val="样式 标题 4 + 段前: 5 磅 段后: 5 磅 行距: 单倍行距"/>
    <w:basedOn w:val="41"/>
    <w:qFormat/>
    <w:pPr>
      <w:numPr>
        <w:ilvl w:val="3"/>
        <w:numId w:val="6"/>
      </w:numPr>
      <w:adjustRightInd w:val="0"/>
      <w:spacing w:before="100" w:after="100" w:line="240" w:lineRule="auto"/>
      <w:textAlignment w:val="baseline"/>
    </w:pPr>
    <w:rPr>
      <w:kern w:val="0"/>
    </w:rPr>
  </w:style>
  <w:style w:type="paragraph" w:customStyle="1" w:styleId="pt11">
    <w:name w:val="pt11"/>
    <w:basedOn w:val="a4"/>
    <w:qFormat/>
    <w:pPr>
      <w:widowControl/>
      <w:spacing w:before="100" w:beforeAutospacing="1" w:after="100" w:afterAutospacing="1"/>
      <w:jc w:val="left"/>
    </w:pPr>
    <w:rPr>
      <w:rFonts w:ascii="新宋体" w:hAnsi="新宋体"/>
      <w:color w:val="000000"/>
      <w:kern w:val="0"/>
      <w:sz w:val="22"/>
      <w:szCs w:val="20"/>
    </w:rPr>
  </w:style>
  <w:style w:type="paragraph" w:customStyle="1" w:styleId="font8">
    <w:name w:val="font8"/>
    <w:basedOn w:val="a4"/>
    <w:qFormat/>
    <w:pPr>
      <w:widowControl/>
      <w:spacing w:before="100" w:beforeAutospacing="1" w:after="100" w:afterAutospacing="1"/>
      <w:jc w:val="left"/>
    </w:pPr>
    <w:rPr>
      <w:rFonts w:ascii="MS Mincho" w:hAnsi="MS Mincho"/>
      <w:kern w:val="0"/>
      <w:sz w:val="28"/>
      <w:szCs w:val="20"/>
    </w:rPr>
  </w:style>
  <w:style w:type="paragraph" w:customStyle="1" w:styleId="afff8">
    <w:name w:val="三级无标题条"/>
    <w:basedOn w:val="a4"/>
    <w:qFormat/>
    <w:rPr>
      <w:szCs w:val="21"/>
    </w:rPr>
  </w:style>
  <w:style w:type="paragraph" w:customStyle="1" w:styleId="font9">
    <w:name w:val="font9"/>
    <w:basedOn w:val="a4"/>
    <w:qFormat/>
    <w:pPr>
      <w:widowControl/>
      <w:spacing w:before="100" w:beforeAutospacing="1" w:after="100" w:afterAutospacing="1"/>
      <w:jc w:val="left"/>
    </w:pPr>
    <w:rPr>
      <w:rFonts w:ascii="MS Mincho" w:hAnsi="MS Mincho"/>
      <w:b/>
      <w:kern w:val="0"/>
      <w:sz w:val="28"/>
      <w:szCs w:val="20"/>
      <w:u w:val="single"/>
    </w:rPr>
  </w:style>
  <w:style w:type="paragraph" w:customStyle="1" w:styleId="xl66">
    <w:name w:val="xl66"/>
    <w:basedOn w:val="a4"/>
    <w:qFormat/>
    <w:pPr>
      <w:widowControl/>
      <w:pBdr>
        <w:top w:val="single" w:sz="8" w:space="0" w:color="auto"/>
        <w:bottom w:val="single" w:sz="4" w:space="0" w:color="auto"/>
        <w:right w:val="single" w:sz="8" w:space="0" w:color="auto"/>
      </w:pBdr>
      <w:spacing w:before="100" w:beforeAutospacing="1" w:after="100" w:afterAutospacing="1"/>
      <w:jc w:val="center"/>
    </w:pPr>
    <w:rPr>
      <w:rFonts w:ascii="新宋体" w:hAnsi="新宋体"/>
      <w:kern w:val="0"/>
      <w:szCs w:val="20"/>
    </w:rPr>
  </w:style>
  <w:style w:type="paragraph" w:customStyle="1" w:styleId="afff9">
    <w:name w:val="正文文字小标带括"/>
    <w:basedOn w:val="af"/>
    <w:qFormat/>
    <w:pPr>
      <w:spacing w:before="60" w:after="60" w:line="380" w:lineRule="exact"/>
      <w:ind w:left="1176" w:firstLineChars="200" w:firstLine="480"/>
    </w:pPr>
    <w:rPr>
      <w:rFonts w:ascii="Verdana" w:hAnsi="Verdana"/>
      <w:sz w:val="24"/>
    </w:rPr>
  </w:style>
  <w:style w:type="paragraph" w:customStyle="1" w:styleId="xx">
    <w:name w:val="xx"/>
    <w:basedOn w:val="xn"/>
    <w:qFormat/>
    <w:pPr>
      <w:tabs>
        <w:tab w:val="left" w:pos="720"/>
      </w:tabs>
      <w:spacing w:beforeLines="100" w:before="312" w:afterLines="50" w:after="156" w:line="440" w:lineRule="exact"/>
      <w:outlineLvl w:val="2"/>
    </w:pPr>
    <w:rPr>
      <w:sz w:val="28"/>
    </w:rPr>
  </w:style>
  <w:style w:type="paragraph" w:customStyle="1" w:styleId="xn">
    <w:name w:val="x第n章"/>
    <w:basedOn w:val="a4"/>
    <w:qFormat/>
    <w:pPr>
      <w:tabs>
        <w:tab w:val="left" w:pos="1080"/>
      </w:tabs>
      <w:spacing w:beforeLines="50" w:before="156" w:line="440" w:lineRule="atLeast"/>
      <w:jc w:val="left"/>
      <w:outlineLvl w:val="1"/>
    </w:pPr>
    <w:rPr>
      <w:rFonts w:ascii="MS Mincho" w:eastAsia="Garamond" w:hAnsi="MS Mincho"/>
      <w:b/>
      <w:sz w:val="32"/>
      <w:szCs w:val="20"/>
    </w:rPr>
  </w:style>
  <w:style w:type="paragraph" w:customStyle="1" w:styleId="1fb">
    <w:name w:val="题注1"/>
    <w:basedOn w:val="a4"/>
    <w:next w:val="aa"/>
    <w:qFormat/>
    <w:rPr>
      <w:rFonts w:ascii="新宋体" w:hAnsi="新宋体"/>
      <w:sz w:val="28"/>
      <w:szCs w:val="20"/>
    </w:rPr>
  </w:style>
  <w:style w:type="paragraph" w:customStyle="1" w:styleId="afffa">
    <w:name w:val="正文段"/>
    <w:basedOn w:val="a4"/>
    <w:qFormat/>
    <w:pPr>
      <w:widowControl/>
      <w:snapToGrid w:val="0"/>
      <w:spacing w:afterLines="50" w:after="156"/>
      <w:ind w:firstLineChars="200" w:firstLine="200"/>
    </w:pPr>
    <w:rPr>
      <w:kern w:val="0"/>
      <w:sz w:val="24"/>
      <w:szCs w:val="20"/>
    </w:rPr>
  </w:style>
  <w:style w:type="paragraph" w:customStyle="1" w:styleId="xl108">
    <w:name w:val="xl108"/>
    <w:basedOn w:val="a4"/>
    <w:qFormat/>
    <w:pPr>
      <w:widowControl/>
      <w:pBdr>
        <w:left w:val="single" w:sz="4" w:space="0" w:color="000000"/>
      </w:pBdr>
      <w:spacing w:before="100" w:beforeAutospacing="1" w:after="100" w:afterAutospacing="1"/>
      <w:jc w:val="center"/>
    </w:pPr>
    <w:rPr>
      <w:rFonts w:ascii="新宋体" w:hAnsi="新宋体" w:cs="新宋体"/>
      <w:kern w:val="0"/>
      <w:sz w:val="20"/>
      <w:szCs w:val="20"/>
    </w:rPr>
  </w:style>
  <w:style w:type="paragraph" w:customStyle="1" w:styleId="xl55">
    <w:name w:val="xl55"/>
    <w:basedOn w:val="a4"/>
    <w:qFormat/>
    <w:pPr>
      <w:widowControl/>
      <w:pBdr>
        <w:top w:val="single" w:sz="8" w:space="0" w:color="auto"/>
        <w:left w:val="single" w:sz="12" w:space="0" w:color="auto"/>
        <w:bottom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xl118">
    <w:name w:val="xl118"/>
    <w:basedOn w:val="a4"/>
    <w:qFormat/>
    <w:pPr>
      <w:widowControl/>
      <w:pBdr>
        <w:top w:val="single" w:sz="4" w:space="0" w:color="000000"/>
        <w:left w:val="single" w:sz="4" w:space="0" w:color="000000"/>
        <w:bottom w:val="single" w:sz="4" w:space="0" w:color="000000"/>
      </w:pBdr>
      <w:shd w:val="clear" w:color="auto" w:fill="C0C0C0"/>
      <w:spacing w:before="100" w:beforeAutospacing="1" w:after="100" w:afterAutospacing="1"/>
      <w:jc w:val="center"/>
    </w:pPr>
    <w:rPr>
      <w:rFonts w:ascii="新宋体" w:hAnsi="新宋体" w:cs="新宋体"/>
      <w:kern w:val="0"/>
      <w:sz w:val="24"/>
    </w:rPr>
  </w:style>
  <w:style w:type="paragraph" w:customStyle="1" w:styleId="49">
    <w:name w:val="符号列表4"/>
    <w:basedOn w:val="a4"/>
    <w:qFormat/>
    <w:pPr>
      <w:tabs>
        <w:tab w:val="left" w:pos="0"/>
      </w:tabs>
      <w:ind w:hanging="1440"/>
    </w:pPr>
  </w:style>
  <w:style w:type="paragraph" w:customStyle="1" w:styleId="08515">
    <w:name w:val="样式 宋体 四号 加粗 海绿 首行缩进:  0.85 厘米 行距: 1.5 倍行距"/>
    <w:basedOn w:val="a4"/>
    <w:qFormat/>
    <w:pPr>
      <w:widowControl/>
      <w:tabs>
        <w:tab w:val="left" w:pos="900"/>
      </w:tabs>
      <w:ind w:left="900" w:hanging="420"/>
      <w:jc w:val="left"/>
    </w:pPr>
    <w:rPr>
      <w:kern w:val="0"/>
      <w:sz w:val="24"/>
    </w:rPr>
  </w:style>
  <w:style w:type="paragraph" w:customStyle="1" w:styleId="xl47">
    <w:name w:val="xl47"/>
    <w:basedOn w:val="a4"/>
    <w:qFormat/>
    <w:pPr>
      <w:widowControl/>
      <w:pBdr>
        <w:left w:val="single" w:sz="4" w:space="0" w:color="auto"/>
        <w:right w:val="single" w:sz="4" w:space="0" w:color="auto"/>
      </w:pBdr>
      <w:spacing w:before="100" w:beforeAutospacing="1" w:after="100" w:afterAutospacing="1"/>
      <w:jc w:val="center"/>
      <w:textAlignment w:val="center"/>
    </w:pPr>
    <w:rPr>
      <w:rFonts w:ascii="新宋体" w:hAnsi="新宋体"/>
      <w:kern w:val="0"/>
      <w:sz w:val="22"/>
      <w:szCs w:val="20"/>
    </w:rPr>
  </w:style>
  <w:style w:type="paragraph" w:customStyle="1" w:styleId="afffb">
    <w:name w:val="关于"/>
    <w:basedOn w:val="a4"/>
    <w:next w:val="a4"/>
    <w:qFormat/>
    <w:pPr>
      <w:keepNext/>
      <w:keepLines/>
      <w:widowControl/>
      <w:tabs>
        <w:tab w:val="left" w:pos="600"/>
        <w:tab w:val="left" w:pos="960"/>
        <w:tab w:val="left" w:pos="1080"/>
      </w:tabs>
      <w:overflowPunct w:val="0"/>
      <w:spacing w:before="220" w:line="360" w:lineRule="auto"/>
      <w:ind w:right="28" w:firstLine="480"/>
    </w:pPr>
    <w:rPr>
      <w:rFonts w:ascii="新宋体" w:hAnsi="新宋体"/>
      <w:kern w:val="0"/>
      <w:sz w:val="24"/>
      <w:szCs w:val="20"/>
    </w:rPr>
  </w:style>
  <w:style w:type="paragraph" w:customStyle="1" w:styleId="56">
    <w:name w:val="样式5"/>
    <w:basedOn w:val="47"/>
    <w:next w:val="47"/>
    <w:qFormat/>
    <w:pPr>
      <w:tabs>
        <w:tab w:val="clear" w:pos="2328"/>
        <w:tab w:val="right" w:leader="dot" w:pos="9458"/>
      </w:tabs>
      <w:spacing w:before="120" w:after="120"/>
      <w:ind w:left="0" w:firstLine="0"/>
      <w:jc w:val="left"/>
    </w:pPr>
    <w:rPr>
      <w:caps/>
      <w:szCs w:val="20"/>
    </w:rPr>
  </w:style>
  <w:style w:type="paragraph" w:customStyle="1" w:styleId="afffc">
    <w:name w:val="："/>
    <w:basedOn w:val="a4"/>
    <w:qFormat/>
    <w:rPr>
      <w:kern w:val="0"/>
      <w:sz w:val="20"/>
    </w:rPr>
  </w:style>
  <w:style w:type="paragraph" w:customStyle="1" w:styleId="afffd">
    <w:name w:val="说明"/>
    <w:basedOn w:val="a4"/>
    <w:qFormat/>
    <w:pPr>
      <w:spacing w:before="60" w:after="60" w:line="360" w:lineRule="auto"/>
      <w:ind w:firstLineChars="200" w:firstLine="200"/>
    </w:pPr>
    <w:rPr>
      <w:rFonts w:eastAsia="Helvetica Neue"/>
    </w:rPr>
  </w:style>
  <w:style w:type="paragraph" w:customStyle="1" w:styleId="afffe">
    <w:name w:val="È±Ê¡ÎÄ±¾"/>
    <w:basedOn w:val="a4"/>
    <w:qFormat/>
    <w:pPr>
      <w:widowControl/>
      <w:overflowPunct w:val="0"/>
      <w:autoSpaceDE w:val="0"/>
      <w:autoSpaceDN w:val="0"/>
      <w:adjustRightInd w:val="0"/>
      <w:jc w:val="left"/>
      <w:textAlignment w:val="baseline"/>
    </w:pPr>
    <w:rPr>
      <w:kern w:val="0"/>
      <w:sz w:val="24"/>
      <w:szCs w:val="20"/>
    </w:rPr>
  </w:style>
  <w:style w:type="paragraph" w:customStyle="1" w:styleId="xl114">
    <w:name w:val="xl114"/>
    <w:basedOn w:val="a4"/>
    <w:qFormat/>
    <w:pPr>
      <w:widowControl/>
      <w:pBdr>
        <w:top w:val="single" w:sz="4" w:space="0" w:color="000000"/>
      </w:pBdr>
      <w:spacing w:before="100" w:beforeAutospacing="1" w:after="100" w:afterAutospacing="1"/>
      <w:jc w:val="center"/>
    </w:pPr>
    <w:rPr>
      <w:rFonts w:ascii="新宋体" w:hAnsi="新宋体" w:cs="新宋体"/>
      <w:kern w:val="0"/>
      <w:sz w:val="20"/>
      <w:szCs w:val="20"/>
    </w:rPr>
  </w:style>
  <w:style w:type="paragraph" w:customStyle="1" w:styleId="2d">
    <w:name w:val="正文要点2级"/>
    <w:next w:val="a4"/>
    <w:qFormat/>
    <w:pPr>
      <w:spacing w:beforeLines="50" w:afterLines="50" w:line="360" w:lineRule="auto"/>
      <w:ind w:left="720" w:hanging="420"/>
    </w:pPr>
    <w:rPr>
      <w:rFonts w:ascii="MS Mincho" w:eastAsia="Garamond" w:hAnsi="MS Mincho"/>
      <w:bCs/>
      <w:kern w:val="2"/>
      <w:sz w:val="21"/>
      <w:szCs w:val="32"/>
    </w:rPr>
  </w:style>
  <w:style w:type="paragraph" w:customStyle="1" w:styleId="xl144">
    <w:name w:val="xl144"/>
    <w:basedOn w:val="a4"/>
    <w:qFormat/>
    <w:pPr>
      <w:widowControl/>
      <w:pBdr>
        <w:left w:val="single" w:sz="8" w:space="0" w:color="000000"/>
        <w:bottom w:val="single" w:sz="8" w:space="0" w:color="000000"/>
      </w:pBdr>
      <w:spacing w:before="100" w:beforeAutospacing="1" w:after="100" w:afterAutospacing="1"/>
      <w:jc w:val="left"/>
    </w:pPr>
    <w:rPr>
      <w:rFonts w:ascii="新宋体" w:hAnsi="新宋体" w:cs="新宋体"/>
      <w:kern w:val="0"/>
      <w:sz w:val="24"/>
    </w:rPr>
  </w:style>
  <w:style w:type="paragraph" w:customStyle="1" w:styleId="xl42">
    <w:name w:val="xl42"/>
    <w:basedOn w:val="a4"/>
    <w:qFormat/>
    <w:pPr>
      <w:widowControl/>
      <w:spacing w:before="100" w:beforeAutospacing="1" w:after="100" w:afterAutospacing="1"/>
      <w:jc w:val="center"/>
    </w:pPr>
    <w:rPr>
      <w:kern w:val="0"/>
      <w:sz w:val="28"/>
      <w:szCs w:val="20"/>
    </w:rPr>
  </w:style>
  <w:style w:type="paragraph" w:customStyle="1" w:styleId="New">
    <w:name w:val="正文 New"/>
    <w:qFormat/>
    <w:pPr>
      <w:widowControl w:val="0"/>
      <w:jc w:val="both"/>
    </w:pPr>
    <w:rPr>
      <w:rFonts w:eastAsia="Cambria"/>
      <w:kern w:val="2"/>
      <w:sz w:val="28"/>
    </w:rPr>
  </w:style>
  <w:style w:type="paragraph" w:customStyle="1" w:styleId="xl76">
    <w:name w:val="xl76"/>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kern w:val="0"/>
      <w:sz w:val="24"/>
      <w:szCs w:val="20"/>
    </w:rPr>
  </w:style>
  <w:style w:type="paragraph" w:customStyle="1" w:styleId="NewNewNewNew">
    <w:name w:val="正文 New New New New"/>
    <w:qFormat/>
    <w:pPr>
      <w:widowControl w:val="0"/>
      <w:jc w:val="both"/>
    </w:pPr>
    <w:rPr>
      <w:kern w:val="2"/>
      <w:sz w:val="21"/>
    </w:rPr>
  </w:style>
  <w:style w:type="paragraph" w:customStyle="1" w:styleId="xl49">
    <w:name w:val="xl49"/>
    <w:basedOn w:val="a4"/>
    <w:qFormat/>
    <w:pPr>
      <w:widowControl/>
      <w:pBdr>
        <w:left w:val="single" w:sz="4" w:space="0" w:color="auto"/>
        <w:right w:val="single" w:sz="4" w:space="0" w:color="auto"/>
      </w:pBdr>
      <w:spacing w:before="100" w:beforeAutospacing="1" w:after="100" w:afterAutospacing="1"/>
      <w:jc w:val="center"/>
      <w:textAlignment w:val="center"/>
    </w:pPr>
    <w:rPr>
      <w:rFonts w:ascii="新宋体" w:hAnsi="新宋体"/>
      <w:kern w:val="0"/>
      <w:sz w:val="22"/>
      <w:szCs w:val="20"/>
    </w:rPr>
  </w:style>
  <w:style w:type="paragraph" w:customStyle="1" w:styleId="reader-word-layer">
    <w:name w:val="reader-word-layer"/>
    <w:basedOn w:val="a4"/>
    <w:qFormat/>
    <w:pPr>
      <w:widowControl/>
      <w:spacing w:before="100" w:beforeAutospacing="1" w:after="100" w:afterAutospacing="1"/>
      <w:jc w:val="left"/>
    </w:pPr>
    <w:rPr>
      <w:rFonts w:ascii="新宋体" w:hAnsi="新宋体" w:cs="新宋体"/>
      <w:kern w:val="0"/>
      <w:sz w:val="24"/>
    </w:rPr>
  </w:style>
  <w:style w:type="paragraph" w:customStyle="1" w:styleId="xl22">
    <w:name w:val="xl22"/>
    <w:basedOn w:val="a4"/>
    <w:qFormat/>
    <w:pPr>
      <w:widowControl/>
      <w:spacing w:before="100" w:beforeAutospacing="1" w:after="100" w:afterAutospacing="1"/>
      <w:jc w:val="center"/>
    </w:pPr>
    <w:rPr>
      <w:rFonts w:ascii="新宋体" w:hAnsi="新宋体"/>
      <w:kern w:val="0"/>
      <w:sz w:val="24"/>
      <w:szCs w:val="20"/>
    </w:rPr>
  </w:style>
  <w:style w:type="paragraph" w:customStyle="1" w:styleId="xl128">
    <w:name w:val="xl128"/>
    <w:basedOn w:val="a4"/>
    <w:qFormat/>
    <w:pPr>
      <w:widowControl/>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新宋体" w:hAnsi="新宋体" w:cs="新宋体"/>
      <w:kern w:val="0"/>
      <w:sz w:val="24"/>
    </w:rPr>
  </w:style>
  <w:style w:type="paragraph" w:customStyle="1" w:styleId="xl31">
    <w:name w:val="xl31"/>
    <w:basedOn w:val="a4"/>
    <w:qFormat/>
    <w:pPr>
      <w:widowControl/>
      <w:spacing w:before="100" w:beforeAutospacing="1" w:after="100" w:afterAutospacing="1"/>
      <w:jc w:val="right"/>
    </w:pPr>
    <w:rPr>
      <w:rFonts w:ascii="MS Mincho" w:hAnsi="MS Mincho"/>
      <w:b/>
      <w:kern w:val="0"/>
      <w:sz w:val="28"/>
      <w:szCs w:val="20"/>
    </w:rPr>
  </w:style>
  <w:style w:type="paragraph" w:customStyle="1" w:styleId="affff">
    <w:name w:val="基准标题"/>
    <w:basedOn w:val="af"/>
    <w:next w:val="af"/>
    <w:qFormat/>
    <w:pPr>
      <w:keepNext/>
      <w:keepLines/>
      <w:widowControl/>
      <w:spacing w:after="0" w:line="240" w:lineRule="atLeast"/>
      <w:jc w:val="left"/>
    </w:pPr>
    <w:rPr>
      <w:rFonts w:ascii="新宋体" w:hAnsi="新宋体"/>
      <w:kern w:val="20"/>
      <w:sz w:val="22"/>
      <w:szCs w:val="20"/>
      <w:lang w:bidi="he-IL"/>
    </w:rPr>
  </w:style>
  <w:style w:type="paragraph" w:customStyle="1" w:styleId="xl104">
    <w:name w:val="xl104"/>
    <w:basedOn w:val="a4"/>
    <w:qFormat/>
    <w:pPr>
      <w:widowControl/>
      <w:pBdr>
        <w:left w:val="single" w:sz="4" w:space="0" w:color="000000"/>
        <w:bottom w:val="single" w:sz="4" w:space="0" w:color="000000"/>
        <w:right w:val="single" w:sz="4" w:space="0" w:color="000000"/>
      </w:pBdr>
      <w:spacing w:before="100" w:beforeAutospacing="1" w:after="100" w:afterAutospacing="1"/>
      <w:jc w:val="left"/>
    </w:pPr>
    <w:rPr>
      <w:rFonts w:ascii="新宋体" w:hAnsi="新宋体" w:cs="新宋体"/>
      <w:b/>
      <w:bCs/>
      <w:kern w:val="0"/>
      <w:sz w:val="24"/>
    </w:rPr>
  </w:style>
  <w:style w:type="paragraph" w:customStyle="1" w:styleId="xl87">
    <w:name w:val="xl87"/>
    <w:basedOn w:val="a4"/>
    <w:qFormat/>
    <w:pPr>
      <w:widowControl/>
      <w:pBdr>
        <w:top w:val="single" w:sz="4" w:space="0" w:color="auto"/>
        <w:left w:val="single" w:sz="4" w:space="0" w:color="auto"/>
        <w:bottom w:val="single" w:sz="4" w:space="0" w:color="auto"/>
      </w:pBdr>
      <w:spacing w:before="100" w:beforeAutospacing="1" w:after="100" w:afterAutospacing="1"/>
      <w:jc w:val="left"/>
    </w:pPr>
    <w:rPr>
      <w:rFonts w:ascii="新宋体" w:hAnsi="新宋体" w:cs="新宋体"/>
      <w:kern w:val="0"/>
      <w:sz w:val="24"/>
    </w:rPr>
  </w:style>
  <w:style w:type="paragraph" w:customStyle="1" w:styleId="xl53">
    <w:name w:val="xl53"/>
    <w:basedOn w:val="a4"/>
    <w:qFormat/>
    <w:pPr>
      <w:widowControl/>
      <w:pBdr>
        <w:top w:val="single" w:sz="8" w:space="0" w:color="auto"/>
        <w:bottom w:val="single" w:sz="8" w:space="0" w:color="auto"/>
        <w:right w:val="single" w:sz="12" w:space="0" w:color="auto"/>
      </w:pBdr>
      <w:spacing w:before="100" w:beforeAutospacing="1" w:after="100" w:afterAutospacing="1"/>
    </w:pPr>
    <w:rPr>
      <w:rFonts w:ascii="新宋体" w:hAnsi="新宋体"/>
      <w:b/>
      <w:kern w:val="0"/>
      <w:sz w:val="24"/>
      <w:szCs w:val="20"/>
    </w:rPr>
  </w:style>
  <w:style w:type="paragraph" w:customStyle="1" w:styleId="10030">
    <w:name w:val="样式 标题 1 + 居中 段前: 0 磅 段后: 0 磅 行距: 固定值 30 磅"/>
    <w:basedOn w:val="13"/>
    <w:qFormat/>
    <w:pPr>
      <w:spacing w:before="0" w:after="0" w:line="600" w:lineRule="exact"/>
    </w:pPr>
    <w:rPr>
      <w:rFonts w:cs="新宋体"/>
      <w:bCs/>
      <w:sz w:val="44"/>
    </w:rPr>
  </w:style>
  <w:style w:type="paragraph" w:customStyle="1" w:styleId="CharCharChar0">
    <w:name w:val="Char Char Char"/>
    <w:basedOn w:val="a4"/>
    <w:qFormat/>
    <w:rPr>
      <w:rFonts w:ascii="Calibri" w:hAnsi="Calibri"/>
      <w:sz w:val="24"/>
      <w:szCs w:val="20"/>
    </w:rPr>
  </w:style>
  <w:style w:type="paragraph" w:customStyle="1" w:styleId="xl115">
    <w:name w:val="xl115"/>
    <w:basedOn w:val="a4"/>
    <w:qFormat/>
    <w:pPr>
      <w:widowControl/>
      <w:pBdr>
        <w:top w:val="single" w:sz="4" w:space="0" w:color="000000"/>
        <w:bottom w:val="single" w:sz="4" w:space="0" w:color="000000"/>
      </w:pBdr>
      <w:shd w:val="clear" w:color="auto" w:fill="C0C0C0"/>
      <w:spacing w:before="100" w:beforeAutospacing="1" w:after="100" w:afterAutospacing="1"/>
      <w:jc w:val="center"/>
    </w:pPr>
    <w:rPr>
      <w:rFonts w:ascii="新宋体" w:hAnsi="新宋体" w:cs="新宋体"/>
      <w:b/>
      <w:bCs/>
      <w:kern w:val="0"/>
      <w:sz w:val="24"/>
    </w:rPr>
  </w:style>
  <w:style w:type="paragraph" w:customStyle="1" w:styleId="xl62">
    <w:name w:val="xl62"/>
    <w:basedOn w:val="a4"/>
    <w:qFormat/>
    <w:pPr>
      <w:widowControl/>
      <w:pBdr>
        <w:top w:val="single" w:sz="8" w:space="0" w:color="auto"/>
        <w:bottom w:val="single" w:sz="12" w:space="0" w:color="auto"/>
      </w:pBdr>
      <w:spacing w:before="100" w:beforeAutospacing="1" w:after="100" w:afterAutospacing="1"/>
      <w:jc w:val="center"/>
    </w:pPr>
    <w:rPr>
      <w:rFonts w:ascii="新宋体" w:hAnsi="新宋体"/>
      <w:b/>
      <w:kern w:val="0"/>
      <w:sz w:val="24"/>
      <w:szCs w:val="20"/>
    </w:rPr>
  </w:style>
  <w:style w:type="paragraph" w:customStyle="1" w:styleId="affff0">
    <w:name w:val="五级无标题条"/>
    <w:basedOn w:val="a4"/>
    <w:qFormat/>
    <w:rPr>
      <w:szCs w:val="21"/>
    </w:rPr>
  </w:style>
  <w:style w:type="paragraph" w:customStyle="1" w:styleId="63">
    <w:name w:val="6"/>
    <w:next w:val="a4"/>
    <w:qFormat/>
    <w:pPr>
      <w:widowControl w:val="0"/>
      <w:jc w:val="both"/>
    </w:pPr>
    <w:rPr>
      <w:kern w:val="2"/>
      <w:sz w:val="21"/>
      <w:szCs w:val="24"/>
    </w:rPr>
  </w:style>
  <w:style w:type="paragraph" w:customStyle="1" w:styleId="858D7CFB-ED40-4347-BF05-701D383B685F858D7CFB-ED40-4347-BF05-701D383B685F0">
    <w:name w:val="批注主题[858D7CFB-ED40-4347-BF05-701D383B685F][858D7CFB-ED40-4347-BF05-701D383B685F]"/>
    <w:basedOn w:val="ad"/>
    <w:next w:val="ad"/>
    <w:qFormat/>
    <w:rPr>
      <w:b/>
      <w:bCs/>
    </w:rPr>
  </w:style>
  <w:style w:type="paragraph" w:customStyle="1" w:styleId="xl117">
    <w:name w:val="xl117"/>
    <w:basedOn w:val="a4"/>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kern w:val="0"/>
      <w:sz w:val="20"/>
      <w:szCs w:val="20"/>
      <w:u w:val="single"/>
    </w:rPr>
  </w:style>
  <w:style w:type="paragraph" w:customStyle="1" w:styleId="Normal-1">
    <w:name w:val="Normal-1"/>
    <w:basedOn w:val="a4"/>
    <w:qFormat/>
    <w:pPr>
      <w:spacing w:afterLines="50" w:after="156" w:line="312" w:lineRule="auto"/>
      <w:ind w:firstLineChars="200" w:firstLine="200"/>
    </w:pPr>
    <w:rPr>
      <w:rFonts w:ascii="Arial" w:hAnsi="Arial" w:cs="Arial"/>
      <w:sz w:val="24"/>
      <w:szCs w:val="22"/>
    </w:rPr>
  </w:style>
  <w:style w:type="paragraph" w:customStyle="1" w:styleId="2">
    <w:name w:val="样式 标题 2 + 宋体 五号 非加粗 黑色"/>
    <w:basedOn w:val="20"/>
    <w:qFormat/>
    <w:pPr>
      <w:numPr>
        <w:ilvl w:val="1"/>
        <w:numId w:val="6"/>
      </w:numPr>
      <w:adjustRightInd w:val="0"/>
      <w:spacing w:after="260" w:line="416" w:lineRule="atLeast"/>
      <w:ind w:firstLine="0"/>
      <w:jc w:val="left"/>
      <w:textAlignment w:val="baseline"/>
    </w:pPr>
    <w:rPr>
      <w:rFonts w:hAnsi="新宋体"/>
      <w:b w:val="0"/>
      <w:color w:val="000000"/>
      <w:kern w:val="0"/>
      <w:sz w:val="21"/>
    </w:rPr>
  </w:style>
  <w:style w:type="paragraph" w:customStyle="1" w:styleId="xl32">
    <w:name w:val="xl32"/>
    <w:basedOn w:val="a4"/>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20"/>
    </w:rPr>
  </w:style>
  <w:style w:type="paragraph" w:customStyle="1" w:styleId="xl67">
    <w:name w:val="xl67"/>
    <w:basedOn w:val="a4"/>
    <w:qFormat/>
    <w:pPr>
      <w:widowControl/>
      <w:pBdr>
        <w:top w:val="single" w:sz="8" w:space="0" w:color="auto"/>
        <w:left w:val="single" w:sz="8" w:space="0" w:color="auto"/>
        <w:bottom w:val="single" w:sz="4" w:space="0" w:color="auto"/>
        <w:right w:val="single" w:sz="12" w:space="0" w:color="auto"/>
      </w:pBdr>
      <w:spacing w:before="100" w:beforeAutospacing="1" w:after="100" w:afterAutospacing="1"/>
      <w:jc w:val="center"/>
    </w:pPr>
    <w:rPr>
      <w:rFonts w:ascii="新宋体" w:hAnsi="新宋体"/>
      <w:kern w:val="0"/>
      <w:sz w:val="24"/>
      <w:szCs w:val="20"/>
    </w:rPr>
  </w:style>
  <w:style w:type="paragraph" w:customStyle="1" w:styleId="affff1">
    <w:name w:val="表头"/>
    <w:basedOn w:val="aa"/>
    <w:qFormat/>
    <w:pPr>
      <w:keepNext/>
      <w:keepLines/>
      <w:widowControl/>
      <w:spacing w:before="120" w:after="120" w:line="300" w:lineRule="auto"/>
      <w:jc w:val="center"/>
      <w:textAlignment w:val="baseline"/>
    </w:pPr>
    <w:rPr>
      <w:kern w:val="0"/>
      <w:sz w:val="21"/>
    </w:rPr>
  </w:style>
  <w:style w:type="paragraph" w:customStyle="1" w:styleId="2e">
    <w:name w:val="正文2"/>
    <w:basedOn w:val="a4"/>
    <w:qFormat/>
    <w:pPr>
      <w:adjustRightInd w:val="0"/>
      <w:spacing w:line="312" w:lineRule="atLeast"/>
    </w:pPr>
    <w:rPr>
      <w:kern w:val="0"/>
      <w:sz w:val="28"/>
      <w:szCs w:val="20"/>
    </w:rPr>
  </w:style>
  <w:style w:type="paragraph" w:customStyle="1" w:styleId="xl93">
    <w:name w:val="xl93"/>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350">
    <w:name w:val="标题 3.5"/>
    <w:basedOn w:val="3"/>
    <w:qFormat/>
    <w:pPr>
      <w:keepNext w:val="0"/>
      <w:keepLines w:val="0"/>
      <w:numPr>
        <w:numId w:val="0"/>
      </w:numPr>
      <w:spacing w:before="0" w:after="0" w:line="600" w:lineRule="exact"/>
      <w:outlineLvl w:val="9"/>
    </w:pPr>
    <w:rPr>
      <w:rFonts w:ascii="仿宋" w:eastAsia="Cambria" w:hAnsi="仿宋"/>
      <w:b w:val="0"/>
      <w:sz w:val="31"/>
    </w:rPr>
  </w:style>
  <w:style w:type="paragraph" w:customStyle="1" w:styleId="a3">
    <w:name w:val="设计方案"/>
    <w:basedOn w:val="a4"/>
    <w:qFormat/>
    <w:pPr>
      <w:widowControl/>
      <w:numPr>
        <w:numId w:val="14"/>
      </w:numPr>
      <w:spacing w:after="160" w:line="240" w:lineRule="exact"/>
      <w:jc w:val="left"/>
    </w:pPr>
    <w:rPr>
      <w:rFonts w:ascii="仿宋_GB2312" w:hAnsi="仿宋_GB2312"/>
      <w:kern w:val="0"/>
      <w:szCs w:val="20"/>
      <w:lang w:eastAsia="en-US"/>
    </w:rPr>
  </w:style>
  <w:style w:type="paragraph" w:customStyle="1" w:styleId="xl43">
    <w:name w:val="xl43"/>
    <w:basedOn w:val="a4"/>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新宋体" w:hAnsi="新宋体"/>
      <w:kern w:val="0"/>
      <w:sz w:val="22"/>
      <w:szCs w:val="20"/>
    </w:rPr>
  </w:style>
  <w:style w:type="paragraph" w:customStyle="1" w:styleId="xl113">
    <w:name w:val="xl113"/>
    <w:basedOn w:val="a4"/>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b/>
      <w:bCs/>
      <w:kern w:val="0"/>
      <w:sz w:val="28"/>
      <w:szCs w:val="28"/>
    </w:rPr>
  </w:style>
  <w:style w:type="paragraph" w:customStyle="1" w:styleId="1fc">
    <w:name w:val="修订1"/>
    <w:uiPriority w:val="99"/>
    <w:unhideWhenUsed/>
    <w:qFormat/>
    <w:rPr>
      <w:kern w:val="2"/>
      <w:sz w:val="21"/>
      <w:szCs w:val="24"/>
    </w:rPr>
  </w:style>
  <w:style w:type="paragraph" w:customStyle="1" w:styleId="p0">
    <w:name w:val="p0"/>
    <w:basedOn w:val="a4"/>
    <w:qFormat/>
    <w:pPr>
      <w:widowControl/>
    </w:pPr>
    <w:rPr>
      <w:kern w:val="0"/>
      <w:szCs w:val="21"/>
    </w:rPr>
  </w:style>
  <w:style w:type="paragraph" w:customStyle="1" w:styleId="TableHeading">
    <w:name w:val="Table Heading"/>
    <w:basedOn w:val="a4"/>
    <w:qFormat/>
    <w:pPr>
      <w:widowControl/>
      <w:jc w:val="center"/>
    </w:pPr>
    <w:rPr>
      <w:rFonts w:ascii="MS Mincho" w:hAnsi="MS Mincho"/>
      <w:b/>
      <w:kern w:val="0"/>
      <w:sz w:val="18"/>
      <w:szCs w:val="20"/>
    </w:rPr>
  </w:style>
  <w:style w:type="paragraph" w:customStyle="1" w:styleId="xl121">
    <w:name w:val="xl121"/>
    <w:basedOn w:val="a4"/>
    <w:qFormat/>
    <w:pPr>
      <w:widowControl/>
      <w:spacing w:before="100" w:beforeAutospacing="1" w:after="100" w:afterAutospacing="1"/>
      <w:jc w:val="center"/>
      <w:textAlignment w:val="bottom"/>
    </w:pPr>
    <w:rPr>
      <w:rFonts w:ascii="新宋体" w:hAnsi="新宋体" w:cs="新宋体"/>
      <w:kern w:val="0"/>
      <w:sz w:val="20"/>
      <w:szCs w:val="20"/>
    </w:rPr>
  </w:style>
  <w:style w:type="paragraph" w:customStyle="1" w:styleId="30">
    <w:name w:val="标题3"/>
    <w:basedOn w:val="a4"/>
    <w:next w:val="a4"/>
    <w:qFormat/>
    <w:pPr>
      <w:widowControl/>
      <w:numPr>
        <w:numId w:val="15"/>
      </w:numPr>
      <w:spacing w:after="200" w:line="360" w:lineRule="auto"/>
      <w:jc w:val="left"/>
    </w:pPr>
    <w:rPr>
      <w:rFonts w:ascii="Verdana" w:hAnsi="Verdana"/>
      <w:b/>
      <w:kern w:val="0"/>
      <w:sz w:val="28"/>
      <w:szCs w:val="22"/>
      <w:lang w:eastAsia="en-US" w:bidi="en-US"/>
    </w:rPr>
  </w:style>
  <w:style w:type="paragraph" w:customStyle="1" w:styleId="CharCharCharChar2">
    <w:name w:val="Char Char Char Char2"/>
    <w:basedOn w:val="a4"/>
    <w:qFormat/>
    <w:pPr>
      <w:widowControl/>
      <w:spacing w:after="160" w:line="240" w:lineRule="exact"/>
      <w:jc w:val="left"/>
    </w:pPr>
    <w:rPr>
      <w:rFonts w:ascii="仿宋_GB2312" w:eastAsia="Cambria" w:hAnsi="仿宋_GB2312"/>
      <w:kern w:val="0"/>
      <w:sz w:val="24"/>
      <w:szCs w:val="20"/>
      <w:lang w:eastAsia="en-US"/>
    </w:rPr>
  </w:style>
  <w:style w:type="paragraph" w:customStyle="1" w:styleId="xl45">
    <w:name w:val="xl45"/>
    <w:basedOn w:val="a4"/>
    <w:qFormat/>
    <w:pPr>
      <w:widowControl/>
      <w:pBdr>
        <w:top w:val="single" w:sz="4" w:space="0" w:color="auto"/>
        <w:bottom w:val="single" w:sz="4" w:space="0" w:color="auto"/>
      </w:pBdr>
      <w:spacing w:before="100" w:beforeAutospacing="1" w:after="100" w:afterAutospacing="1"/>
      <w:jc w:val="left"/>
      <w:textAlignment w:val="center"/>
    </w:pPr>
    <w:rPr>
      <w:rFonts w:ascii="新宋体" w:hAnsi="新宋体"/>
      <w:kern w:val="0"/>
      <w:sz w:val="22"/>
      <w:szCs w:val="20"/>
    </w:rPr>
  </w:style>
  <w:style w:type="paragraph" w:customStyle="1" w:styleId="xl29">
    <w:name w:val="xl29"/>
    <w:basedOn w:val="a4"/>
    <w:qFormat/>
    <w:pPr>
      <w:widowControl/>
      <w:spacing w:before="100" w:beforeAutospacing="1" w:after="100" w:afterAutospacing="1"/>
      <w:jc w:val="center"/>
    </w:pPr>
    <w:rPr>
      <w:rFonts w:ascii="新宋体" w:hAnsi="新宋体"/>
      <w:kern w:val="0"/>
      <w:sz w:val="28"/>
      <w:szCs w:val="28"/>
    </w:rPr>
  </w:style>
  <w:style w:type="paragraph" w:customStyle="1" w:styleId="xl65">
    <w:name w:val="xl65"/>
    <w:basedOn w:val="a4"/>
    <w:qFormat/>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新宋体" w:hAnsi="新宋体"/>
      <w:kern w:val="0"/>
      <w:szCs w:val="20"/>
    </w:rPr>
  </w:style>
  <w:style w:type="paragraph" w:customStyle="1" w:styleId="Style1">
    <w:name w:val="Style1"/>
    <w:basedOn w:val="3"/>
    <w:qFormat/>
    <w:pPr>
      <w:numPr>
        <w:numId w:val="0"/>
      </w:numPr>
      <w:tabs>
        <w:tab w:val="left" w:pos="420"/>
      </w:tabs>
      <w:spacing w:beforeLines="50" w:before="156" w:after="0" w:line="360" w:lineRule="auto"/>
      <w:ind w:left="420" w:hanging="420"/>
    </w:pPr>
    <w:rPr>
      <w:rFonts w:hAnsi="新宋体"/>
    </w:rPr>
  </w:style>
  <w:style w:type="paragraph" w:customStyle="1" w:styleId="font12">
    <w:name w:val="font12"/>
    <w:basedOn w:val="a4"/>
    <w:qFormat/>
    <w:pPr>
      <w:widowControl/>
      <w:spacing w:before="100" w:beforeAutospacing="1" w:after="100" w:afterAutospacing="1"/>
      <w:jc w:val="left"/>
    </w:pPr>
    <w:rPr>
      <w:kern w:val="0"/>
      <w:szCs w:val="21"/>
    </w:rPr>
  </w:style>
  <w:style w:type="paragraph" w:customStyle="1" w:styleId="Charf4">
    <w:name w:val="Char"/>
    <w:basedOn w:val="a4"/>
    <w:qFormat/>
    <w:pPr>
      <w:widowControl/>
      <w:spacing w:after="160" w:line="240" w:lineRule="exact"/>
      <w:jc w:val="left"/>
    </w:pPr>
    <w:rPr>
      <w:rFonts w:ascii="仿宋_GB2312" w:eastAsia="Cambria" w:hAnsi="仿宋_GB2312"/>
      <w:kern w:val="0"/>
      <w:sz w:val="24"/>
      <w:szCs w:val="20"/>
      <w:lang w:eastAsia="en-US"/>
    </w:rPr>
  </w:style>
  <w:style w:type="paragraph" w:customStyle="1" w:styleId="xl59">
    <w:name w:val="xl59"/>
    <w:basedOn w:val="a4"/>
    <w:qFormat/>
    <w:pPr>
      <w:widowControl/>
      <w:pBdr>
        <w:top w:val="single" w:sz="8" w:space="0" w:color="auto"/>
        <w:bottom w:val="single" w:sz="8" w:space="0" w:color="auto"/>
      </w:pBdr>
      <w:spacing w:before="100" w:beforeAutospacing="1" w:after="100" w:afterAutospacing="1"/>
    </w:pPr>
    <w:rPr>
      <w:rFonts w:ascii="新宋体" w:hAnsi="新宋体"/>
      <w:b/>
      <w:kern w:val="0"/>
      <w:szCs w:val="20"/>
    </w:rPr>
  </w:style>
  <w:style w:type="paragraph" w:customStyle="1" w:styleId="New0">
    <w:name w:val="列出段落 New"/>
    <w:basedOn w:val="NewNewNewNew"/>
    <w:qFormat/>
    <w:pPr>
      <w:ind w:firstLineChars="200" w:firstLine="420"/>
    </w:pPr>
    <w:rPr>
      <w:rFonts w:ascii="Verdana" w:hAnsi="Verdana"/>
      <w:szCs w:val="22"/>
    </w:rPr>
  </w:style>
  <w:style w:type="paragraph" w:customStyle="1" w:styleId="affff2">
    <w:name w:val="标准"/>
    <w:basedOn w:val="a4"/>
    <w:qFormat/>
    <w:pPr>
      <w:adjustRightInd w:val="0"/>
      <w:spacing w:before="120" w:after="120" w:line="312" w:lineRule="atLeast"/>
      <w:textAlignment w:val="baseline"/>
    </w:pPr>
    <w:rPr>
      <w:rFonts w:ascii="新宋体"/>
      <w:kern w:val="0"/>
      <w:szCs w:val="20"/>
    </w:rPr>
  </w:style>
  <w:style w:type="paragraph" w:customStyle="1" w:styleId="xl98">
    <w:name w:val="xl98"/>
    <w:basedOn w:val="a4"/>
    <w:qFormat/>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新宋体" w:hAnsi="新宋体" w:cs="新宋体"/>
      <w:b/>
      <w:bCs/>
      <w:kern w:val="0"/>
      <w:sz w:val="28"/>
      <w:szCs w:val="28"/>
    </w:rPr>
  </w:style>
  <w:style w:type="paragraph" w:customStyle="1" w:styleId="DefaultParagraphFontParaChar">
    <w:name w:val="Default Paragraph Font Para Char"/>
    <w:basedOn w:val="a4"/>
    <w:qFormat/>
    <w:pPr>
      <w:widowControl/>
      <w:numPr>
        <w:numId w:val="16"/>
      </w:numPr>
      <w:spacing w:after="160" w:line="240" w:lineRule="exact"/>
      <w:jc w:val="left"/>
    </w:pPr>
    <w:rPr>
      <w:rFonts w:ascii="仿宋_GB2312" w:hAnsi="仿宋_GB2312" w:cs="仿宋_GB2312"/>
      <w:kern w:val="0"/>
      <w:sz w:val="20"/>
      <w:szCs w:val="20"/>
      <w:lang w:eastAsia="en-US"/>
    </w:rPr>
  </w:style>
  <w:style w:type="paragraph" w:customStyle="1" w:styleId="xl148">
    <w:name w:val="xl148"/>
    <w:basedOn w:val="a4"/>
    <w:qFormat/>
    <w:pPr>
      <w:widowControl/>
      <w:pBdr>
        <w:top w:val="single" w:sz="8" w:space="0" w:color="auto"/>
        <w:bottom w:val="single" w:sz="8" w:space="0" w:color="000000"/>
        <w:right w:val="single" w:sz="8" w:space="0" w:color="000000"/>
      </w:pBdr>
      <w:spacing w:before="100" w:beforeAutospacing="1" w:after="100" w:afterAutospacing="1"/>
    </w:pPr>
    <w:rPr>
      <w:rFonts w:ascii="新宋体" w:hAnsi="新宋体" w:cs="新宋体"/>
      <w:color w:val="000000"/>
      <w:kern w:val="0"/>
      <w:szCs w:val="21"/>
    </w:rPr>
  </w:style>
  <w:style w:type="paragraph" w:customStyle="1" w:styleId="1fd">
    <w:name w:val="样式1"/>
    <w:basedOn w:val="a4"/>
    <w:qFormat/>
    <w:pPr>
      <w:tabs>
        <w:tab w:val="left" w:pos="1021"/>
        <w:tab w:val="left" w:pos="1800"/>
      </w:tabs>
      <w:adjustRightInd w:val="0"/>
      <w:snapToGrid w:val="0"/>
      <w:spacing w:line="360" w:lineRule="auto"/>
      <w:ind w:left="1800" w:hanging="720"/>
      <w:jc w:val="left"/>
      <w:textAlignment w:val="baseline"/>
    </w:pPr>
    <w:rPr>
      <w:sz w:val="28"/>
      <w:szCs w:val="20"/>
    </w:rPr>
  </w:style>
  <w:style w:type="paragraph" w:customStyle="1" w:styleId="affff3">
    <w:name w:val="文档正文"/>
    <w:basedOn w:val="a4"/>
    <w:qFormat/>
    <w:pPr>
      <w:ind w:leftChars="-50" w:left="-1" w:hangingChars="37" w:hanging="104"/>
    </w:pPr>
    <w:rPr>
      <w:rFonts w:ascii="Garamond" w:eastAsia="Garamond" w:hAnsi="MS Mincho"/>
      <w:b/>
      <w:sz w:val="28"/>
      <w:szCs w:val="20"/>
    </w:rPr>
  </w:style>
  <w:style w:type="paragraph" w:customStyle="1" w:styleId="xl41">
    <w:name w:val="xl41"/>
    <w:basedOn w:val="a4"/>
    <w:qFormat/>
    <w:pPr>
      <w:widowControl/>
      <w:spacing w:before="100" w:beforeAutospacing="1" w:after="100" w:afterAutospacing="1"/>
      <w:jc w:val="left"/>
    </w:pPr>
    <w:rPr>
      <w:rFonts w:ascii="Arial Unicode MS" w:eastAsia="Arial Unicode MS" w:hAnsi="Arial Unicode MS" w:hint="eastAsia"/>
      <w:kern w:val="0"/>
      <w:sz w:val="28"/>
      <w:szCs w:val="20"/>
    </w:rPr>
  </w:style>
  <w:style w:type="paragraph" w:customStyle="1" w:styleId="2f">
    <w:name w:val="投标文件2"/>
    <w:basedOn w:val="a4"/>
    <w:qFormat/>
    <w:pPr>
      <w:spacing w:line="360" w:lineRule="auto"/>
    </w:pPr>
    <w:rPr>
      <w:rFonts w:ascii="Garamond" w:eastAsia="Garamond" w:hAnsi="Wingdings"/>
      <w:b/>
      <w:sz w:val="30"/>
      <w:szCs w:val="20"/>
    </w:rPr>
  </w:style>
  <w:style w:type="paragraph" w:customStyle="1" w:styleId="Char110">
    <w:name w:val="Char11"/>
    <w:basedOn w:val="a4"/>
    <w:qFormat/>
    <w:pPr>
      <w:widowControl/>
      <w:spacing w:after="160" w:line="240" w:lineRule="exact"/>
      <w:ind w:left="-62" w:rightChars="15" w:right="15"/>
      <w:jc w:val="left"/>
    </w:pPr>
    <w:rPr>
      <w:rFonts w:ascii="MS Mincho" w:eastAsia="仿宋" w:hAnsi="MS Mincho"/>
      <w:kern w:val="0"/>
      <w:sz w:val="20"/>
      <w:szCs w:val="20"/>
      <w:lang w:eastAsia="en-US"/>
    </w:rPr>
  </w:style>
  <w:style w:type="paragraph" w:customStyle="1" w:styleId="Char1CharCharChar">
    <w:name w:val="Char1 Char Char Char"/>
    <w:basedOn w:val="a4"/>
    <w:qFormat/>
    <w:pPr>
      <w:ind w:left="420" w:hanging="420"/>
    </w:pPr>
    <w:rPr>
      <w:sz w:val="24"/>
      <w:szCs w:val="20"/>
    </w:rPr>
  </w:style>
  <w:style w:type="paragraph" w:customStyle="1" w:styleId="xl116">
    <w:name w:val="xl116"/>
    <w:basedOn w:val="a4"/>
    <w:qFormat/>
    <w:pPr>
      <w:widowControl/>
      <w:pBdr>
        <w:top w:val="single" w:sz="4" w:space="0" w:color="000000"/>
        <w:bottom w:val="single" w:sz="4" w:space="0" w:color="000000"/>
        <w:right w:val="single" w:sz="4" w:space="0" w:color="000000"/>
      </w:pBdr>
      <w:shd w:val="clear" w:color="auto" w:fill="C0C0C0"/>
      <w:spacing w:before="100" w:beforeAutospacing="1" w:after="100" w:afterAutospacing="1"/>
      <w:jc w:val="center"/>
    </w:pPr>
    <w:rPr>
      <w:rFonts w:ascii="新宋体" w:hAnsi="新宋体" w:cs="新宋体"/>
      <w:b/>
      <w:bCs/>
      <w:kern w:val="0"/>
      <w:sz w:val="24"/>
    </w:rPr>
  </w:style>
  <w:style w:type="paragraph" w:customStyle="1" w:styleId="1fe">
    <w:name w:val="样式 正文首行缩进 + 宋体 小四 首行缩进:  1 字符"/>
    <w:basedOn w:val="a4"/>
    <w:next w:val="a4"/>
    <w:qFormat/>
    <w:pPr>
      <w:spacing w:after="120" w:line="360" w:lineRule="auto"/>
      <w:ind w:firstLineChars="150" w:firstLine="150"/>
    </w:pPr>
    <w:rPr>
      <w:rFonts w:ascii="新宋体" w:hAnsi="新宋体"/>
      <w:sz w:val="24"/>
      <w:szCs w:val="20"/>
    </w:rPr>
  </w:style>
  <w:style w:type="paragraph" w:customStyle="1" w:styleId="cnfont">
    <w:name w:val="cnfont"/>
    <w:basedOn w:val="a4"/>
    <w:qFormat/>
    <w:pPr>
      <w:widowControl/>
      <w:spacing w:before="100" w:beforeAutospacing="1" w:after="100" w:afterAutospacing="1"/>
      <w:jc w:val="left"/>
    </w:pPr>
    <w:rPr>
      <w:rFonts w:ascii="新宋体" w:hAnsi="新宋体"/>
      <w:color w:val="000000"/>
      <w:kern w:val="0"/>
      <w:sz w:val="24"/>
      <w:szCs w:val="20"/>
    </w:rPr>
  </w:style>
  <w:style w:type="paragraph" w:customStyle="1" w:styleId="font7">
    <w:name w:val="font7"/>
    <w:basedOn w:val="a4"/>
    <w:qFormat/>
    <w:pPr>
      <w:widowControl/>
      <w:spacing w:before="100" w:beforeAutospacing="1" w:after="100" w:afterAutospacing="1"/>
      <w:jc w:val="left"/>
    </w:pPr>
    <w:rPr>
      <w:rFonts w:ascii="MS Mincho" w:hAnsi="MS Mincho"/>
      <w:b/>
      <w:kern w:val="0"/>
      <w:sz w:val="28"/>
      <w:szCs w:val="20"/>
    </w:rPr>
  </w:style>
  <w:style w:type="paragraph" w:customStyle="1" w:styleId="CharCharChar1Char">
    <w:name w:val="Char Char Char1 Char"/>
    <w:basedOn w:val="ab"/>
    <w:qFormat/>
    <w:pPr>
      <w:spacing w:line="240" w:lineRule="auto"/>
    </w:pPr>
    <w:rPr>
      <w:rFonts w:ascii="Calibri" w:hAnsi="Calibri"/>
    </w:rPr>
  </w:style>
  <w:style w:type="paragraph" w:customStyle="1" w:styleId="3h3H3sect12366">
    <w:name w:val="样式 标题 3h3H3sect1.2.3 + 五号 段前: 6 磅 段后: 6 磅 行距: 单倍行距"/>
    <w:basedOn w:val="3"/>
    <w:qFormat/>
    <w:pPr>
      <w:numPr>
        <w:numId w:val="6"/>
      </w:numPr>
      <w:adjustRightInd w:val="0"/>
      <w:spacing w:before="120" w:after="120" w:line="240" w:lineRule="auto"/>
      <w:ind w:left="0" w:firstLine="0"/>
      <w:jc w:val="left"/>
      <w:textAlignment w:val="baseline"/>
    </w:pPr>
    <w:rPr>
      <w:rFonts w:ascii="仿宋" w:hAnsi="仿宋"/>
      <w:kern w:val="0"/>
      <w:sz w:val="21"/>
    </w:rPr>
  </w:style>
  <w:style w:type="paragraph" w:customStyle="1" w:styleId="affff4">
    <w:name w:val="列表内容"/>
    <w:basedOn w:val="a4"/>
    <w:next w:val="a4"/>
    <w:qFormat/>
    <w:pPr>
      <w:widowControl/>
      <w:tabs>
        <w:tab w:val="left" w:pos="840"/>
        <w:tab w:val="left" w:pos="1205"/>
      </w:tabs>
      <w:ind w:left="1205" w:hanging="425"/>
      <w:jc w:val="left"/>
    </w:pPr>
    <w:rPr>
      <w:kern w:val="0"/>
      <w:sz w:val="18"/>
      <w:szCs w:val="20"/>
    </w:rPr>
  </w:style>
  <w:style w:type="paragraph" w:customStyle="1" w:styleId="affff5">
    <w:name w:val="无缩进"/>
    <w:next w:val="af"/>
    <w:qFormat/>
    <w:pPr>
      <w:snapToGrid w:val="0"/>
      <w:spacing w:line="600" w:lineRule="atLeast"/>
      <w:ind w:firstLine="641"/>
      <w:jc w:val="both"/>
    </w:pPr>
    <w:rPr>
      <w:rFonts w:eastAsia="Cambria"/>
      <w:sz w:val="32"/>
    </w:rPr>
  </w:style>
  <w:style w:type="paragraph" w:customStyle="1" w:styleId="xl112">
    <w:name w:val="xl112"/>
    <w:basedOn w:val="a4"/>
    <w:qFormat/>
    <w:pPr>
      <w:widowControl/>
      <w:pBdr>
        <w:top w:val="single" w:sz="4" w:space="0" w:color="auto"/>
        <w:bottom w:val="single" w:sz="4" w:space="0" w:color="auto"/>
        <w:right w:val="single" w:sz="4" w:space="0" w:color="auto"/>
      </w:pBdr>
      <w:spacing w:before="100" w:beforeAutospacing="1" w:after="100" w:afterAutospacing="1"/>
      <w:jc w:val="left"/>
    </w:pPr>
    <w:rPr>
      <w:rFonts w:ascii="新宋体" w:hAnsi="新宋体" w:cs="新宋体"/>
      <w:b/>
      <w:bCs/>
      <w:kern w:val="0"/>
      <w:sz w:val="24"/>
    </w:rPr>
  </w:style>
  <w:style w:type="paragraph" w:customStyle="1" w:styleId="-">
    <w:name w:val="签名 - 公司"/>
    <w:basedOn w:val="af9"/>
    <w:next w:val="afffb"/>
    <w:qFormat/>
    <w:pPr>
      <w:keepNext/>
      <w:widowControl/>
      <w:tabs>
        <w:tab w:val="left" w:pos="600"/>
        <w:tab w:val="left" w:pos="960"/>
        <w:tab w:val="left" w:pos="1080"/>
      </w:tabs>
      <w:overflowPunct w:val="0"/>
      <w:spacing w:line="360" w:lineRule="auto"/>
      <w:ind w:left="0" w:right="28" w:firstLine="480"/>
      <w:jc w:val="right"/>
    </w:pPr>
    <w:rPr>
      <w:rFonts w:ascii="新宋体" w:eastAsia="新宋体" w:hAnsi="新宋体"/>
      <w:kern w:val="0"/>
    </w:rPr>
  </w:style>
  <w:style w:type="paragraph" w:customStyle="1" w:styleId="xl95">
    <w:name w:val="xl95"/>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24">
    <w:name w:val="xl24"/>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CharCharCharCharCharCharChar">
    <w:name w:val="Char Char Char Char Char Char Char"/>
    <w:basedOn w:val="a4"/>
    <w:qFormat/>
    <w:rPr>
      <w:rFonts w:ascii="Calibri" w:hAnsi="Calibri" w:cs="Calibri"/>
      <w:sz w:val="30"/>
      <w:szCs w:val="30"/>
    </w:rPr>
  </w:style>
  <w:style w:type="paragraph" w:customStyle="1" w:styleId="xl91">
    <w:name w:val="xl91"/>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xl25">
    <w:name w:val="xl25"/>
    <w:basedOn w:val="a4"/>
    <w:qFormat/>
    <w:pPr>
      <w:widowControl/>
      <w:pBdr>
        <w:bottom w:val="single" w:sz="4" w:space="0" w:color="auto"/>
        <w:right w:val="single" w:sz="4" w:space="0" w:color="auto"/>
      </w:pBdr>
      <w:spacing w:before="100" w:beforeAutospacing="1" w:after="100" w:afterAutospacing="1"/>
      <w:jc w:val="center"/>
    </w:pPr>
    <w:rPr>
      <w:rFonts w:ascii="新宋体" w:hAnsi="新宋体"/>
      <w:kern w:val="0"/>
      <w:szCs w:val="20"/>
    </w:rPr>
  </w:style>
  <w:style w:type="paragraph" w:customStyle="1" w:styleId="3a">
    <w:name w:val="样式3"/>
    <w:basedOn w:val="34"/>
    <w:qFormat/>
    <w:pPr>
      <w:tabs>
        <w:tab w:val="right" w:leader="dot" w:pos="9458"/>
      </w:tabs>
      <w:autoSpaceDE/>
      <w:autoSpaceDN/>
      <w:adjustRightInd/>
      <w:ind w:leftChars="0" w:left="420"/>
    </w:pPr>
    <w:rPr>
      <w:rFonts w:ascii="Verdana" w:hAnsi="Verdana" w:cs="Verdana"/>
      <w:iCs/>
      <w:kern w:val="2"/>
      <w:sz w:val="28"/>
    </w:rPr>
  </w:style>
  <w:style w:type="paragraph" w:customStyle="1" w:styleId="81">
    <w:name w:val="正文8"/>
    <w:basedOn w:val="4"/>
    <w:qFormat/>
    <w:pPr>
      <w:numPr>
        <w:numId w:val="0"/>
      </w:numPr>
      <w:ind w:left="1176" w:right="0"/>
    </w:pPr>
  </w:style>
  <w:style w:type="paragraph" w:customStyle="1" w:styleId="4">
    <w:name w:val="正文4"/>
    <w:basedOn w:val="a4"/>
    <w:qFormat/>
    <w:pPr>
      <w:numPr>
        <w:numId w:val="17"/>
      </w:numPr>
      <w:spacing w:before="60" w:after="60" w:line="360" w:lineRule="auto"/>
      <w:ind w:leftChars="400" w:left="820" w:right="26"/>
    </w:pPr>
    <w:rPr>
      <w:sz w:val="24"/>
    </w:rPr>
  </w:style>
  <w:style w:type="paragraph" w:customStyle="1" w:styleId="affff6">
    <w:name w:val="三级节标题"/>
    <w:next w:val="a4"/>
    <w:qFormat/>
    <w:pPr>
      <w:tabs>
        <w:tab w:val="left" w:pos="1191"/>
      </w:tabs>
      <w:spacing w:before="120" w:after="120" w:line="400" w:lineRule="atLeast"/>
      <w:ind w:left="851" w:hanging="738"/>
      <w:outlineLvl w:val="3"/>
    </w:pPr>
    <w:rPr>
      <w:rFonts w:ascii="MS Mincho" w:eastAsia="Garamond" w:hAnsi="MS Mincho"/>
      <w:b/>
      <w:sz w:val="28"/>
    </w:rPr>
  </w:style>
  <w:style w:type="paragraph" w:customStyle="1" w:styleId="xl120">
    <w:name w:val="xl120"/>
    <w:basedOn w:val="a4"/>
    <w:qFormat/>
    <w:pPr>
      <w:widowControl/>
      <w:spacing w:before="100" w:beforeAutospacing="1" w:after="100" w:afterAutospacing="1"/>
      <w:jc w:val="center"/>
      <w:textAlignment w:val="bottom"/>
    </w:pPr>
    <w:rPr>
      <w:rFonts w:ascii="新宋体" w:hAnsi="新宋体" w:cs="新宋体"/>
      <w:kern w:val="0"/>
      <w:sz w:val="24"/>
    </w:rPr>
  </w:style>
  <w:style w:type="paragraph" w:customStyle="1" w:styleId="2f0">
    <w:name w:val="需求书2"/>
    <w:basedOn w:val="a4"/>
    <w:qFormat/>
    <w:pPr>
      <w:spacing w:line="360" w:lineRule="auto"/>
    </w:pPr>
    <w:rPr>
      <w:rFonts w:ascii="新宋体" w:hint="eastAsia"/>
      <w:szCs w:val="20"/>
    </w:rPr>
  </w:style>
  <w:style w:type="paragraph" w:customStyle="1" w:styleId="xl51">
    <w:name w:val="xl51"/>
    <w:basedOn w:val="a4"/>
    <w:qFormat/>
    <w:pPr>
      <w:widowControl/>
      <w:pBdr>
        <w:bottom w:val="single" w:sz="4" w:space="0" w:color="auto"/>
        <w:right w:val="single" w:sz="4" w:space="0" w:color="auto"/>
      </w:pBdr>
      <w:spacing w:before="100" w:beforeAutospacing="1" w:after="100" w:afterAutospacing="1"/>
      <w:textAlignment w:val="center"/>
    </w:pPr>
    <w:rPr>
      <w:rFonts w:ascii="MS Mincho" w:hAnsi="MS Mincho" w:cs="MS Mincho"/>
      <w:kern w:val="0"/>
      <w:szCs w:val="21"/>
    </w:rPr>
  </w:style>
  <w:style w:type="paragraph" w:customStyle="1" w:styleId="xl86">
    <w:name w:val="xl86"/>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olor w:val="99CC00"/>
      <w:kern w:val="0"/>
      <w:sz w:val="24"/>
      <w:szCs w:val="20"/>
    </w:rPr>
  </w:style>
  <w:style w:type="paragraph" w:customStyle="1" w:styleId="font10">
    <w:name w:val="font10"/>
    <w:basedOn w:val="a4"/>
    <w:qFormat/>
    <w:pPr>
      <w:widowControl/>
      <w:spacing w:before="100" w:beforeAutospacing="1" w:after="100" w:afterAutospacing="1"/>
      <w:jc w:val="left"/>
    </w:pPr>
    <w:rPr>
      <w:rFonts w:ascii="新宋体" w:hAnsi="新宋体"/>
      <w:kern w:val="0"/>
      <w:szCs w:val="20"/>
    </w:rPr>
  </w:style>
  <w:style w:type="paragraph" w:customStyle="1" w:styleId="1">
    <w:name w:val="书籍标题1"/>
    <w:basedOn w:val="a4"/>
    <w:next w:val="a4"/>
    <w:qFormat/>
    <w:pPr>
      <w:pageBreakBefore/>
      <w:widowControl/>
      <w:numPr>
        <w:numId w:val="1"/>
      </w:numPr>
      <w:tabs>
        <w:tab w:val="clear" w:pos="425"/>
        <w:tab w:val="left" w:pos="780"/>
      </w:tabs>
      <w:spacing w:beforeLines="200" w:before="624" w:afterLines="200" w:after="624"/>
      <w:ind w:left="0"/>
      <w:jc w:val="center"/>
      <w:outlineLvl w:val="0"/>
    </w:pPr>
    <w:rPr>
      <w:rFonts w:eastAsia="Garamond"/>
      <w:b/>
      <w:bCs/>
      <w:spacing w:val="20"/>
      <w:kern w:val="44"/>
      <w:sz w:val="44"/>
      <w:szCs w:val="20"/>
    </w:rPr>
  </w:style>
  <w:style w:type="paragraph" w:customStyle="1" w:styleId="xl147">
    <w:name w:val="xl147"/>
    <w:basedOn w:val="a4"/>
    <w:qFormat/>
    <w:pPr>
      <w:widowControl/>
      <w:pBdr>
        <w:bottom w:val="single" w:sz="8" w:space="0" w:color="000000"/>
        <w:right w:val="single" w:sz="8" w:space="0" w:color="000000"/>
      </w:pBdr>
      <w:spacing w:before="100" w:beforeAutospacing="1" w:after="100" w:afterAutospacing="1"/>
      <w:jc w:val="center"/>
    </w:pPr>
    <w:rPr>
      <w:rFonts w:ascii="新宋体" w:hAnsi="新宋体" w:cs="新宋体"/>
      <w:color w:val="000000"/>
      <w:kern w:val="0"/>
      <w:sz w:val="20"/>
      <w:szCs w:val="20"/>
    </w:rPr>
  </w:style>
  <w:style w:type="paragraph" w:customStyle="1" w:styleId="12">
    <w:name w:val="测试文件样式1"/>
    <w:basedOn w:val="a4"/>
    <w:qFormat/>
    <w:pPr>
      <w:numPr>
        <w:numId w:val="18"/>
      </w:numPr>
      <w:spacing w:line="360" w:lineRule="auto"/>
    </w:pPr>
    <w:rPr>
      <w:szCs w:val="20"/>
    </w:rPr>
  </w:style>
  <w:style w:type="paragraph" w:customStyle="1" w:styleId="xl140">
    <w:name w:val="xl140"/>
    <w:basedOn w:val="a4"/>
    <w:qFormat/>
    <w:pPr>
      <w:widowControl/>
      <w:pBdr>
        <w:top w:val="single" w:sz="8" w:space="0" w:color="000000"/>
        <w:bottom w:val="single" w:sz="8" w:space="0" w:color="000000"/>
      </w:pBdr>
      <w:spacing w:before="100" w:beforeAutospacing="1" w:after="100" w:afterAutospacing="1"/>
    </w:pPr>
    <w:rPr>
      <w:rFonts w:ascii="新宋体" w:hAnsi="新宋体" w:cs="新宋体"/>
      <w:color w:val="000000"/>
      <w:kern w:val="0"/>
      <w:szCs w:val="21"/>
    </w:rPr>
  </w:style>
  <w:style w:type="paragraph" w:customStyle="1" w:styleId="affff7">
    <w:name w:val="大标题"/>
    <w:basedOn w:val="13"/>
    <w:qFormat/>
    <w:pPr>
      <w:keepLines w:val="0"/>
      <w:spacing w:before="0" w:after="0" w:line="360" w:lineRule="auto"/>
    </w:pPr>
    <w:rPr>
      <w:rFonts w:ascii="新宋体" w:hAnsi="MS Mincho" w:cs="MS Mincho"/>
      <w:bCs/>
      <w:snapToGrid w:val="0"/>
      <w:kern w:val="0"/>
      <w:sz w:val="52"/>
      <w:szCs w:val="72"/>
    </w:rPr>
  </w:style>
  <w:style w:type="paragraph" w:customStyle="1" w:styleId="xl26">
    <w:name w:val="xl26"/>
    <w:basedOn w:val="a4"/>
    <w:qFormat/>
    <w:pPr>
      <w:widowControl/>
      <w:spacing w:before="100" w:beforeAutospacing="1" w:after="100" w:afterAutospacing="1"/>
      <w:jc w:val="left"/>
    </w:pPr>
    <w:rPr>
      <w:rFonts w:ascii="MS Mincho" w:hAnsi="MS Mincho"/>
      <w:kern w:val="0"/>
      <w:sz w:val="28"/>
      <w:szCs w:val="20"/>
    </w:rPr>
  </w:style>
  <w:style w:type="paragraph" w:customStyle="1" w:styleId="xl89">
    <w:name w:val="xl89"/>
    <w:basedOn w:val="a4"/>
    <w:qFormat/>
    <w:pPr>
      <w:widowControl/>
      <w:pBdr>
        <w:top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142">
    <w:name w:val="xl142"/>
    <w:basedOn w:val="a4"/>
    <w:qFormat/>
    <w:pPr>
      <w:widowControl/>
      <w:pBdr>
        <w:left w:val="single" w:sz="8" w:space="0" w:color="000000"/>
      </w:pBdr>
      <w:spacing w:before="100" w:beforeAutospacing="1" w:after="100" w:afterAutospacing="1"/>
      <w:jc w:val="left"/>
    </w:pPr>
    <w:rPr>
      <w:rFonts w:ascii="新宋体" w:hAnsi="新宋体" w:cs="新宋体"/>
      <w:kern w:val="0"/>
      <w:sz w:val="24"/>
    </w:rPr>
  </w:style>
  <w:style w:type="paragraph" w:customStyle="1" w:styleId="xl34">
    <w:name w:val="xl34"/>
    <w:basedOn w:val="a4"/>
    <w:qFormat/>
    <w:pPr>
      <w:widowControl/>
      <w:spacing w:before="100" w:beforeAutospacing="1" w:after="100" w:afterAutospacing="1"/>
      <w:jc w:val="left"/>
    </w:pPr>
    <w:rPr>
      <w:rFonts w:ascii="Arial Unicode MS" w:eastAsia="Arial Unicode MS" w:hAnsi="Arial Unicode MS" w:hint="eastAsia"/>
      <w:kern w:val="0"/>
      <w:sz w:val="28"/>
      <w:szCs w:val="20"/>
    </w:rPr>
  </w:style>
  <w:style w:type="paragraph" w:customStyle="1" w:styleId="xl30">
    <w:name w:val="xl30"/>
    <w:basedOn w:val="a4"/>
    <w:qFormat/>
    <w:pPr>
      <w:widowControl/>
      <w:pBdr>
        <w:left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1ff">
    <w:name w:val="编号1"/>
    <w:basedOn w:val="a4"/>
    <w:qFormat/>
    <w:pPr>
      <w:tabs>
        <w:tab w:val="left" w:pos="1260"/>
      </w:tabs>
      <w:ind w:left="1260" w:hanging="420"/>
    </w:pPr>
  </w:style>
  <w:style w:type="paragraph" w:customStyle="1" w:styleId="xl125">
    <w:name w:val="xl125"/>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color w:val="FF0000"/>
      <w:kern w:val="0"/>
      <w:sz w:val="20"/>
      <w:szCs w:val="20"/>
    </w:rPr>
  </w:style>
  <w:style w:type="paragraph" w:customStyle="1" w:styleId="xl134">
    <w:name w:val="xl134"/>
    <w:basedOn w:val="a4"/>
    <w:qFormat/>
    <w:pPr>
      <w:widowControl/>
      <w:pBdr>
        <w:top w:val="single" w:sz="4" w:space="0" w:color="000000"/>
        <w:bottom w:val="single" w:sz="4" w:space="0" w:color="auto"/>
      </w:pBdr>
      <w:spacing w:before="100" w:beforeAutospacing="1" w:after="100" w:afterAutospacing="1"/>
      <w:jc w:val="center"/>
    </w:pPr>
    <w:rPr>
      <w:rFonts w:ascii="新宋体" w:hAnsi="新宋体" w:cs="新宋体"/>
      <w:kern w:val="0"/>
      <w:sz w:val="20"/>
      <w:szCs w:val="20"/>
    </w:rPr>
  </w:style>
  <w:style w:type="paragraph" w:customStyle="1" w:styleId="Char40">
    <w:name w:val="Char4"/>
    <w:basedOn w:val="a4"/>
    <w:qFormat/>
    <w:rPr>
      <w:rFonts w:ascii="Calibri" w:hAnsi="Calibri"/>
      <w:sz w:val="24"/>
      <w:szCs w:val="20"/>
    </w:rPr>
  </w:style>
  <w:style w:type="paragraph" w:customStyle="1" w:styleId="xl28">
    <w:name w:val="xl28"/>
    <w:basedOn w:val="a4"/>
    <w:qFormat/>
    <w:pPr>
      <w:widowControl/>
      <w:spacing w:before="100" w:beforeAutospacing="1" w:after="100" w:afterAutospacing="1"/>
      <w:jc w:val="right"/>
    </w:pPr>
    <w:rPr>
      <w:rFonts w:ascii="MS Mincho" w:hAnsi="MS Mincho"/>
      <w:kern w:val="0"/>
      <w:sz w:val="28"/>
      <w:szCs w:val="20"/>
    </w:rPr>
  </w:style>
  <w:style w:type="paragraph" w:customStyle="1" w:styleId="affff8">
    <w:name w:val="征文"/>
    <w:basedOn w:val="25"/>
    <w:qFormat/>
    <w:pPr>
      <w:spacing w:line="240" w:lineRule="auto"/>
      <w:jc w:val="both"/>
    </w:pPr>
    <w:rPr>
      <w:rFonts w:eastAsia="Cambria"/>
      <w:color w:val="auto"/>
      <w:sz w:val="24"/>
    </w:rPr>
  </w:style>
  <w:style w:type="paragraph" w:customStyle="1" w:styleId="xl57">
    <w:name w:val="xl57"/>
    <w:basedOn w:val="a4"/>
    <w:qFormat/>
    <w:pPr>
      <w:widowControl/>
      <w:pBdr>
        <w:top w:val="single" w:sz="8" w:space="0" w:color="auto"/>
        <w:bottom w:val="single" w:sz="8" w:space="0" w:color="auto"/>
        <w:right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xl122">
    <w:name w:val="xl122"/>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xl72">
    <w:name w:val="xl72"/>
    <w:basedOn w:val="a4"/>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hAnsi="新宋体"/>
      <w:kern w:val="0"/>
      <w:sz w:val="24"/>
      <w:szCs w:val="20"/>
    </w:rPr>
  </w:style>
  <w:style w:type="paragraph" w:customStyle="1" w:styleId="xl102">
    <w:name w:val="xl102"/>
    <w:basedOn w:val="a4"/>
    <w:qFormat/>
    <w:pPr>
      <w:widowControl/>
      <w:pBdr>
        <w:top w:val="single" w:sz="4" w:space="0" w:color="000000"/>
        <w:bottom w:val="single" w:sz="4" w:space="0" w:color="000000"/>
      </w:pBdr>
      <w:spacing w:before="100" w:beforeAutospacing="1" w:after="100" w:afterAutospacing="1"/>
      <w:jc w:val="center"/>
    </w:pPr>
    <w:rPr>
      <w:rFonts w:ascii="新宋体" w:hAnsi="新宋体" w:cs="新宋体"/>
      <w:kern w:val="0"/>
      <w:sz w:val="24"/>
    </w:rPr>
  </w:style>
  <w:style w:type="paragraph" w:customStyle="1" w:styleId="font6">
    <w:name w:val="font6"/>
    <w:basedOn w:val="a4"/>
    <w:qFormat/>
    <w:pPr>
      <w:widowControl/>
      <w:spacing w:before="100" w:beforeAutospacing="1" w:after="100" w:afterAutospacing="1"/>
      <w:jc w:val="left"/>
    </w:pPr>
    <w:rPr>
      <w:rFonts w:ascii="新宋体" w:hAnsi="新宋体" w:hint="eastAsia"/>
      <w:kern w:val="0"/>
      <w:sz w:val="24"/>
    </w:rPr>
  </w:style>
  <w:style w:type="paragraph" w:customStyle="1" w:styleId="CharCharChar1">
    <w:name w:val="Char Char Char1"/>
    <w:basedOn w:val="a4"/>
    <w:qFormat/>
    <w:rPr>
      <w:rFonts w:ascii="Calibri" w:hAnsi="Calibri"/>
      <w:sz w:val="24"/>
      <w:szCs w:val="20"/>
    </w:rPr>
  </w:style>
  <w:style w:type="paragraph" w:customStyle="1" w:styleId="CharChar2">
    <w:name w:val="Char Char2"/>
    <w:basedOn w:val="a4"/>
    <w:qFormat/>
    <w:pPr>
      <w:tabs>
        <w:tab w:val="left" w:pos="2040"/>
      </w:tabs>
      <w:ind w:left="2040" w:hanging="360"/>
    </w:pPr>
    <w:rPr>
      <w:sz w:val="24"/>
    </w:rPr>
  </w:style>
  <w:style w:type="paragraph" w:customStyle="1" w:styleId="affff9">
    <w:name w:val="表格内容"/>
    <w:basedOn w:val="a4"/>
    <w:next w:val="a4"/>
    <w:qFormat/>
    <w:pPr>
      <w:spacing w:line="312" w:lineRule="auto"/>
    </w:pPr>
    <w:rPr>
      <w:rFonts w:ascii="新宋体"/>
      <w:szCs w:val="20"/>
    </w:rPr>
  </w:style>
  <w:style w:type="paragraph" w:customStyle="1" w:styleId="xl58">
    <w:name w:val="xl58"/>
    <w:basedOn w:val="a4"/>
    <w:qFormat/>
    <w:pPr>
      <w:widowControl/>
      <w:pBdr>
        <w:top w:val="single" w:sz="8" w:space="0" w:color="auto"/>
        <w:left w:val="single" w:sz="12" w:space="0" w:color="auto"/>
        <w:bottom w:val="single" w:sz="8" w:space="0" w:color="auto"/>
      </w:pBdr>
      <w:spacing w:before="100" w:beforeAutospacing="1" w:after="100" w:afterAutospacing="1"/>
    </w:pPr>
    <w:rPr>
      <w:rFonts w:ascii="新宋体" w:hAnsi="新宋体"/>
      <w:b/>
      <w:kern w:val="0"/>
      <w:szCs w:val="20"/>
    </w:rPr>
  </w:style>
  <w:style w:type="paragraph" w:customStyle="1" w:styleId="xl129">
    <w:name w:val="xl129"/>
    <w:basedOn w:val="a4"/>
    <w:qFormat/>
    <w:pPr>
      <w:widowControl/>
      <w:pBdr>
        <w:top w:val="single" w:sz="4" w:space="0" w:color="000000"/>
        <w:bottom w:val="single" w:sz="4" w:space="0" w:color="auto"/>
      </w:pBdr>
      <w:spacing w:before="100" w:beforeAutospacing="1" w:after="100" w:afterAutospacing="1"/>
      <w:jc w:val="center"/>
    </w:pPr>
    <w:rPr>
      <w:rFonts w:ascii="新宋体" w:hAnsi="新宋体" w:cs="新宋体"/>
      <w:b/>
      <w:bCs/>
      <w:kern w:val="0"/>
      <w:sz w:val="24"/>
    </w:rPr>
  </w:style>
  <w:style w:type="paragraph" w:customStyle="1" w:styleId="xl145">
    <w:name w:val="xl145"/>
    <w:basedOn w:val="a4"/>
    <w:qFormat/>
    <w:pPr>
      <w:widowControl/>
      <w:pBdr>
        <w:top w:val="single" w:sz="8" w:space="0" w:color="000000"/>
        <w:right w:val="single" w:sz="8" w:space="0" w:color="000000"/>
      </w:pBdr>
      <w:spacing w:before="100" w:beforeAutospacing="1" w:after="100" w:afterAutospacing="1"/>
      <w:jc w:val="center"/>
    </w:pPr>
    <w:rPr>
      <w:rFonts w:ascii="新宋体" w:hAnsi="新宋体" w:cs="新宋体"/>
      <w:color w:val="000000"/>
      <w:kern w:val="0"/>
      <w:sz w:val="20"/>
      <w:szCs w:val="20"/>
    </w:rPr>
  </w:style>
  <w:style w:type="paragraph" w:customStyle="1" w:styleId="xl64">
    <w:name w:val="xl64"/>
    <w:basedOn w:val="a4"/>
    <w:qFormat/>
    <w:pPr>
      <w:widowControl/>
      <w:pBdr>
        <w:top w:val="single" w:sz="8" w:space="0" w:color="auto"/>
        <w:left w:val="single" w:sz="12" w:space="0" w:color="auto"/>
        <w:bottom w:val="single" w:sz="4" w:space="0" w:color="auto"/>
        <w:right w:val="single" w:sz="8" w:space="0" w:color="auto"/>
      </w:pBdr>
      <w:spacing w:before="100" w:beforeAutospacing="1" w:after="100" w:afterAutospacing="1"/>
      <w:jc w:val="center"/>
    </w:pPr>
    <w:rPr>
      <w:rFonts w:ascii="新宋体" w:hAnsi="新宋体"/>
      <w:kern w:val="0"/>
      <w:szCs w:val="20"/>
    </w:rPr>
  </w:style>
  <w:style w:type="paragraph" w:customStyle="1" w:styleId="xl109">
    <w:name w:val="xl109"/>
    <w:basedOn w:val="a4"/>
    <w:qFormat/>
    <w:pPr>
      <w:widowControl/>
      <w:pBdr>
        <w:left w:val="single" w:sz="4" w:space="0" w:color="000000"/>
        <w:right w:val="single" w:sz="4" w:space="0" w:color="000000"/>
      </w:pBdr>
      <w:spacing w:before="100" w:beforeAutospacing="1" w:after="100" w:afterAutospacing="1"/>
      <w:jc w:val="center"/>
    </w:pPr>
    <w:rPr>
      <w:rFonts w:ascii="新宋体" w:hAnsi="新宋体" w:cs="新宋体"/>
      <w:kern w:val="0"/>
      <w:sz w:val="20"/>
      <w:szCs w:val="20"/>
    </w:rPr>
  </w:style>
  <w:style w:type="paragraph" w:customStyle="1" w:styleId="CharCharCharCharCharCharCharCharCharChar">
    <w:name w:val="Char Char Char Char Char Char Char Char Char Char"/>
    <w:basedOn w:val="a4"/>
    <w:qFormat/>
    <w:rPr>
      <w:szCs w:val="20"/>
    </w:rPr>
  </w:style>
  <w:style w:type="paragraph" w:customStyle="1" w:styleId="CharCharCharCharCharCharCharCharCharCharCharCharCharCharCharCharCharChar2CharCharCharCharCharCharChar">
    <w:name w:val="Char Char Char Char Char Char Char Char Char Char Char Char Char Char Char Char Char Char2 Char Char Char Char Char Char Char"/>
    <w:basedOn w:val="a4"/>
    <w:qFormat/>
    <w:pPr>
      <w:tabs>
        <w:tab w:val="left" w:pos="420"/>
        <w:tab w:val="left" w:pos="720"/>
      </w:tabs>
      <w:ind w:left="720" w:hanging="720"/>
    </w:pPr>
    <w:rPr>
      <w:sz w:val="24"/>
      <w:szCs w:val="20"/>
    </w:rPr>
  </w:style>
  <w:style w:type="paragraph" w:customStyle="1" w:styleId="TableBody">
    <w:name w:val="Table Body"/>
    <w:basedOn w:val="a4"/>
    <w:qFormat/>
    <w:pPr>
      <w:widowControl/>
      <w:jc w:val="center"/>
    </w:pPr>
    <w:rPr>
      <w:rFonts w:ascii="MS Mincho" w:hAnsi="MS Mincho"/>
      <w:snapToGrid w:val="0"/>
      <w:kern w:val="0"/>
      <w:sz w:val="18"/>
      <w:szCs w:val="20"/>
    </w:rPr>
  </w:style>
  <w:style w:type="paragraph" w:customStyle="1" w:styleId="xl141">
    <w:name w:val="xl141"/>
    <w:basedOn w:val="a4"/>
    <w:qFormat/>
    <w:pPr>
      <w:widowControl/>
      <w:pBdr>
        <w:top w:val="single" w:sz="8" w:space="0" w:color="000000"/>
        <w:bottom w:val="single" w:sz="8" w:space="0" w:color="000000"/>
        <w:right w:val="single" w:sz="8" w:space="0" w:color="000000"/>
      </w:pBdr>
      <w:spacing w:before="100" w:beforeAutospacing="1" w:after="100" w:afterAutospacing="1"/>
    </w:pPr>
    <w:rPr>
      <w:rFonts w:ascii="新宋体" w:hAnsi="新宋体" w:cs="新宋体"/>
      <w:color w:val="000000"/>
      <w:kern w:val="0"/>
      <w:szCs w:val="21"/>
    </w:rPr>
  </w:style>
  <w:style w:type="paragraph" w:customStyle="1" w:styleId="CharCharCharCharCharCharChar1">
    <w:name w:val="Char Char Char Char Char Char Char1"/>
    <w:basedOn w:val="a4"/>
    <w:qFormat/>
  </w:style>
  <w:style w:type="paragraph" w:customStyle="1" w:styleId="xl27">
    <w:name w:val="xl27"/>
    <w:basedOn w:val="a4"/>
    <w:qFormat/>
    <w:pPr>
      <w:widowControl/>
      <w:spacing w:before="100" w:beforeAutospacing="1" w:after="100" w:afterAutospacing="1"/>
      <w:jc w:val="center"/>
    </w:pPr>
    <w:rPr>
      <w:rFonts w:ascii="MS Mincho" w:hAnsi="MS Mincho"/>
      <w:kern w:val="0"/>
      <w:sz w:val="28"/>
      <w:szCs w:val="20"/>
    </w:rPr>
  </w:style>
  <w:style w:type="paragraph" w:customStyle="1" w:styleId="xl96">
    <w:name w:val="xl96"/>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hAnsi="新宋体" w:cs="新宋体"/>
      <w:kern w:val="0"/>
      <w:sz w:val="24"/>
    </w:rPr>
  </w:style>
  <w:style w:type="paragraph" w:customStyle="1" w:styleId="xl105">
    <w:name w:val="xl105"/>
    <w:basedOn w:val="a4"/>
    <w:qFormat/>
    <w:pPr>
      <w:widowControl/>
      <w:pBdr>
        <w:top w:val="single" w:sz="4" w:space="0" w:color="000000"/>
        <w:left w:val="single" w:sz="4" w:space="0" w:color="000000"/>
        <w:bottom w:val="single" w:sz="4" w:space="0" w:color="000000"/>
      </w:pBdr>
      <w:spacing w:before="100" w:beforeAutospacing="1" w:after="100" w:afterAutospacing="1"/>
      <w:jc w:val="right"/>
    </w:pPr>
    <w:rPr>
      <w:rFonts w:ascii="新宋体" w:hAnsi="新宋体" w:cs="新宋体"/>
      <w:kern w:val="0"/>
      <w:sz w:val="20"/>
      <w:szCs w:val="20"/>
    </w:rPr>
  </w:style>
  <w:style w:type="paragraph" w:customStyle="1" w:styleId="xl103">
    <w:name w:val="xl103"/>
    <w:basedOn w:val="a4"/>
    <w:qFormat/>
    <w:pPr>
      <w:widowControl/>
      <w:pBdr>
        <w:top w:val="single" w:sz="4" w:space="0" w:color="000000"/>
        <w:bottom w:val="single" w:sz="4" w:space="0" w:color="000000"/>
        <w:right w:val="single" w:sz="4" w:space="0" w:color="000000"/>
      </w:pBdr>
      <w:spacing w:before="100" w:beforeAutospacing="1" w:after="100" w:afterAutospacing="1"/>
      <w:jc w:val="center"/>
    </w:pPr>
    <w:rPr>
      <w:rFonts w:ascii="新宋体" w:hAnsi="新宋体" w:cs="新宋体"/>
      <w:kern w:val="0"/>
      <w:sz w:val="24"/>
    </w:rPr>
  </w:style>
  <w:style w:type="paragraph" w:customStyle="1" w:styleId="xl36">
    <w:name w:val="xl36"/>
    <w:basedOn w:val="a4"/>
    <w:qFormat/>
    <w:pPr>
      <w:widowControl/>
      <w:spacing w:before="100" w:beforeAutospacing="1" w:after="100" w:afterAutospacing="1"/>
      <w:jc w:val="left"/>
    </w:pPr>
    <w:rPr>
      <w:rFonts w:ascii="Arial Unicode MS" w:eastAsia="Arial Unicode MS" w:hAnsi="Arial Unicode MS" w:hint="eastAsia"/>
      <w:b/>
      <w:kern w:val="0"/>
      <w:sz w:val="28"/>
      <w:szCs w:val="20"/>
    </w:rPr>
  </w:style>
  <w:style w:type="paragraph" w:customStyle="1" w:styleId="ParaCharCharCharChar">
    <w:name w:val="默认段落字体 Para Char Char Char Char"/>
    <w:basedOn w:val="a4"/>
    <w:qFormat/>
    <w:rPr>
      <w:szCs w:val="20"/>
    </w:rPr>
  </w:style>
  <w:style w:type="paragraph" w:customStyle="1" w:styleId="xl56">
    <w:name w:val="xl56"/>
    <w:basedOn w:val="a4"/>
    <w:qFormat/>
    <w:pPr>
      <w:widowControl/>
      <w:pBdr>
        <w:top w:val="single" w:sz="8" w:space="0" w:color="auto"/>
        <w:bottom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xl99">
    <w:name w:val="xl99"/>
    <w:basedOn w:val="a4"/>
    <w:qFormat/>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新宋体" w:hAnsi="新宋体" w:cs="新宋体"/>
      <w:b/>
      <w:bCs/>
      <w:kern w:val="0"/>
      <w:sz w:val="24"/>
    </w:rPr>
  </w:style>
  <w:style w:type="paragraph" w:customStyle="1" w:styleId="font5">
    <w:name w:val="font5"/>
    <w:basedOn w:val="a4"/>
    <w:qFormat/>
    <w:pPr>
      <w:widowControl/>
      <w:spacing w:before="100" w:beforeAutospacing="1" w:after="100" w:afterAutospacing="1"/>
      <w:jc w:val="left"/>
    </w:pPr>
    <w:rPr>
      <w:rFonts w:ascii="新宋体" w:hAnsi="新宋体" w:hint="eastAsia"/>
      <w:kern w:val="0"/>
      <w:sz w:val="18"/>
      <w:szCs w:val="18"/>
    </w:rPr>
  </w:style>
  <w:style w:type="paragraph" w:customStyle="1" w:styleId="xl78">
    <w:name w:val="xl78"/>
    <w:basedOn w:val="a4"/>
    <w:qFormat/>
    <w:pPr>
      <w:widowControl/>
      <w:pBdr>
        <w:top w:val="single" w:sz="4" w:space="0" w:color="auto"/>
        <w:bottom w:val="single" w:sz="4" w:space="0" w:color="auto"/>
      </w:pBdr>
      <w:spacing w:before="100" w:beforeAutospacing="1" w:after="100" w:afterAutospacing="1"/>
      <w:jc w:val="left"/>
    </w:pPr>
    <w:rPr>
      <w:rFonts w:ascii="新宋体" w:hAnsi="新宋体"/>
      <w:b/>
      <w:kern w:val="0"/>
      <w:sz w:val="24"/>
      <w:szCs w:val="20"/>
    </w:rPr>
  </w:style>
  <w:style w:type="paragraph" w:customStyle="1" w:styleId="font1">
    <w:name w:val="font1"/>
    <w:basedOn w:val="a4"/>
    <w:qFormat/>
    <w:pPr>
      <w:widowControl/>
      <w:spacing w:before="100" w:beforeAutospacing="1" w:after="100" w:afterAutospacing="1"/>
      <w:jc w:val="left"/>
    </w:pPr>
    <w:rPr>
      <w:rFonts w:ascii="新宋体" w:hAnsi="新宋体" w:cs="新宋体"/>
      <w:kern w:val="0"/>
      <w:sz w:val="24"/>
    </w:rPr>
  </w:style>
  <w:style w:type="paragraph" w:customStyle="1" w:styleId="affffa">
    <w:name w:val="标准正文"/>
    <w:basedOn w:val="a4"/>
    <w:qFormat/>
    <w:pPr>
      <w:spacing w:line="360" w:lineRule="auto"/>
      <w:ind w:firstLineChars="200" w:firstLine="200"/>
      <w:jc w:val="center"/>
    </w:pPr>
    <w:rPr>
      <w:rFonts w:ascii="新宋体" w:hAnsi="新宋体"/>
      <w:snapToGrid w:val="0"/>
      <w:spacing w:val="8"/>
      <w:sz w:val="24"/>
      <w:u w:val="single"/>
    </w:rPr>
  </w:style>
  <w:style w:type="paragraph" w:customStyle="1" w:styleId="CharChar2Char">
    <w:name w:val="Char Char2 Char"/>
    <w:basedOn w:val="a4"/>
    <w:qFormat/>
    <w:rPr>
      <w:rFonts w:ascii="新宋体" w:hAnsi="新宋体"/>
      <w:b/>
      <w:sz w:val="28"/>
      <w:szCs w:val="28"/>
    </w:rPr>
  </w:style>
  <w:style w:type="paragraph" w:customStyle="1" w:styleId="120">
    <w:name w:val="1册标题2"/>
    <w:basedOn w:val="a4"/>
    <w:next w:val="a4"/>
    <w:qFormat/>
    <w:pPr>
      <w:adjustRightInd w:val="0"/>
      <w:spacing w:beforeLines="50" w:before="156" w:afterLines="50" w:after="156" w:line="300" w:lineRule="auto"/>
      <w:jc w:val="center"/>
      <w:textAlignment w:val="baseline"/>
      <w:outlineLvl w:val="1"/>
    </w:pPr>
    <w:rPr>
      <w:rFonts w:ascii="MS Mincho" w:eastAsia="Garamond" w:hAnsi="MS Mincho"/>
      <w:kern w:val="0"/>
      <w:sz w:val="32"/>
      <w:szCs w:val="20"/>
    </w:rPr>
  </w:style>
  <w:style w:type="paragraph" w:customStyle="1" w:styleId="D10">
    <w:name w:val="D标1"/>
    <w:basedOn w:val="13"/>
    <w:next w:val="a4"/>
    <w:qFormat/>
    <w:pPr>
      <w:keepLines w:val="0"/>
      <w:pageBreakBefore/>
      <w:widowControl/>
      <w:autoSpaceDE w:val="0"/>
      <w:autoSpaceDN w:val="0"/>
      <w:adjustRightInd w:val="0"/>
      <w:spacing w:before="360" w:after="240" w:line="315" w:lineRule="atLeast"/>
    </w:pPr>
    <w:rPr>
      <w:rFonts w:ascii="Garamond" w:eastAsia="Garamond" w:hAnsi="新宋体"/>
      <w:b w:val="0"/>
      <w:kern w:val="0"/>
      <w:sz w:val="36"/>
    </w:rPr>
  </w:style>
  <w:style w:type="paragraph" w:customStyle="1" w:styleId="xl44">
    <w:name w:val="xl44"/>
    <w:basedOn w:val="a4"/>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hAnsi="新宋体"/>
      <w:kern w:val="0"/>
      <w:sz w:val="22"/>
      <w:szCs w:val="20"/>
    </w:rPr>
  </w:style>
  <w:style w:type="paragraph" w:customStyle="1" w:styleId="xl84">
    <w:name w:val="xl84"/>
    <w:basedOn w:val="a4"/>
    <w:qFormat/>
    <w:pPr>
      <w:widowControl/>
      <w:pBdr>
        <w:bottom w:val="single" w:sz="8" w:space="0" w:color="auto"/>
      </w:pBdr>
      <w:shd w:val="clear" w:color="auto" w:fill="FFFFFF"/>
      <w:spacing w:before="100" w:beforeAutospacing="1" w:after="100" w:afterAutospacing="1"/>
      <w:jc w:val="center"/>
    </w:pPr>
    <w:rPr>
      <w:rFonts w:ascii="新宋体" w:hAnsi="新宋体"/>
      <w:b/>
      <w:kern w:val="0"/>
      <w:sz w:val="24"/>
      <w:szCs w:val="20"/>
    </w:rPr>
  </w:style>
  <w:style w:type="paragraph" w:customStyle="1" w:styleId="CharChar1CharCharCharCharCharChar">
    <w:name w:val="Char Char1 Char Char Char Char Char Char"/>
    <w:basedOn w:val="a4"/>
    <w:qFormat/>
    <w:pPr>
      <w:widowControl/>
      <w:spacing w:after="160" w:line="240" w:lineRule="exact"/>
      <w:jc w:val="left"/>
    </w:pPr>
    <w:rPr>
      <w:rFonts w:ascii="仿宋_GB2312" w:eastAsia="Cambria" w:hAnsi="仿宋_GB2312"/>
      <w:kern w:val="0"/>
      <w:sz w:val="24"/>
      <w:szCs w:val="20"/>
      <w:lang w:eastAsia="en-US"/>
    </w:rPr>
  </w:style>
  <w:style w:type="paragraph" w:customStyle="1" w:styleId="xl131">
    <w:name w:val="xl131"/>
    <w:basedOn w:val="a4"/>
    <w:qFormat/>
    <w:pPr>
      <w:widowControl/>
      <w:pBdr>
        <w:top w:val="single" w:sz="4" w:space="0" w:color="auto"/>
        <w:left w:val="single" w:sz="4" w:space="0" w:color="auto"/>
        <w:bottom w:val="single" w:sz="4" w:space="0" w:color="auto"/>
      </w:pBdr>
      <w:spacing w:before="100" w:beforeAutospacing="1" w:after="100" w:afterAutospacing="1"/>
      <w:jc w:val="right"/>
    </w:pPr>
    <w:rPr>
      <w:rFonts w:ascii="新宋体" w:hAnsi="新宋体" w:cs="新宋体"/>
      <w:kern w:val="0"/>
      <w:sz w:val="20"/>
      <w:szCs w:val="20"/>
    </w:rPr>
  </w:style>
  <w:style w:type="paragraph" w:customStyle="1" w:styleId="affffb">
    <w:name w:val="文章题目"/>
    <w:basedOn w:val="a4"/>
    <w:next w:val="af4"/>
    <w:qFormat/>
    <w:pPr>
      <w:spacing w:before="200" w:after="100"/>
      <w:jc w:val="center"/>
      <w:outlineLvl w:val="0"/>
    </w:pPr>
    <w:rPr>
      <w:rFonts w:eastAsia="Helvetica Neue"/>
      <w:sz w:val="44"/>
    </w:rPr>
  </w:style>
  <w:style w:type="paragraph" w:customStyle="1" w:styleId="xl48">
    <w:name w:val="xl48"/>
    <w:basedOn w:val="a4"/>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hAnsi="新宋体"/>
      <w:kern w:val="0"/>
      <w:sz w:val="22"/>
      <w:szCs w:val="20"/>
    </w:rPr>
  </w:style>
  <w:style w:type="paragraph" w:customStyle="1" w:styleId="affffc">
    <w:name w:val="一级无标题条"/>
    <w:basedOn w:val="a4"/>
    <w:qFormat/>
    <w:rPr>
      <w:szCs w:val="21"/>
    </w:rPr>
  </w:style>
  <w:style w:type="paragraph" w:customStyle="1" w:styleId="Blockquote">
    <w:name w:val="Blockquote"/>
    <w:basedOn w:val="a4"/>
    <w:qFormat/>
    <w:pPr>
      <w:autoSpaceDE w:val="0"/>
      <w:autoSpaceDN w:val="0"/>
      <w:adjustRightInd w:val="0"/>
      <w:spacing w:before="100" w:after="100"/>
      <w:ind w:left="360" w:right="360"/>
      <w:jc w:val="left"/>
    </w:pPr>
    <w:rPr>
      <w:kern w:val="0"/>
      <w:sz w:val="24"/>
      <w:szCs w:val="20"/>
    </w:rPr>
  </w:style>
  <w:style w:type="paragraph" w:customStyle="1" w:styleId="affffd">
    <w:name w:val="日期右"/>
    <w:basedOn w:val="af4"/>
    <w:qFormat/>
    <w:pPr>
      <w:spacing w:line="600" w:lineRule="exact"/>
      <w:jc w:val="right"/>
    </w:pPr>
    <w:rPr>
      <w:rFonts w:eastAsia="Cambria"/>
      <w:sz w:val="31"/>
    </w:rPr>
  </w:style>
  <w:style w:type="paragraph" w:customStyle="1" w:styleId="1H1">
    <w:name w:val="样式 标题 1H1合同标题 + 小三"/>
    <w:basedOn w:val="13"/>
    <w:qFormat/>
    <w:pPr>
      <w:widowControl/>
      <w:tabs>
        <w:tab w:val="left" w:pos="432"/>
      </w:tabs>
      <w:adjustRightInd w:val="0"/>
      <w:snapToGrid w:val="0"/>
      <w:spacing w:before="120" w:after="240" w:line="240" w:lineRule="atLeast"/>
      <w:ind w:left="432" w:hanging="432"/>
      <w:jc w:val="left"/>
    </w:pPr>
    <w:rPr>
      <w:rFonts w:eastAsia="Garamond"/>
      <w:bCs/>
      <w:spacing w:val="10"/>
      <w:kern w:val="2"/>
      <w:sz w:val="30"/>
    </w:rPr>
  </w:style>
  <w:style w:type="paragraph" w:customStyle="1" w:styleId="TableText0">
    <w:name w:val="Table Text"/>
    <w:qFormat/>
    <w:pPr>
      <w:tabs>
        <w:tab w:val="decimal" w:pos="0"/>
      </w:tabs>
    </w:pPr>
    <w:rPr>
      <w:rFonts w:ascii="MS Mincho" w:hAnsi="MS Mincho"/>
      <w:sz w:val="21"/>
      <w:szCs w:val="21"/>
    </w:rPr>
  </w:style>
  <w:style w:type="paragraph" w:customStyle="1" w:styleId="affffe">
    <w:name w:val="表格栏头"/>
    <w:basedOn w:val="a4"/>
    <w:next w:val="a4"/>
    <w:qFormat/>
    <w:pPr>
      <w:widowControl/>
      <w:overflowPunct w:val="0"/>
      <w:autoSpaceDE w:val="0"/>
      <w:autoSpaceDN w:val="0"/>
      <w:adjustRightInd w:val="0"/>
      <w:spacing w:before="312" w:after="312" w:line="360" w:lineRule="auto"/>
      <w:jc w:val="left"/>
      <w:textAlignment w:val="baseline"/>
    </w:pPr>
    <w:rPr>
      <w:rFonts w:ascii="新宋体" w:hAnsi="Calibri"/>
      <w:b/>
      <w:kern w:val="0"/>
      <w:sz w:val="24"/>
      <w:szCs w:val="20"/>
    </w:rPr>
  </w:style>
  <w:style w:type="paragraph" w:customStyle="1" w:styleId="ParaChar">
    <w:name w:val="默认段落字体 Para Char"/>
    <w:basedOn w:val="a4"/>
    <w:qFormat/>
  </w:style>
  <w:style w:type="paragraph" w:customStyle="1" w:styleId="afffff">
    <w:name w:val="保留正文"/>
    <w:basedOn w:val="af"/>
    <w:qFormat/>
    <w:pPr>
      <w:keepNext/>
      <w:spacing w:after="160"/>
    </w:pPr>
    <w:rPr>
      <w:szCs w:val="20"/>
    </w:rPr>
  </w:style>
  <w:style w:type="paragraph" w:customStyle="1" w:styleId="xl111">
    <w:name w:val="xl111"/>
    <w:basedOn w:val="a4"/>
    <w:qFormat/>
    <w:pPr>
      <w:widowControl/>
      <w:pBdr>
        <w:top w:val="single" w:sz="4" w:space="0" w:color="auto"/>
        <w:bottom w:val="single" w:sz="4" w:space="0" w:color="auto"/>
      </w:pBdr>
      <w:spacing w:before="100" w:beforeAutospacing="1" w:after="100" w:afterAutospacing="1"/>
      <w:jc w:val="left"/>
    </w:pPr>
    <w:rPr>
      <w:rFonts w:ascii="新宋体" w:hAnsi="新宋体" w:cs="新宋体"/>
      <w:b/>
      <w:bCs/>
      <w:kern w:val="0"/>
      <w:sz w:val="24"/>
    </w:rPr>
  </w:style>
  <w:style w:type="paragraph" w:customStyle="1" w:styleId="xl146">
    <w:name w:val="xl146"/>
    <w:basedOn w:val="a4"/>
    <w:qFormat/>
    <w:pPr>
      <w:widowControl/>
      <w:pBdr>
        <w:right w:val="single" w:sz="8" w:space="0" w:color="000000"/>
      </w:pBdr>
      <w:spacing w:before="100" w:beforeAutospacing="1" w:after="100" w:afterAutospacing="1"/>
      <w:jc w:val="center"/>
    </w:pPr>
    <w:rPr>
      <w:rFonts w:ascii="新宋体" w:hAnsi="新宋体" w:cs="新宋体"/>
      <w:color w:val="000000"/>
      <w:kern w:val="0"/>
      <w:sz w:val="20"/>
      <w:szCs w:val="20"/>
    </w:rPr>
  </w:style>
  <w:style w:type="paragraph" w:customStyle="1" w:styleId="2f1">
    <w:name w:val="封面2"/>
    <w:basedOn w:val="a4"/>
    <w:qFormat/>
    <w:pPr>
      <w:spacing w:line="360" w:lineRule="auto"/>
      <w:jc w:val="center"/>
    </w:pPr>
    <w:rPr>
      <w:rFonts w:ascii="Garamond" w:eastAsia="Garamond" w:hAnsi="新宋体"/>
      <w:b/>
      <w:spacing w:val="-30"/>
      <w:sz w:val="96"/>
    </w:rPr>
  </w:style>
  <w:style w:type="paragraph" w:customStyle="1" w:styleId="afffff0">
    <w:name w:val="目录文字"/>
    <w:basedOn w:val="a4"/>
    <w:qFormat/>
    <w:pPr>
      <w:widowControl/>
      <w:spacing w:line="480" w:lineRule="auto"/>
      <w:jc w:val="left"/>
    </w:pPr>
    <w:rPr>
      <w:rFonts w:ascii="新宋体" w:hAnsi="新宋体"/>
      <w:kern w:val="0"/>
      <w:sz w:val="24"/>
      <w:szCs w:val="20"/>
    </w:rPr>
  </w:style>
  <w:style w:type="paragraph" w:customStyle="1" w:styleId="CharCharCharCharCharCharCharCharCharCharCharChar">
    <w:name w:val="Char Char Char Char Char Char Char Char Char Char Char Char"/>
    <w:basedOn w:val="a4"/>
    <w:qFormat/>
    <w:pPr>
      <w:widowControl/>
      <w:spacing w:after="160" w:line="240" w:lineRule="exact"/>
      <w:jc w:val="left"/>
    </w:pPr>
  </w:style>
  <w:style w:type="paragraph" w:customStyle="1" w:styleId="Char23">
    <w:name w:val="Char2"/>
    <w:basedOn w:val="a4"/>
    <w:qFormat/>
    <w:rPr>
      <w:rFonts w:ascii="Calibri" w:hAnsi="Calibri"/>
      <w:sz w:val="24"/>
      <w:szCs w:val="20"/>
    </w:rPr>
  </w:style>
  <w:style w:type="paragraph" w:customStyle="1" w:styleId="D3">
    <w:name w:val="D标3"/>
    <w:basedOn w:val="3"/>
    <w:qFormat/>
    <w:pPr>
      <w:keepNext w:val="0"/>
      <w:keepLines w:val="0"/>
      <w:numPr>
        <w:numId w:val="0"/>
      </w:numPr>
      <w:tabs>
        <w:tab w:val="left" w:pos="1200"/>
      </w:tabs>
      <w:autoSpaceDE w:val="0"/>
      <w:autoSpaceDN w:val="0"/>
      <w:adjustRightInd w:val="0"/>
      <w:spacing w:before="120" w:after="0" w:line="480" w:lineRule="atLeast"/>
      <w:ind w:left="1200" w:hanging="360"/>
    </w:pPr>
    <w:rPr>
      <w:rFonts w:hAnsi="仿宋"/>
      <w:b w:val="0"/>
      <w:kern w:val="0"/>
    </w:rPr>
  </w:style>
  <w:style w:type="paragraph" w:customStyle="1" w:styleId="3b">
    <w:name w:val="封面3"/>
    <w:basedOn w:val="a4"/>
    <w:qFormat/>
    <w:pPr>
      <w:tabs>
        <w:tab w:val="left" w:pos="2160"/>
      </w:tabs>
      <w:spacing w:line="360" w:lineRule="auto"/>
      <w:ind w:firstLineChars="180" w:firstLine="542"/>
    </w:pPr>
    <w:rPr>
      <w:rFonts w:ascii="Garamond" w:eastAsia="Garamond" w:hAnsi="新宋体"/>
      <w:b/>
      <w:snapToGrid w:val="0"/>
      <w:kern w:val="0"/>
      <w:sz w:val="30"/>
      <w:szCs w:val="30"/>
    </w:rPr>
  </w:style>
  <w:style w:type="paragraph" w:customStyle="1" w:styleId="2f2">
    <w:name w:val="样式2"/>
    <w:basedOn w:val="34"/>
    <w:qFormat/>
    <w:pPr>
      <w:tabs>
        <w:tab w:val="right" w:leader="dot" w:pos="9458"/>
      </w:tabs>
      <w:autoSpaceDE/>
      <w:autoSpaceDN/>
      <w:adjustRightInd/>
      <w:ind w:leftChars="0" w:left="420"/>
    </w:pPr>
    <w:rPr>
      <w:rFonts w:ascii="MS Mincho" w:hAnsi="Verdana" w:cs="Verdana"/>
      <w:iCs/>
      <w:kern w:val="2"/>
      <w:sz w:val="28"/>
    </w:rPr>
  </w:style>
  <w:style w:type="paragraph" w:customStyle="1" w:styleId="afffff1">
    <w:name w:val="正文标题"/>
    <w:basedOn w:val="a4"/>
    <w:qFormat/>
    <w:pPr>
      <w:jc w:val="center"/>
    </w:pPr>
    <w:rPr>
      <w:b/>
      <w:sz w:val="44"/>
    </w:rPr>
  </w:style>
  <w:style w:type="paragraph" w:customStyle="1" w:styleId="USE1">
    <w:name w:val="USE 1"/>
    <w:basedOn w:val="a4"/>
    <w:qFormat/>
    <w:pPr>
      <w:spacing w:line="200" w:lineRule="atLeast"/>
      <w:jc w:val="left"/>
    </w:pPr>
    <w:rPr>
      <w:rFonts w:ascii="新宋体" w:hAnsi="新宋体"/>
      <w:b/>
      <w:sz w:val="24"/>
      <w:szCs w:val="20"/>
    </w:rPr>
  </w:style>
  <w:style w:type="paragraph" w:customStyle="1" w:styleId="text">
    <w:name w:val="text"/>
    <w:basedOn w:val="a4"/>
    <w:qFormat/>
    <w:pPr>
      <w:widowControl/>
      <w:spacing w:before="240" w:after="60"/>
      <w:jc w:val="left"/>
    </w:pPr>
    <w:rPr>
      <w:rFonts w:ascii="仿宋_GB2312" w:hAnsi="仿宋_GB2312" w:cs="新宋体"/>
      <w:kern w:val="0"/>
      <w:sz w:val="18"/>
      <w:szCs w:val="18"/>
    </w:rPr>
  </w:style>
  <w:style w:type="paragraph" w:customStyle="1" w:styleId="xl54">
    <w:name w:val="xl54"/>
    <w:basedOn w:val="a4"/>
    <w:qFormat/>
    <w:pPr>
      <w:widowControl/>
      <w:numPr>
        <w:numId w:val="19"/>
      </w:numPr>
      <w:tabs>
        <w:tab w:val="clear" w:pos="420"/>
      </w:tabs>
      <w:spacing w:before="100" w:beforeAutospacing="1" w:after="100" w:afterAutospacing="1"/>
      <w:ind w:left="0" w:firstLine="0"/>
      <w:jc w:val="center"/>
    </w:pPr>
    <w:rPr>
      <w:kern w:val="0"/>
      <w:szCs w:val="20"/>
    </w:rPr>
  </w:style>
  <w:style w:type="paragraph" w:customStyle="1" w:styleId="xl52">
    <w:name w:val="xl52"/>
    <w:basedOn w:val="a4"/>
    <w:qFormat/>
    <w:pPr>
      <w:widowControl/>
      <w:spacing w:before="100" w:beforeAutospacing="1" w:after="100" w:afterAutospacing="1"/>
      <w:jc w:val="center"/>
      <w:textAlignment w:val="center"/>
    </w:pPr>
    <w:rPr>
      <w:rFonts w:ascii="新宋体" w:hAnsi="新宋体"/>
      <w:kern w:val="0"/>
      <w:sz w:val="24"/>
      <w:szCs w:val="20"/>
    </w:rPr>
  </w:style>
  <w:style w:type="paragraph" w:customStyle="1" w:styleId="CharChar6">
    <w:name w:val="自定义正文 Char Char"/>
    <w:basedOn w:val="a4"/>
    <w:next w:val="a4"/>
    <w:qFormat/>
    <w:pPr>
      <w:widowControl/>
      <w:spacing w:line="560" w:lineRule="exact"/>
      <w:ind w:firstLineChars="200" w:firstLine="560"/>
    </w:pPr>
    <w:rPr>
      <w:rFonts w:ascii="新宋体" w:hAnsi="新宋体"/>
      <w:sz w:val="28"/>
      <w:szCs w:val="28"/>
    </w:rPr>
  </w:style>
  <w:style w:type="paragraph" w:customStyle="1" w:styleId="CharCharCharCharCharChar1Char">
    <w:name w:val="Char Char Char Char Char Char1 Char"/>
    <w:basedOn w:val="a4"/>
    <w:qFormat/>
    <w:pPr>
      <w:widowControl/>
      <w:spacing w:after="160" w:line="240" w:lineRule="exact"/>
      <w:jc w:val="left"/>
    </w:pPr>
    <w:rPr>
      <w:rFonts w:ascii="仿宋_GB2312" w:hAnsi="仿宋_GB2312"/>
      <w:kern w:val="0"/>
      <w:szCs w:val="20"/>
      <w:lang w:eastAsia="en-US"/>
    </w:rPr>
  </w:style>
  <w:style w:type="paragraph" w:customStyle="1" w:styleId="afffff2">
    <w:name w:val="图"/>
    <w:basedOn w:val="a4"/>
    <w:qFormat/>
    <w:pPr>
      <w:keepNext/>
      <w:adjustRightInd w:val="0"/>
      <w:spacing w:before="60" w:after="60" w:line="300" w:lineRule="auto"/>
      <w:jc w:val="center"/>
      <w:textAlignment w:val="center"/>
    </w:pPr>
    <w:rPr>
      <w:snapToGrid w:val="0"/>
      <w:spacing w:val="20"/>
      <w:kern w:val="0"/>
      <w:sz w:val="24"/>
      <w:szCs w:val="20"/>
    </w:rPr>
  </w:style>
  <w:style w:type="paragraph" w:customStyle="1" w:styleId="ParaCharCharCharCharCharCharCharCharChar1CharCharCharChar">
    <w:name w:val="默认段落字体 Para Char Char Char Char Char Char Char Char Char1 Char Char Char Char"/>
    <w:basedOn w:val="a4"/>
    <w:qFormat/>
    <w:rPr>
      <w:rFonts w:ascii="Calibri" w:hAnsi="Calibri"/>
      <w:sz w:val="24"/>
      <w:szCs w:val="20"/>
    </w:rPr>
  </w:style>
  <w:style w:type="paragraph" w:customStyle="1" w:styleId="font0">
    <w:name w:val="font0"/>
    <w:basedOn w:val="a4"/>
    <w:qFormat/>
    <w:pPr>
      <w:widowControl/>
      <w:spacing w:before="100" w:beforeAutospacing="1" w:after="100" w:afterAutospacing="1"/>
      <w:jc w:val="left"/>
    </w:pPr>
    <w:rPr>
      <w:rFonts w:ascii="新宋体" w:hAnsi="新宋体" w:hint="eastAsia"/>
      <w:kern w:val="0"/>
      <w:sz w:val="24"/>
    </w:rPr>
  </w:style>
  <w:style w:type="paragraph" w:customStyle="1" w:styleId="xl69">
    <w:name w:val="xl69"/>
    <w:basedOn w:val="a4"/>
    <w:qFormat/>
    <w:pPr>
      <w:widowControl/>
      <w:pBdr>
        <w:bottom w:val="single" w:sz="8" w:space="0" w:color="auto"/>
      </w:pBdr>
      <w:spacing w:before="100" w:beforeAutospacing="1" w:after="100" w:afterAutospacing="1"/>
      <w:jc w:val="center"/>
    </w:pPr>
    <w:rPr>
      <w:rFonts w:ascii="新宋体" w:hAnsi="新宋体"/>
      <w:color w:val="FF6600"/>
      <w:kern w:val="0"/>
      <w:szCs w:val="20"/>
    </w:rPr>
  </w:style>
  <w:style w:type="paragraph" w:customStyle="1" w:styleId="xl130">
    <w:name w:val="xl130"/>
    <w:basedOn w:val="a4"/>
    <w:qFormat/>
    <w:pPr>
      <w:widowControl/>
      <w:pBdr>
        <w:top w:val="single" w:sz="4" w:space="0" w:color="000000"/>
        <w:bottom w:val="single" w:sz="4" w:space="0" w:color="auto"/>
      </w:pBdr>
      <w:spacing w:before="100" w:beforeAutospacing="1" w:after="100" w:afterAutospacing="1"/>
      <w:jc w:val="center"/>
    </w:pPr>
    <w:rPr>
      <w:rFonts w:ascii="新宋体" w:hAnsi="新宋体" w:cs="新宋体"/>
      <w:kern w:val="0"/>
      <w:sz w:val="24"/>
    </w:rPr>
  </w:style>
  <w:style w:type="paragraph" w:customStyle="1" w:styleId="xl133">
    <w:name w:val="xl133"/>
    <w:basedOn w:val="a4"/>
    <w:qFormat/>
    <w:pPr>
      <w:widowControl/>
      <w:pBdr>
        <w:top w:val="single" w:sz="4" w:space="0" w:color="auto"/>
        <w:bottom w:val="single" w:sz="4" w:space="0" w:color="auto"/>
        <w:right w:val="single" w:sz="4" w:space="0" w:color="auto"/>
      </w:pBdr>
      <w:spacing w:before="100" w:beforeAutospacing="1" w:after="100" w:afterAutospacing="1"/>
      <w:jc w:val="right"/>
    </w:pPr>
    <w:rPr>
      <w:rFonts w:ascii="新宋体" w:hAnsi="新宋体" w:cs="新宋体"/>
      <w:kern w:val="0"/>
      <w:sz w:val="24"/>
    </w:rPr>
  </w:style>
  <w:style w:type="paragraph" w:customStyle="1" w:styleId="afffff3">
    <w:name w:val="正文居中"/>
    <w:basedOn w:val="a4"/>
    <w:next w:val="aff1"/>
    <w:qFormat/>
    <w:pPr>
      <w:adjustRightInd w:val="0"/>
      <w:snapToGrid w:val="0"/>
      <w:spacing w:line="300" w:lineRule="auto"/>
      <w:jc w:val="center"/>
    </w:pPr>
  </w:style>
  <w:style w:type="paragraph" w:customStyle="1" w:styleId="213">
    <w:name w:val="样式 自定义正文 + 首行缩进:  2 字符1"/>
    <w:basedOn w:val="a4"/>
    <w:qFormat/>
    <w:pPr>
      <w:spacing w:line="360" w:lineRule="auto"/>
      <w:ind w:firstLineChars="200" w:firstLine="200"/>
      <w:jc w:val="left"/>
    </w:pPr>
    <w:rPr>
      <w:rFonts w:cs="宋体"/>
      <w:sz w:val="24"/>
      <w:szCs w:val="20"/>
    </w:rPr>
  </w:style>
  <w:style w:type="paragraph" w:customStyle="1" w:styleId="TOC1">
    <w:name w:val="TOC 标题1"/>
    <w:basedOn w:val="13"/>
    <w:next w:val="a4"/>
    <w:uiPriority w:val="39"/>
    <w:qFormat/>
    <w:pPr>
      <w:widowControl/>
      <w:spacing w:before="480" w:after="0" w:line="276" w:lineRule="auto"/>
      <w:jc w:val="left"/>
      <w:outlineLvl w:val="9"/>
    </w:pPr>
    <w:rPr>
      <w:rFonts w:ascii="楷体_GB2312" w:hAnsi="楷体_GB2312"/>
      <w:bCs/>
      <w:color w:val="365F91"/>
      <w:kern w:val="0"/>
      <w:sz w:val="28"/>
      <w:szCs w:val="28"/>
    </w:rPr>
  </w:style>
  <w:style w:type="paragraph" w:customStyle="1" w:styleId="xl73">
    <w:name w:val="xl73"/>
    <w:basedOn w:val="a4"/>
    <w:qFormat/>
    <w:pPr>
      <w:widowControl/>
      <w:pBdr>
        <w:top w:val="single" w:sz="8" w:space="0" w:color="auto"/>
        <w:right w:val="single" w:sz="12" w:space="0" w:color="auto"/>
      </w:pBdr>
      <w:spacing w:before="100" w:beforeAutospacing="1" w:after="100" w:afterAutospacing="1"/>
    </w:pPr>
    <w:rPr>
      <w:rFonts w:ascii="新宋体" w:hAnsi="新宋体"/>
      <w:b/>
      <w:kern w:val="0"/>
      <w:sz w:val="24"/>
      <w:szCs w:val="20"/>
    </w:rPr>
  </w:style>
  <w:style w:type="paragraph" w:customStyle="1" w:styleId="2120">
    <w:name w:val="样式 宋体 行距: 固定值 21 磅 首行缩进:  2 字符"/>
    <w:basedOn w:val="a4"/>
    <w:qFormat/>
    <w:pPr>
      <w:spacing w:line="360" w:lineRule="auto"/>
      <w:ind w:firstLineChars="200" w:firstLine="200"/>
    </w:pPr>
    <w:rPr>
      <w:rFonts w:ascii="宋体" w:hAnsi="宋体" w:cs="宋体"/>
      <w:sz w:val="24"/>
      <w:szCs w:val="20"/>
    </w:rPr>
  </w:style>
  <w:style w:type="paragraph" w:customStyle="1" w:styleId="CharChar11">
    <w:name w:val="Char Char1"/>
    <w:basedOn w:val="a4"/>
    <w:qFormat/>
    <w:pPr>
      <w:widowControl/>
      <w:spacing w:after="160" w:line="240" w:lineRule="exact"/>
      <w:jc w:val="left"/>
    </w:pPr>
    <w:rPr>
      <w:rFonts w:ascii="仿宋_GB2312" w:eastAsia="Helvetica Neue" w:hAnsi="仿宋_GB2312"/>
      <w:b/>
      <w:i/>
      <w:iCs/>
      <w:color w:val="000000"/>
      <w:kern w:val="0"/>
      <w:sz w:val="20"/>
      <w:szCs w:val="20"/>
      <w:lang w:eastAsia="en-US"/>
    </w:rPr>
  </w:style>
  <w:style w:type="paragraph" w:customStyle="1" w:styleId="xl137">
    <w:name w:val="xl137"/>
    <w:basedOn w:val="a4"/>
    <w:qFormat/>
    <w:pPr>
      <w:widowControl/>
      <w:pBdr>
        <w:top w:val="single" w:sz="4" w:space="0" w:color="auto"/>
        <w:bottom w:val="single" w:sz="4" w:space="0" w:color="auto"/>
      </w:pBdr>
      <w:spacing w:before="100" w:beforeAutospacing="1" w:after="100" w:afterAutospacing="1"/>
      <w:jc w:val="center"/>
    </w:pPr>
    <w:rPr>
      <w:rFonts w:ascii="新宋体" w:hAnsi="新宋体" w:cs="新宋体"/>
      <w:kern w:val="0"/>
      <w:sz w:val="24"/>
    </w:rPr>
  </w:style>
  <w:style w:type="paragraph" w:customStyle="1" w:styleId="D2">
    <w:name w:val="D标2"/>
    <w:basedOn w:val="20"/>
    <w:qFormat/>
    <w:pPr>
      <w:widowControl/>
      <w:tabs>
        <w:tab w:val="left" w:pos="720"/>
      </w:tabs>
      <w:autoSpaceDE w:val="0"/>
      <w:autoSpaceDN w:val="0"/>
      <w:adjustRightInd w:val="0"/>
      <w:spacing w:before="360" w:after="330" w:line="480" w:lineRule="exact"/>
      <w:ind w:left="720" w:hanging="720"/>
      <w:jc w:val="left"/>
    </w:pPr>
    <w:rPr>
      <w:rFonts w:ascii="Garamond" w:eastAsia="Garamond" w:hAnsi="仿宋"/>
      <w:b w:val="0"/>
      <w:kern w:val="0"/>
      <w:sz w:val="24"/>
    </w:rPr>
  </w:style>
  <w:style w:type="paragraph" w:customStyle="1" w:styleId="xl119">
    <w:name w:val="xl119"/>
    <w:basedOn w:val="a4"/>
    <w:qFormat/>
    <w:pPr>
      <w:widowControl/>
      <w:spacing w:before="100" w:beforeAutospacing="1" w:after="100" w:afterAutospacing="1"/>
      <w:jc w:val="center"/>
      <w:textAlignment w:val="bottom"/>
    </w:pPr>
    <w:rPr>
      <w:rFonts w:ascii="新宋体" w:hAnsi="新宋体" w:cs="新宋体"/>
      <w:b/>
      <w:bCs/>
      <w:kern w:val="0"/>
      <w:sz w:val="20"/>
      <w:szCs w:val="20"/>
    </w:rPr>
  </w:style>
  <w:style w:type="paragraph" w:customStyle="1" w:styleId="xl139">
    <w:name w:val="xl139"/>
    <w:basedOn w:val="a4"/>
    <w:qFormat/>
    <w:pPr>
      <w:widowControl/>
      <w:pBdr>
        <w:top w:val="single" w:sz="8" w:space="0" w:color="000000"/>
        <w:left w:val="single" w:sz="8" w:space="0" w:color="000000"/>
        <w:bottom w:val="single" w:sz="8" w:space="0" w:color="000000"/>
      </w:pBdr>
      <w:spacing w:before="100" w:beforeAutospacing="1" w:after="100" w:afterAutospacing="1"/>
    </w:pPr>
    <w:rPr>
      <w:rFonts w:ascii="新宋体" w:hAnsi="新宋体" w:cs="新宋体"/>
      <w:color w:val="000000"/>
      <w:kern w:val="0"/>
      <w:szCs w:val="21"/>
    </w:rPr>
  </w:style>
  <w:style w:type="paragraph" w:customStyle="1" w:styleId="afffff4">
    <w:name w:val="注意事项"/>
    <w:basedOn w:val="a4"/>
    <w:qFormat/>
    <w:pPr>
      <w:spacing w:before="60" w:after="60" w:line="360" w:lineRule="auto"/>
      <w:ind w:firstLineChars="200" w:firstLine="200"/>
    </w:pPr>
    <w:rPr>
      <w:b/>
      <w:bCs/>
    </w:rPr>
  </w:style>
  <w:style w:type="paragraph" w:customStyle="1" w:styleId="xl38">
    <w:name w:val="xl38"/>
    <w:basedOn w:val="a4"/>
    <w:qFormat/>
    <w:pPr>
      <w:widowControl/>
      <w:spacing w:before="100" w:beforeAutospacing="1" w:after="100" w:afterAutospacing="1"/>
      <w:jc w:val="center"/>
    </w:pPr>
    <w:rPr>
      <w:rFonts w:ascii="Arial Unicode MS" w:eastAsia="Arial Unicode MS" w:hAnsi="Arial Unicode MS" w:hint="eastAsia"/>
      <w:b/>
      <w:kern w:val="0"/>
      <w:sz w:val="28"/>
      <w:szCs w:val="20"/>
      <w:u w:val="single"/>
    </w:rPr>
  </w:style>
  <w:style w:type="paragraph" w:customStyle="1" w:styleId="afffff5">
    <w:name w:val="大标题空格"/>
    <w:basedOn w:val="a4"/>
    <w:qFormat/>
    <w:pPr>
      <w:spacing w:line="300" w:lineRule="auto"/>
    </w:pPr>
    <w:rPr>
      <w:rFonts w:ascii="新宋体" w:hAnsi="新宋体"/>
      <w:b/>
      <w:sz w:val="32"/>
    </w:rPr>
  </w:style>
  <w:style w:type="paragraph" w:customStyle="1" w:styleId="CharCharCharChar1">
    <w:name w:val="Char Char Char Char1"/>
    <w:basedOn w:val="a4"/>
    <w:qFormat/>
    <w:pPr>
      <w:widowControl/>
      <w:snapToGrid w:val="0"/>
      <w:spacing w:after="160" w:line="360" w:lineRule="auto"/>
      <w:jc w:val="left"/>
    </w:pPr>
    <w:rPr>
      <w:bCs/>
      <w:szCs w:val="30"/>
    </w:rPr>
  </w:style>
  <w:style w:type="paragraph" w:customStyle="1" w:styleId="xl92">
    <w:name w:val="xl92"/>
    <w:basedOn w:val="a4"/>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hAnsi="新宋体" w:cs="新宋体"/>
      <w:kern w:val="0"/>
      <w:sz w:val="24"/>
    </w:rPr>
  </w:style>
  <w:style w:type="paragraph" w:customStyle="1" w:styleId="3Char4">
    <w:name w:val="3 Char"/>
    <w:basedOn w:val="a4"/>
    <w:qFormat/>
    <w:pPr>
      <w:widowControl/>
      <w:spacing w:line="400" w:lineRule="exact"/>
      <w:jc w:val="center"/>
    </w:pPr>
    <w:rPr>
      <w:rFonts w:ascii="仿宋_GB2312" w:hAnsi="仿宋_GB2312"/>
      <w:kern w:val="0"/>
      <w:szCs w:val="20"/>
      <w:lang w:eastAsia="en-US"/>
    </w:rPr>
  </w:style>
  <w:style w:type="paragraph" w:customStyle="1" w:styleId="Char1CharCharChar1">
    <w:name w:val="Char1 Char Char Char1"/>
    <w:basedOn w:val="a4"/>
    <w:qFormat/>
    <w:rPr>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4"/>
    <w:qFormat/>
    <w:pPr>
      <w:widowControl/>
      <w:spacing w:after="160" w:line="240" w:lineRule="exact"/>
      <w:jc w:val="left"/>
    </w:pPr>
    <w:rPr>
      <w:rFonts w:ascii="仿宋_GB2312" w:eastAsia="Cambria" w:hAnsi="仿宋_GB2312"/>
      <w:kern w:val="0"/>
      <w:sz w:val="24"/>
      <w:szCs w:val="20"/>
      <w:lang w:eastAsia="en-US"/>
    </w:rPr>
  </w:style>
  <w:style w:type="paragraph" w:customStyle="1" w:styleId="552">
    <w:name w:val="样式 小四 段前: 5 磅 段后: 5 磅 首行缩进:  2 字符"/>
    <w:basedOn w:val="a4"/>
    <w:qFormat/>
    <w:pPr>
      <w:adjustRightInd w:val="0"/>
      <w:snapToGrid w:val="0"/>
      <w:spacing w:line="340" w:lineRule="exact"/>
      <w:ind w:rightChars="-32" w:right="-32"/>
    </w:pPr>
    <w:rPr>
      <w:color w:val="000000"/>
      <w:sz w:val="24"/>
      <w:szCs w:val="20"/>
    </w:rPr>
  </w:style>
  <w:style w:type="paragraph" w:customStyle="1" w:styleId="xxx">
    <w:name w:val="xxx"/>
    <w:basedOn w:val="xx"/>
    <w:qFormat/>
    <w:pPr>
      <w:spacing w:beforeLines="50" w:before="156" w:afterLines="0" w:after="0" w:line="360" w:lineRule="atLeast"/>
      <w:outlineLvl w:val="3"/>
    </w:pPr>
    <w:rPr>
      <w:sz w:val="24"/>
    </w:rPr>
  </w:style>
  <w:style w:type="paragraph" w:customStyle="1" w:styleId="afffff6">
    <w:name w:val="表格文字"/>
    <w:basedOn w:val="a4"/>
    <w:qFormat/>
    <w:pPr>
      <w:spacing w:before="25" w:after="25" w:line="300" w:lineRule="auto"/>
    </w:pPr>
    <w:rPr>
      <w:rFonts w:ascii="Cambria Math" w:hAnsi="Cambria Math"/>
      <w:spacing w:val="10"/>
      <w:kern w:val="0"/>
      <w:sz w:val="24"/>
      <w:szCs w:val="20"/>
    </w:rPr>
  </w:style>
  <w:style w:type="paragraph" w:customStyle="1" w:styleId="Style730">
    <w:name w:val="_Style 730"/>
    <w:basedOn w:val="a4"/>
    <w:next w:val="111"/>
    <w:qFormat/>
    <w:pPr>
      <w:spacing w:line="360" w:lineRule="auto"/>
      <w:ind w:firstLineChars="200" w:firstLine="420"/>
    </w:pPr>
    <w:rPr>
      <w:rFonts w:ascii="Calibri" w:hAnsi="Calibri"/>
      <w:szCs w:val="22"/>
    </w:rPr>
  </w:style>
  <w:style w:type="paragraph" w:customStyle="1" w:styleId="111">
    <w:name w:val="列表段落11"/>
    <w:basedOn w:val="a4"/>
    <w:uiPriority w:val="34"/>
    <w:qFormat/>
    <w:pPr>
      <w:spacing w:line="360" w:lineRule="auto"/>
      <w:ind w:firstLineChars="200" w:firstLine="420"/>
    </w:pPr>
    <w:rPr>
      <w:rFonts w:ascii="Calibri" w:hAnsi="Calibri"/>
      <w:szCs w:val="22"/>
    </w:rPr>
  </w:style>
  <w:style w:type="table" w:customStyle="1" w:styleId="1ff0">
    <w:name w:val="网格型1"/>
    <w:basedOn w:val="a7"/>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4"/>
    <w:uiPriority w:val="1"/>
    <w:qFormat/>
    <w:pPr>
      <w:widowControl/>
      <w:spacing w:line="360" w:lineRule="auto"/>
      <w:jc w:val="left"/>
    </w:pPr>
    <w:rPr>
      <w:rFonts w:ascii="宋体" w:hAnsi="宋体" w:cs="宋体"/>
      <w:kern w:val="0"/>
      <w:sz w:val="22"/>
      <w:szCs w:val="22"/>
    </w:rPr>
  </w:style>
  <w:style w:type="table" w:customStyle="1" w:styleId="112">
    <w:name w:val="网格型11"/>
    <w:basedOn w:val="a7"/>
    <w:uiPriority w:val="59"/>
    <w:qFormat/>
    <w:rPr>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SOffice1">
    <w:name w:val="WPSOffice手动目录 1"/>
    <w:qFormat/>
    <w:rPr>
      <w:rFonts w:ascii="Calibri" w:hAnsi="Calibri"/>
    </w:rPr>
  </w:style>
  <w:style w:type="character" w:customStyle="1" w:styleId="2Char5">
    <w:name w:val="标题 2 Char"/>
    <w:qFormat/>
    <w:rPr>
      <w:rFonts w:ascii="新宋体" w:hAnsi="MS Mincho"/>
      <w:b/>
      <w:kern w:val="2"/>
      <w:sz w:val="30"/>
    </w:rPr>
  </w:style>
  <w:style w:type="paragraph" w:customStyle="1" w:styleId="null3">
    <w:name w:val="null3"/>
    <w:hidden/>
    <w:qFormat/>
    <w:rsid w:val="00FD0BE8"/>
    <w:rPr>
      <w:rFonts w:ascii="Calibri" w:hAnsi="Calibri"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443</Words>
  <Characters>2531</Characters>
  <Application>Microsoft Office Word</Application>
  <DocSecurity>0</DocSecurity>
  <Lines>21</Lines>
  <Paragraphs>5</Paragraphs>
  <ScaleCrop>false</ScaleCrop>
  <Company>Microsoft</Company>
  <LinksUpToDate>false</LinksUpToDate>
  <CharactersWithSpaces>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正</dc:creator>
  <cp:lastModifiedBy>WHH</cp:lastModifiedBy>
  <cp:revision>95</cp:revision>
  <cp:lastPrinted>2025-01-10T00:43:00Z</cp:lastPrinted>
  <dcterms:created xsi:type="dcterms:W3CDTF">2024-07-11T08:34:00Z</dcterms:created>
  <dcterms:modified xsi:type="dcterms:W3CDTF">2025-03-13T04:02:00Z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10DBF0B059814FA0BBB51B5473C5C637_13</vt:lpwstr>
  </property>
</Properties>
</file>